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144" w:rsidRDefault="00FE2144">
      <w:pPr>
        <w:wordWrap w:val="0"/>
        <w:autoSpaceDE w:val="0"/>
        <w:autoSpaceDN w:val="0"/>
        <w:spacing w:after="422" w:line="14" w:lineRule="exact"/>
      </w:pPr>
    </w:p>
    <w:p w:rsidR="00FE2144" w:rsidRDefault="00593264">
      <w:pPr>
        <w:wordWrap w:val="0"/>
        <w:autoSpaceDE w:val="0"/>
        <w:autoSpaceDN w:val="0"/>
        <w:spacing w:before="872" w:after="149" w:line="222" w:lineRule="exact"/>
        <w:ind w:left="262"/>
        <w:rPr>
          <w:lang w:eastAsia="ja-JP"/>
        </w:rPr>
      </w:pPr>
      <w:r>
        <w:rPr>
          <w:rFonts w:ascii="ＭＳ 明朝" w:eastAsia="ＭＳ 明朝" w:hAnsi="ＭＳ 明朝"/>
          <w:color w:val="000000"/>
          <w:sz w:val="21"/>
          <w:lang w:eastAsia="zh-CN"/>
        </w:rPr>
        <w:t>第二号様式</w:t>
      </w:r>
      <w:r>
        <w:rPr>
          <w:rFonts w:ascii="Cambria" w:eastAsia="Cambria" w:hAnsi="Cambria"/>
          <w:color w:val="000000"/>
          <w:w w:val="99"/>
          <w:sz w:val="21"/>
          <w:lang w:eastAsia="ja-JP"/>
        </w:rPr>
        <w:t>(</w:t>
      </w:r>
      <w:r>
        <w:rPr>
          <w:rFonts w:ascii="ＭＳ 明朝" w:eastAsia="ＭＳ 明朝" w:hAnsi="ＭＳ 明朝"/>
          <w:color w:val="000000"/>
          <w:sz w:val="21"/>
          <w:lang w:eastAsia="zh-CN"/>
        </w:rPr>
        <w:t>第一条の三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第三条の三関係</w:t>
      </w:r>
      <w:r>
        <w:rPr>
          <w:rFonts w:ascii="Cambria" w:eastAsia="Cambria" w:hAnsi="Cambria"/>
          <w:color w:val="000000"/>
          <w:sz w:val="21"/>
          <w:lang w:eastAsia="ja-JP"/>
        </w:rPr>
        <w:t>)(A4)</w:t>
      </w:r>
    </w:p>
    <w:p w:rsidR="00593264" w:rsidRDefault="00593264">
      <w:pPr>
        <w:wordWrap w:val="0"/>
        <w:autoSpaceDE w:val="0"/>
        <w:autoSpaceDN w:val="0"/>
        <w:spacing w:before="299" w:after="26" w:line="222" w:lineRule="exact"/>
        <w:ind w:left="3541"/>
        <w:rPr>
          <w:rFonts w:ascii="ＭＳ 明朝" w:eastAsia="SimSun" w:hAnsi="ＭＳ 明朝"/>
          <w:color w:val="000000"/>
          <w:sz w:val="21"/>
          <w:lang w:eastAsia="zh-CN"/>
        </w:rPr>
      </w:pPr>
    </w:p>
    <w:p w:rsidR="00593264" w:rsidRPr="00270726" w:rsidRDefault="00593264">
      <w:pPr>
        <w:wordWrap w:val="0"/>
        <w:autoSpaceDE w:val="0"/>
        <w:autoSpaceDN w:val="0"/>
        <w:spacing w:before="299" w:after="26" w:line="222" w:lineRule="exact"/>
        <w:ind w:left="3541"/>
        <w:rPr>
          <w:rFonts w:ascii="ＭＳ 明朝" w:eastAsia="SimSun" w:hAnsi="ＭＳ 明朝"/>
          <w:color w:val="000000"/>
          <w:sz w:val="21"/>
          <w:lang w:eastAsia="zh-CN"/>
        </w:rPr>
      </w:pPr>
    </w:p>
    <w:p w:rsidR="00FE2144" w:rsidRPr="00270726" w:rsidRDefault="00593264" w:rsidP="00593264">
      <w:pPr>
        <w:autoSpaceDE w:val="0"/>
        <w:autoSpaceDN w:val="0"/>
        <w:spacing w:before="299" w:after="26" w:line="260" w:lineRule="exact"/>
        <w:ind w:left="3541"/>
        <w:rPr>
          <w:lang w:eastAsia="ja-JP"/>
        </w:rPr>
      </w:pPr>
      <w:r w:rsidRPr="00270726">
        <w:rPr>
          <w:rFonts w:ascii="ＭＳ 明朝" w:eastAsia="ＭＳ 明朝" w:hAnsi="ＭＳ 明朝"/>
          <w:sz w:val="21"/>
          <w:lang w:eastAsia="zh-CN"/>
        </w:rPr>
        <w:t>確認申請書</w:t>
      </w:r>
      <w:r w:rsidRPr="00270726">
        <w:rPr>
          <w:rFonts w:ascii="Cambria" w:eastAsia="Cambria" w:hAnsi="Cambria"/>
          <w:w w:val="99"/>
          <w:sz w:val="21"/>
          <w:lang w:eastAsia="ja-JP"/>
        </w:rPr>
        <w:t>(</w:t>
      </w:r>
      <w:r w:rsidRPr="00270726">
        <w:rPr>
          <w:rFonts w:ascii="ＭＳ 明朝" w:eastAsia="ＭＳ 明朝" w:hAnsi="ＭＳ 明朝"/>
          <w:sz w:val="21"/>
          <w:lang w:eastAsia="zh-CN"/>
        </w:rPr>
        <w:t>建築物</w:t>
      </w:r>
      <w:r w:rsidRPr="00270726">
        <w:rPr>
          <w:rFonts w:ascii="Cambria" w:eastAsia="Cambria" w:hAnsi="Cambria"/>
          <w:w w:val="99"/>
          <w:sz w:val="21"/>
          <w:lang w:eastAsia="ja-JP"/>
        </w:rPr>
        <w:t>)</w:t>
      </w:r>
    </w:p>
    <w:p w:rsidR="00FE2144" w:rsidRDefault="00593264" w:rsidP="00593264">
      <w:pPr>
        <w:autoSpaceDE w:val="0"/>
        <w:autoSpaceDN w:val="0"/>
        <w:spacing w:before="52" w:after="148" w:line="260"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第一面</w:t>
      </w:r>
      <w:r>
        <w:rPr>
          <w:rFonts w:ascii="Cambria" w:eastAsia="Cambria" w:hAnsi="Cambria"/>
          <w:color w:val="000000"/>
          <w:w w:val="99"/>
          <w:sz w:val="21"/>
          <w:lang w:eastAsia="ja-JP"/>
        </w:rPr>
        <w:t>)</w:t>
      </w:r>
    </w:p>
    <w:p w:rsidR="00FE2144" w:rsidRDefault="00593264" w:rsidP="00593264">
      <w:pPr>
        <w:autoSpaceDE w:val="0"/>
        <w:autoSpaceDN w:val="0"/>
        <w:spacing w:before="297" w:after="26" w:line="260" w:lineRule="exact"/>
        <w:ind w:left="684"/>
        <w:rPr>
          <w:lang w:eastAsia="ja-JP"/>
        </w:rPr>
      </w:pPr>
      <w:r>
        <w:rPr>
          <w:rFonts w:ascii="ＭＳ 明朝" w:eastAsia="ＭＳ 明朝" w:hAnsi="ＭＳ 明朝"/>
          <w:color w:val="000000"/>
          <w:spacing w:val="1"/>
          <w:sz w:val="21"/>
          <w:lang w:eastAsia="zh-CN"/>
        </w:rPr>
        <w:t>建築基準法第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項又は第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項の規定による確認を申請します。</w:t>
      </w:r>
      <w:r>
        <w:rPr>
          <w:rFonts w:ascii="ＭＳ 明朝" w:eastAsia="ＭＳ 明朝" w:hAnsi="ＭＳ 明朝"/>
          <w:color w:val="000000"/>
          <w:spacing w:val="2"/>
          <w:sz w:val="21"/>
          <w:lang w:eastAsia="zh-CN"/>
        </w:rPr>
        <w:t>この申請</w:t>
      </w:r>
    </w:p>
    <w:p w:rsidR="00FE2144" w:rsidRDefault="00593264" w:rsidP="00593264">
      <w:pPr>
        <w:autoSpaceDE w:val="0"/>
        <w:autoSpaceDN w:val="0"/>
        <w:spacing w:before="52" w:after="153" w:line="260" w:lineRule="exact"/>
        <w:ind w:left="473"/>
        <w:rPr>
          <w:lang w:eastAsia="ja-JP"/>
        </w:rPr>
      </w:pPr>
      <w:r>
        <w:rPr>
          <w:rFonts w:ascii="ＭＳ 明朝" w:eastAsia="ＭＳ 明朝" w:hAnsi="ＭＳ 明朝"/>
          <w:color w:val="000000"/>
          <w:sz w:val="21"/>
          <w:lang w:eastAsia="zh-CN"/>
        </w:rPr>
        <w:t>書及び添付図書に記載の事項は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事実に相違ありません</w:t>
      </w:r>
      <w:r>
        <w:rPr>
          <w:rFonts w:ascii="ＭＳ 明朝" w:eastAsia="ＭＳ 明朝" w:hAnsi="ＭＳ 明朝"/>
          <w:color w:val="000000"/>
          <w:spacing w:val="-1"/>
          <w:sz w:val="21"/>
          <w:lang w:eastAsia="zh-CN"/>
        </w:rPr>
        <w:t>。</w:t>
      </w:r>
    </w:p>
    <w:p w:rsidR="00FE2144" w:rsidRDefault="00593264" w:rsidP="00593264">
      <w:pPr>
        <w:autoSpaceDE w:val="0"/>
        <w:autoSpaceDN w:val="0"/>
        <w:spacing w:before="307" w:after="153" w:line="260" w:lineRule="exact"/>
        <w:ind w:left="684"/>
        <w:rPr>
          <w:lang w:eastAsia="ja-JP"/>
        </w:rPr>
      </w:pPr>
      <w:r>
        <w:rPr>
          <w:rFonts w:ascii="ＭＳ 明朝" w:eastAsia="ＭＳ 明朝" w:hAnsi="ＭＳ 明朝"/>
          <w:color w:val="000000"/>
          <w:sz w:val="21"/>
          <w:lang w:eastAsia="zh-CN"/>
        </w:rPr>
        <w:t>建築主事等又は指定確認検査機関</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z w:val="21"/>
          <w:lang w:eastAsia="zh-CN"/>
        </w:rPr>
        <w:t>様</w:t>
      </w:r>
    </w:p>
    <w:p w:rsidR="00FE2144" w:rsidRDefault="00593264" w:rsidP="00593264">
      <w:pPr>
        <w:autoSpaceDE w:val="0"/>
        <w:autoSpaceDN w:val="0"/>
        <w:spacing w:before="307" w:after="31" w:line="360" w:lineRule="auto"/>
        <w:ind w:left="698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rsidR="00FE2144" w:rsidRDefault="00593264" w:rsidP="00593264">
      <w:pPr>
        <w:autoSpaceDE w:val="0"/>
        <w:autoSpaceDN w:val="0"/>
        <w:spacing w:before="62" w:after="140" w:line="360" w:lineRule="auto"/>
        <w:ind w:left="5092"/>
      </w:pPr>
      <w:r>
        <w:rPr>
          <w:noProof/>
          <w:lang w:eastAsia="ja-JP"/>
        </w:rPr>
        <w:drawing>
          <wp:anchor distT="0" distB="0" distL="0" distR="0" simplePos="0" relativeHeight="251619328" behindDoc="1" locked="0" layoutInCell="1" allowOverlap="1">
            <wp:simplePos x="0" y="0"/>
            <wp:positionH relativeFrom="page">
              <wp:posOffset>1150620</wp:posOffset>
            </wp:positionH>
            <wp:positionV relativeFrom="page">
              <wp:posOffset>4178300</wp:posOffset>
            </wp:positionV>
            <wp:extent cx="5203825" cy="10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a:stretch>
                      <a:fillRect/>
                    </a:stretch>
                  </pic:blipFill>
                  <pic:spPr>
                    <a:xfrm>
                      <a:off x="0" y="0"/>
                      <a:ext cx="5203825" cy="10160"/>
                    </a:xfrm>
                    <a:prstGeom prst="rect">
                      <a:avLst/>
                    </a:prstGeom>
                  </pic:spPr>
                </pic:pic>
              </a:graphicData>
            </a:graphic>
          </wp:anchor>
        </w:drawing>
      </w:r>
      <w:r>
        <w:rPr>
          <w:rFonts w:ascii="ＭＳ 明朝" w:eastAsia="ＭＳ 明朝" w:hAnsi="ＭＳ 明朝"/>
          <w:color w:val="000000"/>
          <w:sz w:val="21"/>
          <w:lang w:eastAsia="zh-CN"/>
        </w:rPr>
        <w:t>申請者氏名</w:t>
      </w:r>
    </w:p>
    <w:p w:rsidR="00FE2144" w:rsidRDefault="00593264" w:rsidP="00593264">
      <w:pPr>
        <w:autoSpaceDE w:val="0"/>
        <w:autoSpaceDN w:val="0"/>
        <w:spacing w:before="281" w:after="261" w:line="360" w:lineRule="auto"/>
        <w:ind w:left="5092"/>
      </w:pPr>
      <w:r>
        <w:rPr>
          <w:rFonts w:ascii="ＭＳ 明朝" w:eastAsia="ＭＳ 明朝" w:hAnsi="ＭＳ 明朝"/>
          <w:color w:val="000000"/>
          <w:sz w:val="21"/>
          <w:lang w:eastAsia="zh-CN"/>
        </w:rPr>
        <w:t>設計者氏名</w:t>
      </w:r>
    </w:p>
    <w:p w:rsidR="00FE2144" w:rsidRDefault="00FE2144" w:rsidP="00593264">
      <w:pPr>
        <w:autoSpaceDE w:val="0"/>
        <w:autoSpaceDN w:val="0"/>
        <w:spacing w:before="508" w:after="0" w:line="360" w:lineRule="auto"/>
      </w:pPr>
    </w:p>
    <w:tbl>
      <w:tblPr>
        <w:tblW w:w="0" w:type="auto"/>
        <w:tblInd w:w="272" w:type="dxa"/>
        <w:tblLayout w:type="fixed"/>
        <w:tblLook w:val="04A0" w:firstRow="1" w:lastRow="0" w:firstColumn="1" w:lastColumn="0" w:noHBand="0" w:noVBand="1"/>
      </w:tblPr>
      <w:tblGrid>
        <w:gridCol w:w="2206"/>
        <w:gridCol w:w="2206"/>
        <w:gridCol w:w="1901"/>
        <w:gridCol w:w="2199"/>
      </w:tblGrid>
      <w:tr w:rsidR="00FE2144">
        <w:trPr>
          <w:trHeight w:hRule="exact" w:val="1054"/>
        </w:trPr>
        <w:tc>
          <w:tcPr>
            <w:tcW w:w="8512"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593264" w:rsidP="00593264">
            <w:pPr>
              <w:autoSpaceDE w:val="0"/>
              <w:autoSpaceDN w:val="0"/>
              <w:spacing w:before="92"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手数料欄</w:t>
            </w:r>
          </w:p>
        </w:tc>
      </w:tr>
      <w:tr w:rsidR="00FE2144">
        <w:trPr>
          <w:trHeight w:hRule="exact" w:val="439"/>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受付欄</w:t>
            </w:r>
          </w:p>
        </w:tc>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消防関係同意欄</w:t>
            </w:r>
          </w:p>
        </w:tc>
        <w:tc>
          <w:tcPr>
            <w:tcW w:w="1901" w:type="dxa"/>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決裁欄</w:t>
            </w: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rPr>
              <w:t>※</w:t>
            </w:r>
            <w:r>
              <w:rPr>
                <w:rFonts w:ascii="ＭＳ 明朝" w:eastAsia="ＭＳ 明朝" w:hAnsi="ＭＳ 明朝"/>
                <w:color w:val="000000"/>
                <w:sz w:val="21"/>
                <w:lang w:eastAsia="zh-CN"/>
              </w:rPr>
              <w:t>確認番号欄</w:t>
            </w:r>
          </w:p>
        </w:tc>
      </w:tr>
      <w:tr w:rsidR="00FE2144">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593264" w:rsidP="00593264">
            <w:pPr>
              <w:autoSpaceDE w:val="0"/>
              <w:autoSpaceDN w:val="0"/>
              <w:spacing w:before="109" w:after="0" w:line="720" w:lineRule="auto"/>
              <w:ind w:left="72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日</w:t>
            </w:r>
          </w:p>
        </w:tc>
        <w:tc>
          <w:tcPr>
            <w:tcW w:w="22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FE2144" w:rsidP="00593264">
            <w:pPr>
              <w:spacing w:line="720" w:lineRule="auto"/>
            </w:pPr>
          </w:p>
        </w:tc>
        <w:tc>
          <w:tcPr>
            <w:tcW w:w="1901"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FE2144" w:rsidP="00593264">
            <w:pPr>
              <w:spacing w:line="720" w:lineRule="auto"/>
            </w:pP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593264" w:rsidP="00593264">
            <w:pPr>
              <w:autoSpaceDE w:val="0"/>
              <w:autoSpaceDN w:val="0"/>
              <w:spacing w:before="109" w:after="0" w:line="720" w:lineRule="auto"/>
              <w:ind w:left="725"/>
            </w:pPr>
            <w:r>
              <w:rPr>
                <w:rFonts w:ascii="ＭＳ 明朝" w:eastAsia="ＭＳ 明朝" w:hAnsi="ＭＳ 明朝"/>
                <w:color w:val="000000"/>
                <w:spacing w:val="1"/>
                <w:sz w:val="21"/>
                <w:lang w:eastAsia="zh-CN"/>
              </w:rPr>
              <w:t>年</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156"/>
                <w:sz w:val="21"/>
              </w:rPr>
              <w:t xml:space="preserve"> </w:t>
            </w:r>
            <w:r>
              <w:rPr>
                <w:rFonts w:ascii="ＭＳ 明朝" w:eastAsia="ＭＳ 明朝" w:hAnsi="ＭＳ 明朝"/>
                <w:color w:val="000000"/>
                <w:spacing w:val="-1"/>
                <w:sz w:val="21"/>
                <w:lang w:eastAsia="zh-CN"/>
              </w:rPr>
              <w:t>日</w:t>
            </w:r>
          </w:p>
        </w:tc>
      </w:tr>
      <w:tr w:rsidR="00FE2144">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号</w:t>
            </w: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FE2144" w:rsidP="00593264">
            <w:pPr>
              <w:spacing w:line="720" w:lineRule="auto"/>
            </w:pP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FE2144" w:rsidP="00593264">
            <w:pPr>
              <w:spacing w:line="720" w:lineRule="auto"/>
            </w:pP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593264" w:rsidP="00593264">
            <w:pPr>
              <w:autoSpaceDE w:val="0"/>
              <w:autoSpaceDN w:val="0"/>
              <w:spacing w:before="109" w:after="0" w:line="720" w:lineRule="auto"/>
              <w:ind w:left="94"/>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号</w:t>
            </w:r>
          </w:p>
        </w:tc>
      </w:tr>
      <w:tr w:rsidR="00FE2144">
        <w:trPr>
          <w:trHeight w:hRule="exact" w:val="437"/>
        </w:trPr>
        <w:tc>
          <w:tcPr>
            <w:tcW w:w="2206" w:type="dxa"/>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593264" w:rsidP="00593264">
            <w:pPr>
              <w:autoSpaceDE w:val="0"/>
              <w:autoSpaceDN w:val="0"/>
              <w:spacing w:before="109" w:after="0" w:line="720" w:lineRule="auto"/>
              <w:ind w:left="94"/>
            </w:pPr>
            <w:r>
              <w:rPr>
                <w:rFonts w:ascii="ＭＳ 明朝" w:eastAsia="ＭＳ 明朝" w:hAnsi="ＭＳ 明朝"/>
                <w:color w:val="000000"/>
                <w:sz w:val="21"/>
                <w:lang w:eastAsia="zh-CN"/>
              </w:rPr>
              <w:t>係員氏名</w:t>
            </w: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FE2144" w:rsidP="00593264">
            <w:pPr>
              <w:spacing w:line="720" w:lineRule="auto"/>
            </w:pPr>
          </w:p>
        </w:tc>
        <w:tc>
          <w:tcPr>
            <w:tcW w:w="2256" w:type="dxa"/>
            <w:vMerge/>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FE2144" w:rsidP="00593264">
            <w:pPr>
              <w:spacing w:line="720" w:lineRule="auto"/>
            </w:pPr>
          </w:p>
        </w:tc>
        <w:tc>
          <w:tcPr>
            <w:tcW w:w="2199" w:type="dxa"/>
            <w:tcBorders>
              <w:top w:val="single" w:sz="4" w:space="0" w:color="000000"/>
              <w:left w:val="single" w:sz="4" w:space="0" w:color="000000"/>
              <w:bottom w:val="single" w:sz="4" w:space="0" w:color="000000"/>
              <w:right w:val="single" w:sz="4" w:space="0" w:color="000000"/>
            </w:tcBorders>
            <w:tcMar>
              <w:left w:w="0" w:type="dxa"/>
              <w:right w:w="0" w:type="dxa"/>
            </w:tcMar>
          </w:tcPr>
          <w:p w:rsidR="00FE2144" w:rsidRDefault="00593264" w:rsidP="00593264">
            <w:pPr>
              <w:autoSpaceDE w:val="0"/>
              <w:autoSpaceDN w:val="0"/>
              <w:spacing w:before="109" w:after="0" w:line="720" w:lineRule="auto"/>
              <w:ind w:left="94"/>
            </w:pPr>
            <w:r>
              <w:rPr>
                <w:rFonts w:ascii="ＭＳ 明朝" w:eastAsia="ＭＳ 明朝" w:hAnsi="ＭＳ 明朝"/>
                <w:color w:val="000000"/>
                <w:sz w:val="21"/>
                <w:lang w:eastAsia="zh-CN"/>
              </w:rPr>
              <w:t>係員氏名</w:t>
            </w:r>
          </w:p>
        </w:tc>
      </w:tr>
    </w:tbl>
    <w:p w:rsidR="00FE2144" w:rsidRDefault="00FE2144" w:rsidP="00593264">
      <w:pPr>
        <w:autoSpaceDE w:val="0"/>
        <w:autoSpaceDN w:val="0"/>
        <w:spacing w:after="0" w:line="720" w:lineRule="auto"/>
      </w:pPr>
    </w:p>
    <w:p w:rsidR="00FE2144" w:rsidRDefault="00FE2144">
      <w:pPr>
        <w:spacing w:after="0"/>
        <w:sectPr w:rsidR="00FE2144">
          <w:pgSz w:w="11906" w:h="16838"/>
          <w:pgMar w:top="846" w:right="1440" w:bottom="1440" w:left="1440" w:header="720" w:footer="720" w:gutter="0"/>
          <w:cols w:space="720" w:equalWidth="0">
            <w:col w:w="9026" w:space="0"/>
          </w:cols>
          <w:docGrid w:linePitch="360"/>
        </w:sectPr>
      </w:pPr>
    </w:p>
    <w:p w:rsidR="00FE2144" w:rsidRDefault="00593264">
      <w:pPr>
        <w:wordWrap w:val="0"/>
        <w:autoSpaceDE w:val="0"/>
        <w:autoSpaceDN w:val="0"/>
        <w:spacing w:after="422" w:line="14" w:lineRule="exact"/>
      </w:pPr>
      <w:r>
        <w:rPr>
          <w:noProof/>
          <w:lang w:eastAsia="ja-JP"/>
        </w:rPr>
        <w:lastRenderedPageBreak/>
        <w:drawing>
          <wp:anchor distT="0" distB="0" distL="0" distR="0" simplePos="0" relativeHeight="251632640" behindDoc="1" locked="0" layoutInCell="1" allowOverlap="1">
            <wp:simplePos x="0" y="0"/>
            <wp:positionH relativeFrom="page">
              <wp:posOffset>1080820</wp:posOffset>
            </wp:positionH>
            <wp:positionV relativeFrom="page">
              <wp:posOffset>1475485</wp:posOffset>
            </wp:positionV>
            <wp:extent cx="5335270" cy="10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33664" behindDoc="1" locked="0" layoutInCell="1" allowOverlap="1">
            <wp:simplePos x="0" y="0"/>
            <wp:positionH relativeFrom="page">
              <wp:posOffset>1080820</wp:posOffset>
            </wp:positionH>
            <wp:positionV relativeFrom="page">
              <wp:posOffset>2530093</wp:posOffset>
            </wp:positionV>
            <wp:extent cx="5335270" cy="101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35712" behindDoc="1" locked="0" layoutInCell="1" allowOverlap="1">
            <wp:simplePos x="0" y="0"/>
            <wp:positionH relativeFrom="page">
              <wp:posOffset>1080820</wp:posOffset>
            </wp:positionH>
            <wp:positionV relativeFrom="page">
              <wp:posOffset>3812158</wp:posOffset>
            </wp:positionV>
            <wp:extent cx="5335270" cy="101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p>
    <w:p w:rsidR="00FE2144" w:rsidRDefault="00593264">
      <w:pPr>
        <w:wordWrap w:val="0"/>
        <w:autoSpaceDE w:val="0"/>
        <w:autoSpaceDN w:val="0"/>
        <w:spacing w:before="872" w:after="15" w:line="222" w:lineRule="exact"/>
        <w:ind w:left="4067"/>
      </w:pPr>
      <w:r>
        <w:rPr>
          <w:rFonts w:ascii="Cambria" w:eastAsia="Cambria" w:hAnsi="Cambria"/>
          <w:color w:val="000000"/>
          <w:spacing w:val="1"/>
          <w:sz w:val="21"/>
        </w:rPr>
        <w:t>(</w:t>
      </w:r>
      <w:r>
        <w:rPr>
          <w:rFonts w:ascii="ＭＳ 明朝" w:eastAsia="ＭＳ 明朝" w:hAnsi="ＭＳ 明朝"/>
          <w:color w:val="000000"/>
          <w:sz w:val="21"/>
          <w:lang w:eastAsia="zh-CN"/>
        </w:rPr>
        <w:t>第二面</w:t>
      </w:r>
      <w:r>
        <w:rPr>
          <w:rFonts w:ascii="Cambria" w:eastAsia="Cambria" w:hAnsi="Cambria"/>
          <w:color w:val="000000"/>
          <w:w w:val="99"/>
          <w:sz w:val="21"/>
        </w:rPr>
        <w:t>)</w:t>
      </w:r>
    </w:p>
    <w:p w:rsidR="00FE2144" w:rsidRDefault="00593264">
      <w:pPr>
        <w:wordWrap w:val="0"/>
        <w:autoSpaceDE w:val="0"/>
        <w:autoSpaceDN w:val="0"/>
        <w:spacing w:before="30" w:after="125" w:line="211" w:lineRule="exact"/>
        <w:ind w:left="473"/>
      </w:pPr>
      <w:r>
        <w:rPr>
          <w:rFonts w:ascii="ＭＳ 明朝" w:eastAsia="ＭＳ 明朝" w:hAnsi="ＭＳ 明朝"/>
          <w:color w:val="000000"/>
          <w:sz w:val="21"/>
          <w:lang w:eastAsia="zh-CN"/>
        </w:rPr>
        <w:t>建築主等の概要</w:t>
      </w:r>
    </w:p>
    <w:p w:rsidR="00FE2144" w:rsidRDefault="00593264">
      <w:pPr>
        <w:wordWrap w:val="0"/>
        <w:autoSpaceDE w:val="0"/>
        <w:autoSpaceDN w:val="0"/>
        <w:spacing w:before="249" w:after="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建築主</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氏名のフリガナ</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住所</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2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24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代理者</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7"/>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29" w:after="12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24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設計者</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代表となる設計者</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その他の設計者</w:t>
      </w:r>
      <w:r>
        <w:rPr>
          <w:rFonts w:ascii="Cambria" w:eastAsia="Cambria" w:hAnsi="Cambria"/>
          <w:color w:val="000000"/>
          <w:w w:val="99"/>
          <w:sz w:val="21"/>
          <w:lang w:eastAsia="ja-JP"/>
        </w:rPr>
        <w:t>)</w:t>
      </w:r>
    </w:p>
    <w:p w:rsidR="00FE2144" w:rsidRDefault="00593264">
      <w:pPr>
        <w:wordWrap w:val="0"/>
        <w:autoSpaceDE w:val="0"/>
        <w:autoSpaceDN w:val="0"/>
        <w:spacing w:before="1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作成又は確認した設計図書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構造設計一級建築士又は設備設計一級建築士である旨の表示をした者</w:t>
      </w:r>
      <w:r>
        <w:rPr>
          <w:rFonts w:ascii="Cambria" w:eastAsia="Cambria" w:hAnsi="Cambria"/>
          <w:color w:val="000000"/>
          <w:w w:val="99"/>
          <w:sz w:val="21"/>
          <w:lang w:eastAsia="ja-JP"/>
        </w:rPr>
        <w:t>)</w:t>
      </w:r>
    </w:p>
    <w:p w:rsidR="00FE2144" w:rsidRDefault="00593264">
      <w:pPr>
        <w:wordWrap w:val="0"/>
        <w:autoSpaceDE w:val="0"/>
        <w:autoSpaceDN w:val="0"/>
        <w:spacing w:before="18" w:after="0" w:line="211" w:lineRule="exact"/>
        <w:ind w:left="684"/>
        <w:rPr>
          <w:lang w:eastAsia="ja-JP"/>
        </w:rPr>
      </w:pPr>
      <w:r>
        <w:rPr>
          <w:rFonts w:ascii="ＭＳ 明朝" w:eastAsia="ＭＳ 明朝" w:hAnsi="ＭＳ 明朝"/>
          <w:color w:val="000000"/>
          <w:sz w:val="21"/>
          <w:lang w:eastAsia="zh-CN"/>
        </w:rPr>
        <w:t>上記の設計者のうち</w:t>
      </w:r>
      <w:r>
        <w:rPr>
          <w:rFonts w:ascii="ＭＳ 明朝" w:eastAsia="ＭＳ 明朝" w:hAnsi="ＭＳ 明朝"/>
          <w:color w:val="000000"/>
          <w:spacing w:val="1"/>
          <w:sz w:val="21"/>
          <w:lang w:eastAsia="zh-CN"/>
        </w:rPr>
        <w:t>、</w:t>
      </w:r>
    </w:p>
    <w:p w:rsidR="00FE2144" w:rsidRDefault="00FE2144">
      <w:pPr>
        <w:spacing w:after="0"/>
        <w:rPr>
          <w:lang w:eastAsia="ja-JP"/>
        </w:rPr>
        <w:sectPr w:rsidR="00FE2144">
          <w:pgSz w:w="11906" w:h="16838"/>
          <w:pgMar w:top="846" w:right="1440" w:bottom="906" w:left="1440" w:header="720" w:footer="720" w:gutter="0"/>
          <w:cols w:space="720" w:equalWidth="0">
            <w:col w:w="9026" w:space="0"/>
          </w:cols>
          <w:docGrid w:linePitch="360"/>
        </w:sectPr>
      </w:pPr>
    </w:p>
    <w:p w:rsidR="00FE2144" w:rsidRDefault="00593264">
      <w:pPr>
        <w:wordWrap w:val="0"/>
        <w:autoSpaceDE w:val="0"/>
        <w:autoSpaceDN w:val="0"/>
        <w:spacing w:after="417" w:line="14" w:lineRule="exact"/>
        <w:rPr>
          <w:lang w:eastAsia="ja-JP"/>
        </w:rPr>
      </w:pPr>
      <w:r>
        <w:rPr>
          <w:noProof/>
          <w:lang w:eastAsia="ja-JP"/>
        </w:rPr>
        <w:lastRenderedPageBreak/>
        <w:drawing>
          <wp:anchor distT="0" distB="0" distL="0" distR="0" simplePos="0" relativeHeight="251637760" behindDoc="1" locked="0" layoutInCell="1" allowOverlap="1">
            <wp:simplePos x="0" y="0"/>
            <wp:positionH relativeFrom="page">
              <wp:posOffset>1080820</wp:posOffset>
            </wp:positionH>
            <wp:positionV relativeFrom="page">
              <wp:posOffset>4426330</wp:posOffset>
            </wp:positionV>
            <wp:extent cx="5335270" cy="101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39808" behindDoc="1" locked="0" layoutInCell="1" allowOverlap="1">
            <wp:simplePos x="0" y="0"/>
            <wp:positionH relativeFrom="page">
              <wp:posOffset>1080820</wp:posOffset>
            </wp:positionH>
            <wp:positionV relativeFrom="page">
              <wp:posOffset>9482022</wp:posOffset>
            </wp:positionV>
            <wp:extent cx="5335270" cy="101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p>
    <w:p w:rsidR="00FE2144" w:rsidRDefault="00593264">
      <w:pPr>
        <w:wordWrap w:val="0"/>
        <w:autoSpaceDE w:val="0"/>
        <w:autoSpaceDN w:val="0"/>
        <w:spacing w:before="862"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項の表示をした者</w:t>
      </w:r>
    </w:p>
    <w:p w:rsidR="00FE2144" w:rsidRDefault="00593264">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項の表示をした者</w:t>
      </w:r>
    </w:p>
    <w:p w:rsidR="00FE2144" w:rsidRDefault="00593264">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項の表示をした者</w:t>
      </w:r>
    </w:p>
    <w:p w:rsidR="00FE2144" w:rsidRDefault="00593264">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7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49" w:after="9" w:line="222"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建築士法第</w:t>
      </w:r>
      <w:r>
        <w:rPr>
          <w:rFonts w:ascii="Cambria" w:eastAsia="Cambria" w:hAnsi="Cambria"/>
          <w:color w:val="000000"/>
          <w:sz w:val="21"/>
          <w:lang w:eastAsia="ja-JP"/>
        </w:rPr>
        <w:t>20</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項の表示をした者</w:t>
      </w:r>
    </w:p>
    <w:p w:rsidR="00FE2144" w:rsidRDefault="00593264">
      <w:pPr>
        <w:wordWrap w:val="0"/>
        <w:autoSpaceDE w:val="0"/>
        <w:autoSpaceDN w:val="0"/>
        <w:spacing w:before="18"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29" w:after="14"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93" w:line="211" w:lineRule="exact"/>
        <w:ind w:left="89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設備設計一級建築士交付第</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建築設備の設計に関し意見を聴いた者</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代表となる建築設備の設計に関し意見を聴いた者</w:t>
      </w:r>
      <w:r>
        <w:rPr>
          <w:rFonts w:ascii="Cambria" w:eastAsia="Cambria" w:hAnsi="Cambria"/>
          <w:color w:val="000000"/>
          <w:w w:val="99"/>
          <w:sz w:val="21"/>
          <w:lang w:eastAsia="ja-JP"/>
        </w:rPr>
        <w:t>)</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その他の建築設備の設計に関し意見を聴いた者</w:t>
      </w:r>
      <w:r>
        <w:rPr>
          <w:rFonts w:ascii="Cambria" w:eastAsia="Cambria" w:hAnsi="Cambria"/>
          <w:color w:val="000000"/>
          <w:w w:val="99"/>
          <w:sz w:val="21"/>
          <w:lang w:eastAsia="ja-JP"/>
        </w:rPr>
        <w:t>)</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勤務先</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w:t>
      </w:r>
    </w:p>
    <w:p w:rsidR="00FE2144" w:rsidRDefault="00593264">
      <w:pPr>
        <w:wordWrap w:val="0"/>
        <w:autoSpaceDE w:val="0"/>
        <w:autoSpaceDN w:val="0"/>
        <w:spacing w:before="29" w:after="0"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意見を聴いた設計図書</w:t>
      </w:r>
      <w:r>
        <w:rPr>
          <w:rFonts w:ascii="ＭＳ 明朝" w:eastAsia="ＭＳ 明朝" w:hAnsi="ＭＳ 明朝"/>
          <w:color w:val="000000"/>
          <w:spacing w:val="-1"/>
          <w:sz w:val="21"/>
          <w:lang w:eastAsia="zh-CN"/>
        </w:rPr>
        <w:t>】</w:t>
      </w:r>
    </w:p>
    <w:p w:rsidR="00FE2144" w:rsidRDefault="00FE2144">
      <w:pPr>
        <w:spacing w:after="0"/>
        <w:rPr>
          <w:lang w:eastAsia="ja-JP"/>
        </w:rPr>
        <w:sectPr w:rsidR="00FE2144">
          <w:pgSz w:w="11906" w:h="16838"/>
          <w:pgMar w:top="836" w:right="1440" w:bottom="927" w:left="1440" w:header="720" w:footer="720" w:gutter="0"/>
          <w:cols w:space="720" w:equalWidth="0">
            <w:col w:w="9026" w:space="0"/>
          </w:cols>
          <w:docGrid w:linePitch="360"/>
        </w:sectPr>
      </w:pPr>
    </w:p>
    <w:p w:rsidR="00FE2144" w:rsidRDefault="00593264">
      <w:pPr>
        <w:wordWrap w:val="0"/>
        <w:autoSpaceDE w:val="0"/>
        <w:autoSpaceDN w:val="0"/>
        <w:spacing w:after="422" w:line="14" w:lineRule="exact"/>
        <w:rPr>
          <w:lang w:eastAsia="ja-JP"/>
        </w:rPr>
      </w:pPr>
      <w:r>
        <w:rPr>
          <w:noProof/>
          <w:lang w:eastAsia="ja-JP"/>
        </w:rPr>
        <w:lastRenderedPageBreak/>
        <w:drawing>
          <wp:anchor distT="0" distB="0" distL="0" distR="0" simplePos="0" relativeHeight="251641856" behindDoc="1" locked="0" layoutInCell="1" allowOverlap="1">
            <wp:simplePos x="0" y="0"/>
            <wp:positionH relativeFrom="page">
              <wp:posOffset>1080820</wp:posOffset>
            </wp:positionH>
            <wp:positionV relativeFrom="page">
              <wp:posOffset>6429120</wp:posOffset>
            </wp:positionV>
            <wp:extent cx="5335270" cy="101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2880" behindDoc="1" locked="0" layoutInCell="1" allowOverlap="1">
            <wp:simplePos x="0" y="0"/>
            <wp:positionH relativeFrom="page">
              <wp:posOffset>1080820</wp:posOffset>
            </wp:positionH>
            <wp:positionV relativeFrom="page">
              <wp:posOffset>7543165</wp:posOffset>
            </wp:positionV>
            <wp:extent cx="5335270" cy="1016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4928" behindDoc="1" locked="0" layoutInCell="1" allowOverlap="1">
            <wp:simplePos x="0" y="0"/>
            <wp:positionH relativeFrom="page">
              <wp:posOffset>1080820</wp:posOffset>
            </wp:positionH>
            <wp:positionV relativeFrom="page">
              <wp:posOffset>8275065</wp:posOffset>
            </wp:positionV>
            <wp:extent cx="5335270" cy="101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5952" behindDoc="1" locked="0" layoutInCell="1" allowOverlap="1">
            <wp:simplePos x="0" y="0"/>
            <wp:positionH relativeFrom="page">
              <wp:posOffset>1080820</wp:posOffset>
            </wp:positionH>
            <wp:positionV relativeFrom="page">
              <wp:posOffset>9006585</wp:posOffset>
            </wp:positionV>
            <wp:extent cx="5335270" cy="1016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6976" behindDoc="1" locked="0" layoutInCell="1" allowOverlap="1">
            <wp:simplePos x="0" y="0"/>
            <wp:positionH relativeFrom="page">
              <wp:posOffset>1080820</wp:posOffset>
            </wp:positionH>
            <wp:positionV relativeFrom="page">
              <wp:posOffset>9282429</wp:posOffset>
            </wp:positionV>
            <wp:extent cx="5335270" cy="1016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p>
    <w:p w:rsidR="00FE2144" w:rsidRDefault="00593264">
      <w:pPr>
        <w:wordWrap w:val="0"/>
        <w:autoSpaceDE w:val="0"/>
        <w:autoSpaceDN w:val="0"/>
        <w:spacing w:before="872"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工事監理者</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30"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代表となる工事監理者</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9" w:line="222" w:lineRule="exact"/>
        <w:ind w:left="576"/>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その他の工事監理者</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p>
    <w:p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4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資格】</w:t>
      </w:r>
      <w:r>
        <w:rPr>
          <w:rFonts w:ascii="Times New Roman" w:eastAsia="Times New Roman" w:hAnsi="Times New Roman"/>
          <w:color w:val="000000"/>
          <w:spacing w:val="997"/>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9" w:line="222"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建築士事務所名】</w:t>
      </w:r>
      <w:r>
        <w:rPr>
          <w:rFonts w:ascii="Cambria" w:eastAsia="Cambria" w:hAnsi="Cambria"/>
          <w:color w:val="000000"/>
          <w:spacing w:val="1"/>
          <w:sz w:val="21"/>
          <w:lang w:eastAsia="ja-JP"/>
        </w:rPr>
        <w:t>(</w:t>
      </w:r>
      <w:r>
        <w:rPr>
          <w:rFonts w:ascii="Times New Roman" w:eastAsia="Times New Roman" w:hAnsi="Times New Roman"/>
          <w:color w:val="000000"/>
          <w:spacing w:val="57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建築士事務所</w:t>
      </w:r>
      <w:r>
        <w:rPr>
          <w:rFonts w:ascii="Cambria" w:eastAsia="Cambria" w:hAnsi="Cambria"/>
          <w:color w:val="000000"/>
          <w:w w:val="99"/>
          <w:sz w:val="21"/>
          <w:lang w:eastAsia="ja-JP"/>
        </w:rPr>
        <w:t>(</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知事登録第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8" w:after="7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p>
    <w:p w:rsidR="00FE2144" w:rsidRDefault="00593264">
      <w:pPr>
        <w:wordWrap w:val="0"/>
        <w:autoSpaceDE w:val="0"/>
        <w:autoSpaceDN w:val="0"/>
        <w:spacing w:before="14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p>
    <w:p w:rsidR="00FE2144" w:rsidRDefault="00593264">
      <w:pPr>
        <w:wordWrap w:val="0"/>
        <w:autoSpaceDE w:val="0"/>
        <w:autoSpaceDN w:val="0"/>
        <w:spacing w:before="29" w:after="105"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工事と照合する設計図書</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11"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工事施工者</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30"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氏名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営業所名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建設業の許可</w:t>
      </w:r>
      <w:r>
        <w:rPr>
          <w:rFonts w:ascii="Cambria" w:eastAsia="Cambria" w:hAnsi="Cambria"/>
          <w:color w:val="000000"/>
          <w:spacing w:val="1"/>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第</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13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郵便番号</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29" w:after="10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電話番号</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209"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構造計算適合性判定の申請</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31" w:after="9" w:line="222"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申請済</w:t>
      </w:r>
      <w:r>
        <w:rPr>
          <w:rFonts w:ascii="Times New Roman" w:eastAsia="Times New Roman" w:hAnsi="Times New Roman"/>
          <w:color w:val="000000"/>
          <w:spacing w:val="368"/>
          <w:sz w:val="21"/>
        </w:rPr>
        <w:t xml:space="preserve"> </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rsidR="00FE2144" w:rsidRDefault="00593264">
      <w:pPr>
        <w:wordWrap w:val="0"/>
        <w:autoSpaceDE w:val="0"/>
        <w:autoSpaceDN w:val="0"/>
        <w:spacing w:before="18" w:after="9" w:line="222"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未申請</w:t>
      </w:r>
      <w:r>
        <w:rPr>
          <w:rFonts w:ascii="Times New Roman" w:eastAsia="Times New Roman" w:hAnsi="Times New Roman"/>
          <w:color w:val="000000"/>
          <w:spacing w:val="368"/>
          <w:sz w:val="21"/>
        </w:rPr>
        <w:t xml:space="preserve"> </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rsidR="00FE2144" w:rsidRDefault="00593264">
      <w:pPr>
        <w:wordWrap w:val="0"/>
        <w:autoSpaceDE w:val="0"/>
        <w:autoSpaceDN w:val="0"/>
        <w:spacing w:before="18" w:after="105"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申請不要</w:t>
      </w:r>
    </w:p>
    <w:p w:rsidR="00FE2144" w:rsidRDefault="00593264">
      <w:pPr>
        <w:wordWrap w:val="0"/>
        <w:autoSpaceDE w:val="0"/>
        <w:autoSpaceDN w:val="0"/>
        <w:spacing w:before="211" w:after="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建築物エネルギー消費性能確保計画の提出</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30" w:after="9" w:line="222"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提出済</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rsidR="00FE2144" w:rsidRDefault="00593264">
      <w:pPr>
        <w:wordWrap w:val="0"/>
        <w:autoSpaceDE w:val="0"/>
        <w:autoSpaceDN w:val="0"/>
        <w:spacing w:before="18" w:after="9" w:line="222"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未提出</w:t>
      </w:r>
      <w:r>
        <w:rPr>
          <w:rFonts w:ascii="Cambria" w:eastAsia="Cambria" w:hAnsi="Cambria"/>
          <w:color w:val="000000"/>
          <w:w w:val="99"/>
          <w:sz w:val="21"/>
        </w:rPr>
        <w:t>(</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rsidR="00FE2144" w:rsidRDefault="00593264">
      <w:pPr>
        <w:wordWrap w:val="0"/>
        <w:autoSpaceDE w:val="0"/>
        <w:autoSpaceDN w:val="0"/>
        <w:spacing w:before="18" w:after="99" w:line="222"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提出不要</w:t>
      </w:r>
      <w:r>
        <w:rPr>
          <w:rFonts w:ascii="Cambria" w:eastAsia="Cambria" w:hAnsi="Cambria"/>
          <w:color w:val="000000"/>
          <w:spacing w:val="1"/>
          <w:sz w:val="21"/>
        </w:rPr>
        <w:t>(</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rsidR="00FE2144" w:rsidRDefault="00593264">
      <w:pPr>
        <w:wordWrap w:val="0"/>
        <w:autoSpaceDE w:val="0"/>
        <w:autoSpaceDN w:val="0"/>
        <w:spacing w:before="198" w:after="0"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FE2144" w:rsidRDefault="00FE2144">
      <w:pPr>
        <w:spacing w:after="0"/>
        <w:rPr>
          <w:lang w:eastAsia="ja-JP"/>
        </w:rPr>
        <w:sectPr w:rsidR="00FE2144">
          <w:pgSz w:w="11906" w:h="16838"/>
          <w:pgMar w:top="846" w:right="1440" w:bottom="1084" w:left="1440" w:header="720" w:footer="720" w:gutter="0"/>
          <w:cols w:space="720" w:equalWidth="0">
            <w:col w:w="9026" w:space="0"/>
          </w:cols>
          <w:docGrid w:linePitch="360"/>
        </w:sectPr>
      </w:pPr>
    </w:p>
    <w:p w:rsidR="00FE2144" w:rsidRDefault="00593264">
      <w:pPr>
        <w:wordWrap w:val="0"/>
        <w:autoSpaceDE w:val="0"/>
        <w:autoSpaceDN w:val="0"/>
        <w:spacing w:after="422" w:line="14" w:lineRule="exact"/>
        <w:rPr>
          <w:lang w:eastAsia="ja-JP"/>
        </w:rPr>
      </w:pPr>
      <w:r>
        <w:rPr>
          <w:noProof/>
          <w:lang w:eastAsia="ja-JP"/>
        </w:rPr>
        <w:lastRenderedPageBreak/>
        <w:drawing>
          <wp:anchor distT="0" distB="0" distL="0" distR="0" simplePos="0" relativeHeight="251648000" behindDoc="1" locked="0" layoutInCell="1" allowOverlap="1">
            <wp:simplePos x="0" y="0"/>
            <wp:positionH relativeFrom="page">
              <wp:posOffset>1080820</wp:posOffset>
            </wp:positionH>
            <wp:positionV relativeFrom="page">
              <wp:posOffset>1496821</wp:posOffset>
            </wp:positionV>
            <wp:extent cx="5335270" cy="1016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49024" behindDoc="1" locked="0" layoutInCell="1" allowOverlap="1">
            <wp:simplePos x="0" y="0"/>
            <wp:positionH relativeFrom="page">
              <wp:posOffset>1080820</wp:posOffset>
            </wp:positionH>
            <wp:positionV relativeFrom="page">
              <wp:posOffset>1789430</wp:posOffset>
            </wp:positionV>
            <wp:extent cx="5335270" cy="1016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0048" behindDoc="1" locked="0" layoutInCell="1" allowOverlap="1">
            <wp:simplePos x="0" y="0"/>
            <wp:positionH relativeFrom="page">
              <wp:posOffset>1080820</wp:posOffset>
            </wp:positionH>
            <wp:positionV relativeFrom="page">
              <wp:posOffset>2080514</wp:posOffset>
            </wp:positionV>
            <wp:extent cx="5335270" cy="1016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1072" behindDoc="1" locked="0" layoutInCell="1" allowOverlap="1">
            <wp:simplePos x="0" y="0"/>
            <wp:positionH relativeFrom="page">
              <wp:posOffset>1080820</wp:posOffset>
            </wp:positionH>
            <wp:positionV relativeFrom="page">
              <wp:posOffset>2639821</wp:posOffset>
            </wp:positionV>
            <wp:extent cx="5335270" cy="101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2096" behindDoc="1" locked="0" layoutInCell="1" allowOverlap="1">
            <wp:simplePos x="0" y="0"/>
            <wp:positionH relativeFrom="page">
              <wp:posOffset>1080820</wp:posOffset>
            </wp:positionH>
            <wp:positionV relativeFrom="page">
              <wp:posOffset>2894330</wp:posOffset>
            </wp:positionV>
            <wp:extent cx="5335270" cy="1016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4144" behindDoc="1" locked="0" layoutInCell="1" allowOverlap="1">
            <wp:simplePos x="0" y="0"/>
            <wp:positionH relativeFrom="page">
              <wp:posOffset>1080820</wp:posOffset>
            </wp:positionH>
            <wp:positionV relativeFrom="page">
              <wp:posOffset>3147314</wp:posOffset>
            </wp:positionV>
            <wp:extent cx="5335270" cy="101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5168" behindDoc="1" locked="0" layoutInCell="1" allowOverlap="1">
            <wp:simplePos x="0" y="0"/>
            <wp:positionH relativeFrom="page">
              <wp:posOffset>1080820</wp:posOffset>
            </wp:positionH>
            <wp:positionV relativeFrom="page">
              <wp:posOffset>3707002</wp:posOffset>
            </wp:positionV>
            <wp:extent cx="5335270" cy="1016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6192" behindDoc="1" locked="0" layoutInCell="1" allowOverlap="1">
            <wp:simplePos x="0" y="0"/>
            <wp:positionH relativeFrom="page">
              <wp:posOffset>1080820</wp:posOffset>
            </wp:positionH>
            <wp:positionV relativeFrom="page">
              <wp:posOffset>5790564</wp:posOffset>
            </wp:positionV>
            <wp:extent cx="5335270" cy="101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7216" behindDoc="1" locked="0" layoutInCell="1" allowOverlap="1">
            <wp:simplePos x="0" y="0"/>
            <wp:positionH relativeFrom="page">
              <wp:posOffset>1080820</wp:posOffset>
            </wp:positionH>
            <wp:positionV relativeFrom="page">
              <wp:posOffset>6043548</wp:posOffset>
            </wp:positionV>
            <wp:extent cx="5335270" cy="1016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8240" behindDoc="1" locked="0" layoutInCell="1" allowOverlap="1">
            <wp:simplePos x="0" y="0"/>
            <wp:positionH relativeFrom="page">
              <wp:posOffset>1080820</wp:posOffset>
            </wp:positionH>
            <wp:positionV relativeFrom="page">
              <wp:posOffset>6450457</wp:posOffset>
            </wp:positionV>
            <wp:extent cx="5335270" cy="1016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9264" behindDoc="1" locked="0" layoutInCell="1" allowOverlap="1">
            <wp:simplePos x="0" y="0"/>
            <wp:positionH relativeFrom="page">
              <wp:posOffset>1080820</wp:posOffset>
            </wp:positionH>
            <wp:positionV relativeFrom="page">
              <wp:posOffset>7314565</wp:posOffset>
            </wp:positionV>
            <wp:extent cx="5335270" cy="1016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2"/>
                    <a:stretch>
                      <a:fillRect/>
                    </a:stretch>
                  </pic:blipFill>
                  <pic:spPr>
                    <a:xfrm>
                      <a:off x="0" y="0"/>
                      <a:ext cx="5335270" cy="10160"/>
                    </a:xfrm>
                    <a:prstGeom prst="rect">
                      <a:avLst/>
                    </a:prstGeom>
                  </pic:spPr>
                </pic:pic>
              </a:graphicData>
            </a:graphic>
          </wp:anchor>
        </w:drawing>
      </w:r>
    </w:p>
    <w:p w:rsidR="00FE2144" w:rsidRDefault="00593264">
      <w:pPr>
        <w:wordWrap w:val="0"/>
        <w:autoSpaceDE w:val="0"/>
        <w:autoSpaceDN w:val="0"/>
        <w:spacing w:before="872" w:after="26" w:line="222"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第三面</w:t>
      </w:r>
      <w:r>
        <w:rPr>
          <w:rFonts w:ascii="Cambria" w:eastAsia="Cambria" w:hAnsi="Cambria"/>
          <w:color w:val="000000"/>
          <w:w w:val="99"/>
          <w:sz w:val="21"/>
          <w:lang w:eastAsia="ja-JP"/>
        </w:rPr>
        <w:t>)</w:t>
      </w:r>
    </w:p>
    <w:p w:rsidR="00FE2144" w:rsidRDefault="00593264">
      <w:pPr>
        <w:wordWrap w:val="0"/>
        <w:autoSpaceDE w:val="0"/>
        <w:autoSpaceDN w:val="0"/>
        <w:spacing w:before="52" w:after="131" w:line="211" w:lineRule="exact"/>
        <w:ind w:left="473"/>
        <w:rPr>
          <w:lang w:eastAsia="ja-JP"/>
        </w:rPr>
      </w:pPr>
      <w:r>
        <w:rPr>
          <w:rFonts w:ascii="ＭＳ 明朝" w:eastAsia="ＭＳ 明朝" w:hAnsi="ＭＳ 明朝"/>
          <w:color w:val="000000"/>
          <w:sz w:val="21"/>
          <w:lang w:eastAsia="zh-CN"/>
        </w:rPr>
        <w:t>建築物及びその敷地に関する事項</w:t>
      </w:r>
    </w:p>
    <w:p w:rsidR="00FE2144" w:rsidRDefault="00593264">
      <w:pPr>
        <w:wordWrap w:val="0"/>
        <w:autoSpaceDE w:val="0"/>
        <w:autoSpaceDN w:val="0"/>
        <w:spacing w:before="261" w:after="11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地名地番</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39" w:after="88"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住居表示</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都市計画区域及び準都市計画区域の内外の別等】</w:t>
      </w:r>
    </w:p>
    <w:p w:rsidR="00FE2144" w:rsidRDefault="00593264">
      <w:pPr>
        <w:wordWrap w:val="0"/>
        <w:autoSpaceDE w:val="0"/>
        <w:autoSpaceDN w:val="0"/>
        <w:spacing w:before="18" w:after="9" w:line="222" w:lineRule="exact"/>
        <w:ind w:left="996"/>
      </w:pPr>
      <w:r>
        <w:rPr>
          <w:rFonts w:ascii="ＭＳ 明朝" w:eastAsia="ＭＳ 明朝" w:hAnsi="ＭＳ 明朝"/>
          <w:color w:val="000000"/>
          <w:spacing w:val="1"/>
          <w:sz w:val="21"/>
        </w:rPr>
        <w:t>□</w:t>
      </w:r>
      <w:r>
        <w:rPr>
          <w:rFonts w:ascii="ＭＳ 明朝" w:eastAsia="ＭＳ 明朝" w:hAnsi="ＭＳ 明朝"/>
          <w:color w:val="000000"/>
          <w:sz w:val="21"/>
          <w:lang w:eastAsia="zh-CN"/>
        </w:rPr>
        <w:t>都市計画区域内</w:t>
      </w:r>
      <w:r>
        <w:rPr>
          <w:rFonts w:ascii="Times New Roman" w:eastAsia="Times New Roman" w:hAnsi="Times New Roman"/>
          <w:color w:val="000000"/>
          <w:spacing w:val="159"/>
          <w:sz w:val="21"/>
        </w:rPr>
        <w:t xml:space="preserve"> </w:t>
      </w:r>
      <w:r>
        <w:rPr>
          <w:rFonts w:ascii="Cambria" w:eastAsia="Cambria" w:hAnsi="Cambria"/>
          <w:color w:val="000000"/>
          <w:w w:val="99"/>
          <w:sz w:val="21"/>
        </w:rPr>
        <w:t>(</w:t>
      </w:r>
      <w:r>
        <w:rPr>
          <w:rFonts w:ascii="ＭＳ 明朝" w:eastAsia="ＭＳ 明朝" w:hAnsi="ＭＳ 明朝"/>
          <w:color w:val="000000"/>
          <w:spacing w:val="1"/>
          <w:sz w:val="21"/>
        </w:rPr>
        <w:t>□</w:t>
      </w:r>
      <w:r>
        <w:rPr>
          <w:rFonts w:ascii="ＭＳ 明朝" w:eastAsia="ＭＳ 明朝" w:hAnsi="ＭＳ 明朝"/>
          <w:color w:val="000000"/>
          <w:sz w:val="21"/>
          <w:lang w:eastAsia="zh-CN"/>
        </w:rPr>
        <w:t>市街化区域</w:t>
      </w:r>
      <w:r>
        <w:rPr>
          <w:rFonts w:ascii="Times New Roman" w:eastAsia="Times New Roman" w:hAnsi="Times New Roman"/>
          <w:color w:val="000000"/>
          <w:spacing w:val="159"/>
          <w:sz w:val="21"/>
        </w:rPr>
        <w:t xml:space="preserve"> </w:t>
      </w:r>
      <w:r>
        <w:rPr>
          <w:rFonts w:ascii="ＭＳ 明朝" w:eastAsia="ＭＳ 明朝" w:hAnsi="ＭＳ 明朝"/>
          <w:color w:val="000000"/>
          <w:spacing w:val="-1"/>
          <w:sz w:val="21"/>
        </w:rPr>
        <w:t>□</w:t>
      </w:r>
      <w:r>
        <w:rPr>
          <w:rFonts w:ascii="ＭＳ 明朝" w:eastAsia="ＭＳ 明朝" w:hAnsi="ＭＳ 明朝"/>
          <w:color w:val="000000"/>
          <w:sz w:val="21"/>
          <w:lang w:eastAsia="zh-CN"/>
        </w:rPr>
        <w:t>市街化調整区域</w:t>
      </w:r>
      <w:r>
        <w:rPr>
          <w:rFonts w:ascii="Times New Roman" w:eastAsia="Times New Roman" w:hAnsi="Times New Roman"/>
          <w:color w:val="000000"/>
          <w:spacing w:val="159"/>
          <w:sz w:val="21"/>
        </w:rPr>
        <w:t xml:space="preserve"> </w:t>
      </w:r>
      <w:r>
        <w:rPr>
          <w:rFonts w:ascii="ＭＳ 明朝" w:eastAsia="ＭＳ 明朝" w:hAnsi="ＭＳ 明朝"/>
          <w:color w:val="000000"/>
          <w:spacing w:val="-1"/>
          <w:sz w:val="21"/>
        </w:rPr>
        <w:t>□</w:t>
      </w:r>
      <w:r>
        <w:rPr>
          <w:rFonts w:ascii="ＭＳ 明朝" w:eastAsia="ＭＳ 明朝" w:hAnsi="ＭＳ 明朝"/>
          <w:color w:val="000000"/>
          <w:sz w:val="21"/>
          <w:lang w:eastAsia="zh-CN"/>
        </w:rPr>
        <w:t>区域区分非設定</w:t>
      </w:r>
      <w:r>
        <w:rPr>
          <w:rFonts w:ascii="Cambria" w:eastAsia="Cambria" w:hAnsi="Cambria"/>
          <w:color w:val="000000"/>
          <w:w w:val="99"/>
          <w:sz w:val="21"/>
        </w:rPr>
        <w:t>)</w:t>
      </w:r>
    </w:p>
    <w:p w:rsidR="00FE2144" w:rsidRDefault="00593264">
      <w:pPr>
        <w:wordWrap w:val="0"/>
        <w:autoSpaceDE w:val="0"/>
        <w:autoSpaceDN w:val="0"/>
        <w:spacing w:before="18" w:after="95" w:line="211" w:lineRule="exact"/>
        <w:ind w:left="996"/>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準都市計画区域内</w:t>
      </w:r>
      <w:r>
        <w:rPr>
          <w:rFonts w:ascii="Times New Roman" w:eastAsia="Times New Roman" w:hAnsi="Times New Roman"/>
          <w:color w:val="000000"/>
          <w:spacing w:val="57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都市計画区域及び準都市計画区域外</w:t>
      </w:r>
    </w:p>
    <w:p w:rsidR="00FE2144" w:rsidRDefault="00593264">
      <w:pPr>
        <w:wordWrap w:val="0"/>
        <w:autoSpaceDE w:val="0"/>
        <w:autoSpaceDN w:val="0"/>
        <w:spacing w:before="189"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防火地域</w:t>
      </w:r>
      <w:r>
        <w:rPr>
          <w:rFonts w:ascii="ＭＳ 明朝" w:eastAsia="ＭＳ 明朝" w:hAnsi="ＭＳ 明朝"/>
          <w:color w:val="000000"/>
          <w:spacing w:val="1"/>
          <w:sz w:val="21"/>
          <w:lang w:eastAsia="zh-CN"/>
        </w:rPr>
        <w:t>】</w:t>
      </w:r>
      <w:r>
        <w:rPr>
          <w:rFonts w:ascii="Times New Roman" w:eastAsia="Times New Roman" w:hAnsi="Times New Roman"/>
          <w:color w:val="000000"/>
          <w:spacing w:val="57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防火地域</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準防火地域</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指定なし</w:t>
      </w:r>
    </w:p>
    <w:p w:rsidR="00FE2144" w:rsidRDefault="00593264">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その他の区域</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地区又は街区</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道路</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幅員</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敷地と接している部分の長さ</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w:t>
      </w:r>
      <w:r>
        <w:rPr>
          <w:rFonts w:ascii="ＭＳ 明朝" w:eastAsia="ＭＳ 明朝" w:hAnsi="ＭＳ 明朝"/>
          <w:color w:val="000000"/>
          <w:spacing w:val="-2"/>
          <w:sz w:val="21"/>
          <w:lang w:eastAsia="zh-CN"/>
        </w:rPr>
        <w:t>】</w:t>
      </w:r>
      <w:r>
        <w:rPr>
          <w:rFonts w:ascii="Times New Roman" w:eastAsia="Times New Roman" w:hAnsi="Times New Roman"/>
          <w:color w:val="000000"/>
          <w:spacing w:val="368"/>
          <w:sz w:val="21"/>
          <w:lang w:eastAsia="ja-JP"/>
        </w:rPr>
        <w:t xml:space="preserve"> </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29" w:after="9" w:line="211" w:lineRule="exact"/>
        <w:ind w:left="2574"/>
        <w:rPr>
          <w:lang w:eastAsia="ja-JP"/>
        </w:rPr>
      </w:pPr>
      <w:r>
        <w:rPr>
          <w:rFonts w:ascii="Cambria" w:eastAsia="Cambria" w:hAnsi="Cambria"/>
          <w:color w:val="000000"/>
          <w:w w:val="99"/>
          <w:sz w:val="21"/>
          <w:lang w:eastAsia="ja-JP"/>
        </w:rPr>
        <w:t>(</w:t>
      </w:r>
      <w:r>
        <w:rPr>
          <w:rFonts w:ascii="Cambria" w:eastAsia="Cambria" w:hAnsi="Cambria"/>
          <w:color w:val="000000"/>
          <w:w w:val="101"/>
          <w:sz w:val="21"/>
          <w:lang w:eastAsia="ja-JP"/>
        </w:rPr>
        <w:t>2)(</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用途地域等</w:t>
      </w:r>
      <w:r>
        <w:rPr>
          <w:rFonts w:ascii="ＭＳ 明朝" w:eastAsia="ＭＳ 明朝" w:hAnsi="ＭＳ 明朝"/>
          <w:color w:val="000000"/>
          <w:spacing w:val="1"/>
          <w:sz w:val="21"/>
          <w:lang w:eastAsia="zh-CN"/>
        </w:rPr>
        <w:t>】</w:t>
      </w:r>
      <w:r>
        <w:rPr>
          <w:rFonts w:ascii="Times New Roman" w:eastAsia="Times New Roman" w:hAnsi="Times New Roman"/>
          <w:color w:val="000000"/>
          <w:spacing w:val="475"/>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52</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項及び第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項の規定による建築物の容積率</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9" w:line="211" w:lineRule="exact"/>
        <w:ind w:left="289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53</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項の規定による建築物の建蔽率</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9" w:line="211" w:lineRule="exact"/>
        <w:ind w:left="289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14"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敷地面積の合計</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w:t>
      </w:r>
      <w:r>
        <w:rPr>
          <w:rFonts w:ascii="Cambria" w:eastAsia="Cambria" w:hAnsi="Cambria"/>
          <w:color w:val="000000"/>
          <w:spacing w:val="-1"/>
          <w:sz w:val="21"/>
          <w:lang w:eastAsia="ja-JP"/>
        </w:rPr>
        <w:t>1</w:t>
      </w:r>
      <w:r>
        <w:rPr>
          <w:rFonts w:ascii="Cambria" w:eastAsia="Cambria" w:hAnsi="Cambria"/>
          <w:color w:val="000000"/>
          <w:w w:val="99"/>
          <w:sz w:val="21"/>
          <w:lang w:eastAsia="ja-JP"/>
        </w:rPr>
        <w:t>)</w:t>
      </w:r>
    </w:p>
    <w:p w:rsidR="00FE2144" w:rsidRDefault="00593264">
      <w:pPr>
        <w:wordWrap w:val="0"/>
        <w:autoSpaceDE w:val="0"/>
        <w:autoSpaceDN w:val="0"/>
        <w:spacing w:before="29" w:after="9" w:line="211" w:lineRule="exact"/>
        <w:ind w:left="2994"/>
        <w:rPr>
          <w:lang w:eastAsia="ja-JP"/>
        </w:rPr>
      </w:pPr>
      <w:r>
        <w:rPr>
          <w:rFonts w:ascii="Cambria" w:eastAsia="Cambria" w:hAnsi="Cambria"/>
          <w:color w:val="000000"/>
          <w:spacing w:val="1"/>
          <w:sz w:val="21"/>
          <w:lang w:eastAsia="ja-JP"/>
        </w:rPr>
        <w:t>(</w:t>
      </w:r>
      <w:r>
        <w:rPr>
          <w:rFonts w:ascii="Cambria" w:eastAsia="Cambria" w:hAnsi="Cambria"/>
          <w:color w:val="000000"/>
          <w:spacing w:val="-1"/>
          <w:sz w:val="21"/>
          <w:lang w:eastAsia="ja-JP"/>
        </w:rPr>
        <w:t>2</w:t>
      </w:r>
      <w:r>
        <w:rPr>
          <w:rFonts w:ascii="Cambria" w:eastAsia="Cambria" w:hAnsi="Cambria"/>
          <w:color w:val="000000"/>
          <w:w w:val="99"/>
          <w:sz w:val="21"/>
          <w:lang w:eastAsia="ja-JP"/>
        </w:rPr>
        <w:t>)</w:t>
      </w:r>
    </w:p>
    <w:p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敷地に建築可能な延べ面積を敷地面積で除した数値</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敷地に建築可能な建築面積を敷地面積で除した数値</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主要用途</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区分</w:t>
      </w:r>
      <w:r>
        <w:rPr>
          <w:rFonts w:ascii="Times New Roman" w:eastAsia="Times New Roman" w:hAnsi="Times New Roman"/>
          <w:color w:val="000000"/>
          <w:spacing w:val="576"/>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77"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工事種別</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95" w:line="211" w:lineRule="exact"/>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新築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増築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改築</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移転</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用途変更</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大規模の修繕</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大規模の模様替</w:t>
      </w:r>
    </w:p>
    <w:p w:rsidR="00FE2144" w:rsidRDefault="00593264">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891"/>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rsidR="00FE2144" w:rsidRPr="00C72A29"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建築物全体</w:t>
      </w:r>
      <w:r>
        <w:rPr>
          <w:rFonts w:ascii="ＭＳ 明朝" w:eastAsia="ＭＳ 明朝" w:hAnsi="ＭＳ 明朝"/>
          <w:color w:val="000000"/>
          <w:spacing w:val="1"/>
          <w:sz w:val="21"/>
          <w:lang w:eastAsia="zh-CN"/>
        </w:rPr>
        <w:t>】</w:t>
      </w:r>
      <w:r>
        <w:rPr>
          <w:rFonts w:ascii="Times New Roman" w:eastAsia="Times New Roman" w:hAnsi="Times New Roman"/>
          <w:color w:val="000000"/>
          <w:spacing w:val="473"/>
          <w:sz w:val="21"/>
          <w:lang w:eastAsia="ja-JP"/>
        </w:rPr>
        <w:t xml:space="preserve"> </w:t>
      </w:r>
      <w:r w:rsidRPr="00C72A29">
        <w:rPr>
          <w:rFonts w:eastAsia="ＭＳ 明朝"/>
          <w:color w:val="000000"/>
          <w:spacing w:val="-2"/>
          <w:sz w:val="21"/>
          <w:lang w:eastAsia="ja-JP"/>
        </w:rPr>
        <w:t>(</w:t>
      </w:r>
      <w:r w:rsidRPr="00C72A29">
        <w:rPr>
          <w:rFonts w:eastAsia="Times New Roman"/>
          <w:color w:val="000000"/>
          <w:spacing w:val="1419"/>
          <w:sz w:val="21"/>
          <w:lang w:eastAsia="ja-JP"/>
        </w:rPr>
        <w:t xml:space="preserve"> </w:t>
      </w:r>
      <w:r w:rsidRPr="00C72A29">
        <w:rPr>
          <w:rFonts w:eastAsia="ＭＳ 明朝"/>
          <w:color w:val="000000"/>
          <w:w w:val="99"/>
          <w:sz w:val="21"/>
          <w:lang w:eastAsia="ja-JP"/>
        </w:rPr>
        <w:t>)(</w:t>
      </w:r>
      <w:r w:rsidRPr="00C72A29">
        <w:rPr>
          <w:rFonts w:eastAsia="Times New Roman"/>
          <w:color w:val="000000"/>
          <w:spacing w:val="1419"/>
          <w:sz w:val="21"/>
          <w:lang w:eastAsia="ja-JP"/>
        </w:rPr>
        <w:t xml:space="preserve"> </w:t>
      </w:r>
      <w:r w:rsidRPr="00C72A29">
        <w:rPr>
          <w:rFonts w:eastAsia="ＭＳ 明朝"/>
          <w:color w:val="000000"/>
          <w:w w:val="99"/>
          <w:sz w:val="21"/>
          <w:lang w:eastAsia="ja-JP"/>
        </w:rPr>
        <w:t>)(</w:t>
      </w:r>
      <w:r w:rsidRPr="00C72A29">
        <w:rPr>
          <w:rFonts w:eastAsia="Times New Roman"/>
          <w:color w:val="000000"/>
          <w:spacing w:val="1419"/>
          <w:sz w:val="21"/>
          <w:lang w:eastAsia="ja-JP"/>
        </w:rPr>
        <w:t xml:space="preserve"> </w:t>
      </w:r>
      <w:r w:rsidRPr="00C72A29">
        <w:rPr>
          <w:rFonts w:eastAsia="ＭＳ 明朝"/>
          <w:color w:val="000000"/>
          <w:spacing w:val="-2"/>
          <w:sz w:val="21"/>
          <w:lang w:eastAsia="ja-JP"/>
        </w:rPr>
        <w:t>)</w:t>
      </w:r>
    </w:p>
    <w:p w:rsidR="00FE2144" w:rsidRDefault="00593264">
      <w:pPr>
        <w:wordWrap w:val="0"/>
        <w:autoSpaceDE w:val="0"/>
        <w:autoSpaceDN w:val="0"/>
        <w:spacing w:before="29" w:after="19"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建蔽率の算定の基礎となる建築面積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39" w:after="9" w:line="211" w:lineRule="exact"/>
        <w:ind w:left="2888"/>
        <w:rPr>
          <w:lang w:eastAsia="ja-JP"/>
        </w:rPr>
      </w:pP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10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建蔽率</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04" w:after="20"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40" w:after="1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建築物全体</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37" w:after="30"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地階の住宅又は老人ホーム等の部分</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1" w:after="1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37" w:after="2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エレベーターの昇降路の部分</w:t>
      </w:r>
      <w:r>
        <w:rPr>
          <w:rFonts w:ascii="ＭＳ 明朝" w:eastAsia="ＭＳ 明朝" w:hAnsi="ＭＳ 明朝"/>
          <w:color w:val="000000"/>
          <w:spacing w:val="-1"/>
          <w:sz w:val="21"/>
          <w:lang w:eastAsia="zh-CN"/>
        </w:rPr>
        <w:t>】</w:t>
      </w:r>
    </w:p>
    <w:p w:rsidR="00FE2144" w:rsidRPr="00593264" w:rsidRDefault="00593264">
      <w:pPr>
        <w:wordWrap w:val="0"/>
        <w:autoSpaceDE w:val="0"/>
        <w:autoSpaceDN w:val="0"/>
        <w:spacing w:before="48" w:after="25" w:line="211" w:lineRule="exact"/>
        <w:ind w:left="3205"/>
        <w:rPr>
          <w:lang w:eastAsia="ja-JP"/>
        </w:rPr>
      </w:pP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FE2144" w:rsidRDefault="00593264">
      <w:pPr>
        <w:wordWrap w:val="0"/>
        <w:autoSpaceDE w:val="0"/>
        <w:autoSpaceDN w:val="0"/>
        <w:spacing w:before="50" w:after="29"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共同住宅又は老人ホーム等の共用の廊下等の部分</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8" w:after="19" w:line="211" w:lineRule="exact"/>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37" w:after="20"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認定機械室等の部分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40" w:after="1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自動車車庫等の部分】</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37" w:after="2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備蓄倉庫の部分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FE2144" w:rsidRDefault="00593264">
      <w:pPr>
        <w:wordWrap w:val="0"/>
        <w:autoSpaceDE w:val="0"/>
        <w:autoSpaceDN w:val="0"/>
        <w:spacing w:before="48" w:after="2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蓄電池の設置部分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FE2144" w:rsidRPr="00593264" w:rsidRDefault="00FE2144">
      <w:pPr>
        <w:wordWrap w:val="0"/>
        <w:autoSpaceDE w:val="0"/>
        <w:autoSpaceDN w:val="0"/>
        <w:spacing w:before="50" w:after="0" w:line="211" w:lineRule="exact"/>
        <w:ind w:left="473"/>
        <w:rPr>
          <w:lang w:eastAsia="ja-JP"/>
        </w:rPr>
      </w:pPr>
    </w:p>
    <w:p w:rsidR="00FE2144" w:rsidRDefault="00FE2144">
      <w:pPr>
        <w:spacing w:after="0"/>
        <w:rPr>
          <w:lang w:eastAsia="ja-JP"/>
        </w:rPr>
        <w:sectPr w:rsidR="00FE2144">
          <w:pgSz w:w="11906" w:h="16838"/>
          <w:pgMar w:top="846" w:right="1440" w:bottom="935" w:left="1440" w:header="720" w:footer="720" w:gutter="0"/>
          <w:cols w:space="720" w:equalWidth="0">
            <w:col w:w="9026" w:space="0"/>
          </w:cols>
          <w:docGrid w:linePitch="360"/>
        </w:sectPr>
      </w:pPr>
    </w:p>
    <w:p w:rsidR="00FE2144" w:rsidRDefault="00593264">
      <w:pPr>
        <w:wordWrap w:val="0"/>
        <w:autoSpaceDE w:val="0"/>
        <w:autoSpaceDN w:val="0"/>
        <w:spacing w:after="421" w:line="14" w:lineRule="exact"/>
        <w:rPr>
          <w:lang w:eastAsia="ja-JP"/>
        </w:rPr>
      </w:pPr>
      <w:r>
        <w:rPr>
          <w:noProof/>
          <w:lang w:eastAsia="ja-JP"/>
        </w:rPr>
        <w:drawing>
          <wp:anchor distT="0" distB="0" distL="0" distR="0" simplePos="0" relativeHeight="251628544" behindDoc="1" locked="0" layoutInCell="1" allowOverlap="1">
            <wp:simplePos x="0" y="0"/>
            <wp:positionH relativeFrom="page">
              <wp:posOffset>1080820</wp:posOffset>
            </wp:positionH>
            <wp:positionV relativeFrom="page">
              <wp:posOffset>7419720</wp:posOffset>
            </wp:positionV>
            <wp:extent cx="5335270" cy="1016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p>
    <w:p w:rsidR="00FE2144" w:rsidRPr="00593264" w:rsidRDefault="00593264" w:rsidP="00155D7B">
      <w:pPr>
        <w:wordWrap w:val="0"/>
        <w:autoSpaceDE w:val="0"/>
        <w:autoSpaceDN w:val="0"/>
        <w:spacing w:before="870" w:after="24" w:line="240" w:lineRule="auto"/>
        <w:ind w:firstLineChars="224" w:firstLine="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リ</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自家発電設備の設置部分】</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FE2144" w:rsidRPr="00593264" w:rsidRDefault="00593264" w:rsidP="00155D7B">
      <w:pPr>
        <w:wordWrap w:val="0"/>
        <w:autoSpaceDE w:val="0"/>
        <w:autoSpaceDN w:val="0"/>
        <w:spacing w:before="48" w:after="2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ヌ</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貯水槽の設置部分</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FE2144" w:rsidRDefault="00593264" w:rsidP="00155D7B">
      <w:pPr>
        <w:wordWrap w:val="0"/>
        <w:autoSpaceDE w:val="0"/>
        <w:autoSpaceDN w:val="0"/>
        <w:spacing w:before="48" w:after="22"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宅配ボックスの設置部分</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44" w:after="9" w:line="240" w:lineRule="auto"/>
        <w:ind w:left="3205"/>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ヲ</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その他の不算入部分</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住宅の部分</w:t>
      </w:r>
      <w:r>
        <w:rPr>
          <w:rFonts w:ascii="ＭＳ 明朝" w:eastAsia="ＭＳ 明朝" w:hAnsi="ＭＳ 明朝"/>
          <w:color w:val="000000"/>
          <w:spacing w:val="2"/>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老人ホーム等の部分</w:t>
      </w:r>
      <w:r>
        <w:rPr>
          <w:rFonts w:ascii="ＭＳ 明朝" w:eastAsia="ＭＳ 明朝" w:hAnsi="ＭＳ 明朝"/>
          <w:color w:val="000000"/>
          <w:spacing w:val="-1"/>
          <w:sz w:val="21"/>
          <w:lang w:eastAsia="zh-CN"/>
        </w:rPr>
        <w:t>】</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1419"/>
          <w:sz w:val="21"/>
          <w:lang w:eastAsia="ja-JP"/>
        </w:rPr>
        <w:t xml:space="preserve"> </w:t>
      </w:r>
      <w:r w:rsidRPr="00593264">
        <w:rPr>
          <w:rFonts w:eastAsia="ＭＳ 明朝"/>
          <w:color w:val="000000"/>
          <w:w w:val="101"/>
          <w:sz w:val="21"/>
          <w:lang w:eastAsia="ja-JP"/>
        </w:rPr>
        <w:t>)(</w:t>
      </w:r>
      <w:r w:rsidRPr="00593264">
        <w:rPr>
          <w:rFonts w:eastAsia="Times New Roman"/>
          <w:color w:val="000000"/>
          <w:spacing w:val="1419"/>
          <w:sz w:val="21"/>
          <w:lang w:eastAsia="ja-JP"/>
        </w:rPr>
        <w:t xml:space="preserve"> </w:t>
      </w:r>
      <w:r w:rsidRPr="00593264">
        <w:rPr>
          <w:rFonts w:eastAsia="ＭＳ 明朝"/>
          <w:color w:val="000000"/>
          <w:spacing w:val="-2"/>
          <w:sz w:val="21"/>
          <w:lang w:eastAsia="ja-JP"/>
        </w:rPr>
        <w:t>)</w:t>
      </w:r>
    </w:p>
    <w:p w:rsidR="00FE2144" w:rsidRDefault="00593264" w:rsidP="00155D7B">
      <w:pPr>
        <w:wordWrap w:val="0"/>
        <w:autoSpaceDE w:val="0"/>
        <w:autoSpaceDN w:val="0"/>
        <w:spacing w:before="29"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ヨ</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p>
    <w:p w:rsidR="00FE2144" w:rsidRDefault="00155D7B" w:rsidP="00155D7B">
      <w:pPr>
        <w:wordWrap w:val="0"/>
        <w:autoSpaceDE w:val="0"/>
        <w:autoSpaceDN w:val="0"/>
        <w:spacing w:before="29" w:after="93" w:line="240" w:lineRule="auto"/>
        <w:ind w:left="473"/>
        <w:rPr>
          <w:lang w:eastAsia="ja-JP"/>
        </w:rPr>
      </w:pPr>
      <w:r>
        <w:rPr>
          <w:noProof/>
          <w:lang w:eastAsia="ja-JP"/>
        </w:rPr>
        <w:drawing>
          <wp:anchor distT="0" distB="0" distL="0" distR="0" simplePos="0" relativeHeight="251620352" behindDoc="1" locked="0" layoutInCell="1" allowOverlap="1">
            <wp:simplePos x="0" y="0"/>
            <wp:positionH relativeFrom="page">
              <wp:posOffset>1080770</wp:posOffset>
            </wp:positionH>
            <wp:positionV relativeFrom="page">
              <wp:posOffset>2831465</wp:posOffset>
            </wp:positionV>
            <wp:extent cx="5335270" cy="1016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タ</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容積率</w:t>
      </w:r>
      <w:r w:rsidR="00593264">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187" w:after="9" w:line="240" w:lineRule="auto"/>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建築物の数</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申請に係る建築物の数</w:t>
      </w:r>
      <w:r>
        <w:rPr>
          <w:rFonts w:ascii="ＭＳ 明朝" w:eastAsia="ＭＳ 明朝" w:hAnsi="ＭＳ 明朝"/>
          <w:color w:val="000000"/>
          <w:spacing w:val="-1"/>
          <w:sz w:val="21"/>
          <w:lang w:eastAsia="zh-CN"/>
        </w:rPr>
        <w:t>】</w:t>
      </w:r>
    </w:p>
    <w:p w:rsidR="00FE2144" w:rsidRDefault="00155D7B" w:rsidP="00155D7B">
      <w:pPr>
        <w:wordWrap w:val="0"/>
        <w:autoSpaceDE w:val="0"/>
        <w:autoSpaceDN w:val="0"/>
        <w:spacing w:before="29" w:after="95" w:line="240" w:lineRule="auto"/>
        <w:ind w:left="473"/>
        <w:rPr>
          <w:lang w:eastAsia="ja-JP"/>
        </w:rPr>
      </w:pPr>
      <w:r>
        <w:rPr>
          <w:noProof/>
          <w:lang w:eastAsia="ja-JP"/>
        </w:rPr>
        <w:drawing>
          <wp:anchor distT="0" distB="0" distL="0" distR="0" simplePos="0" relativeHeight="251621376" behindDoc="1" locked="0" layoutInCell="1" allowOverlap="1">
            <wp:simplePos x="0" y="0"/>
            <wp:positionH relativeFrom="page">
              <wp:posOffset>1112520</wp:posOffset>
            </wp:positionH>
            <wp:positionV relativeFrom="page">
              <wp:posOffset>3524250</wp:posOffset>
            </wp:positionV>
            <wp:extent cx="5335270" cy="101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8"/>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ロ</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同一敷地内の他の建築物の数</w:t>
      </w:r>
      <w:r w:rsidR="00593264">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189" w:after="9" w:line="240" w:lineRule="auto"/>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建築物の高さ等】</w:t>
      </w:r>
      <w:r>
        <w:rPr>
          <w:rFonts w:ascii="Times New Roman" w:eastAsia="Times New Roman" w:hAnsi="Times New Roman"/>
          <w:color w:val="000000"/>
          <w:spacing w:val="579"/>
          <w:sz w:val="21"/>
          <w:lang w:eastAsia="ja-JP"/>
        </w:rPr>
        <w:t xml:space="preserve"> </w:t>
      </w:r>
      <w:r>
        <w:rPr>
          <w:rFonts w:ascii="Cambria" w:eastAsia="Cambria" w:hAnsi="Cambria"/>
          <w:color w:val="000000"/>
          <w:w w:val="99"/>
          <w:sz w:val="21"/>
          <w:lang w:eastAsia="ja-JP"/>
        </w:rPr>
        <w:t>(</w:t>
      </w:r>
      <w:r>
        <w:rPr>
          <w:rFonts w:ascii="ＭＳ 明朝" w:eastAsia="ＭＳ 明朝" w:hAnsi="ＭＳ 明朝"/>
          <w:color w:val="000000"/>
          <w:sz w:val="21"/>
          <w:lang w:eastAsia="zh-CN"/>
        </w:rPr>
        <w:t>申請に係る建築物</w:t>
      </w:r>
      <w:r>
        <w:rPr>
          <w:rFonts w:ascii="Cambria" w:eastAsia="Cambria" w:hAnsi="Cambria"/>
          <w:color w:val="000000"/>
          <w:sz w:val="21"/>
          <w:lang w:eastAsia="ja-JP"/>
        </w:rPr>
        <w:t>)(</w:t>
      </w:r>
      <w:r>
        <w:rPr>
          <w:rFonts w:ascii="ＭＳ 明朝" w:eastAsia="ＭＳ 明朝" w:hAnsi="ＭＳ 明朝"/>
          <w:color w:val="000000"/>
          <w:sz w:val="21"/>
          <w:lang w:eastAsia="zh-CN"/>
        </w:rPr>
        <w:t>他の建築物</w:t>
      </w:r>
      <w:r>
        <w:rPr>
          <w:rFonts w:ascii="Times New Roman" w:eastAsia="Times New Roman" w:hAnsi="Times New Roman"/>
          <w:color w:val="000000"/>
          <w:spacing w:val="576"/>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9"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r>
        <w:rPr>
          <w:rFonts w:ascii="ＭＳ 明朝" w:eastAsia="ＭＳ 明朝" w:hAnsi="ＭＳ 明朝"/>
          <w:color w:val="000000"/>
          <w:spacing w:val="1"/>
          <w:sz w:val="21"/>
          <w:lang w:eastAsia="zh-CN"/>
        </w:rPr>
        <w:t>】</w:t>
      </w:r>
      <w:r>
        <w:rPr>
          <w:rFonts w:ascii="Times New Roman" w:eastAsia="Times New Roman" w:hAnsi="Times New Roman"/>
          <w:color w:val="000000"/>
          <w:spacing w:val="788"/>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ＭＳ 明朝" w:eastAsia="ＭＳ 明朝" w:hAnsi="ＭＳ 明朝"/>
          <w:color w:val="000000"/>
          <w:spacing w:val="-1"/>
          <w:sz w:val="21"/>
          <w:lang w:eastAsia="zh-CN"/>
        </w:rPr>
        <w:t>】</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z w:val="21"/>
          <w:lang w:eastAsia="zh-CN"/>
        </w:rPr>
        <w:t>地上</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line="240" w:lineRule="auto"/>
        <w:ind w:left="2785"/>
        <w:rPr>
          <w:lang w:eastAsia="ja-JP"/>
        </w:rPr>
      </w:pPr>
      <w:r>
        <w:rPr>
          <w:rFonts w:ascii="ＭＳ 明朝" w:eastAsia="ＭＳ 明朝" w:hAnsi="ＭＳ 明朝"/>
          <w:color w:val="000000"/>
          <w:sz w:val="21"/>
          <w:lang w:eastAsia="zh-CN"/>
        </w:rPr>
        <w:t>地下</w:t>
      </w:r>
      <w:r>
        <w:rPr>
          <w:rFonts w:ascii="Cambria" w:eastAsia="Cambria" w:hAnsi="Cambria"/>
          <w:color w:val="000000"/>
          <w:w w:val="99"/>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628"/>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ＭＳ 明朝" w:eastAsia="ＭＳ 明朝" w:hAnsi="ＭＳ 明朝"/>
          <w:color w:val="000000"/>
          <w:spacing w:val="-1"/>
          <w:sz w:val="21"/>
          <w:lang w:eastAsia="zh-CN"/>
        </w:rPr>
        <w:t>】</w:t>
      </w:r>
      <w:r>
        <w:rPr>
          <w:rFonts w:ascii="Times New Roman" w:eastAsia="Times New Roman" w:hAnsi="Times New Roman"/>
          <w:color w:val="000000"/>
          <w:spacing w:val="2259"/>
          <w:sz w:val="21"/>
          <w:lang w:eastAsia="ja-JP"/>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577"/>
          <w:sz w:val="21"/>
          <w:lang w:eastAsia="ja-JP"/>
        </w:rPr>
        <w:t xml:space="preserve"> </w:t>
      </w:r>
      <w:r>
        <w:rPr>
          <w:rFonts w:ascii="ＭＳ 明朝" w:eastAsia="ＭＳ 明朝" w:hAnsi="ＭＳ 明朝"/>
          <w:color w:val="000000"/>
          <w:spacing w:val="1"/>
          <w:sz w:val="21"/>
          <w:lang w:eastAsia="zh-CN"/>
        </w:rPr>
        <w:t>一部</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造</w:t>
      </w:r>
    </w:p>
    <w:p w:rsidR="00FE2144" w:rsidRDefault="00593264" w:rsidP="00155D7B">
      <w:pPr>
        <w:wordWrap w:val="0"/>
        <w:autoSpaceDE w:val="0"/>
        <w:autoSpaceDN w:val="0"/>
        <w:spacing w:before="29" w:after="9"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Cambria" w:eastAsia="Cambria" w:hAnsi="Cambria"/>
          <w:color w:val="000000"/>
          <w:spacing w:val="-1"/>
          <w:sz w:val="21"/>
          <w:lang w:eastAsia="ja-JP"/>
        </w:rPr>
        <w:t>56</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7</w:t>
      </w:r>
      <w:r>
        <w:rPr>
          <w:rFonts w:ascii="ＭＳ 明朝" w:eastAsia="ＭＳ 明朝" w:hAnsi="ＭＳ 明朝"/>
          <w:color w:val="000000"/>
          <w:sz w:val="21"/>
          <w:lang w:eastAsia="zh-CN"/>
        </w:rPr>
        <w:t>項の規定による特例の適用の有無</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rsidR="00FE2144" w:rsidRDefault="00593264" w:rsidP="00155D7B">
      <w:pPr>
        <w:wordWrap w:val="0"/>
        <w:autoSpaceDE w:val="0"/>
        <w:autoSpaceDN w:val="0"/>
        <w:spacing w:before="18" w:after="14"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特例の区分</w:t>
      </w:r>
      <w:r>
        <w:rPr>
          <w:rFonts w:ascii="ＭＳ 明朝" w:eastAsia="ＭＳ 明朝" w:hAnsi="ＭＳ 明朝"/>
          <w:color w:val="000000"/>
          <w:spacing w:val="-1"/>
          <w:sz w:val="21"/>
          <w:lang w:eastAsia="zh-CN"/>
        </w:rPr>
        <w:t>】</w:t>
      </w:r>
    </w:p>
    <w:p w:rsidR="00FE2144" w:rsidRDefault="00155D7B" w:rsidP="00155D7B">
      <w:pPr>
        <w:wordWrap w:val="0"/>
        <w:autoSpaceDE w:val="0"/>
        <w:autoSpaceDN w:val="0"/>
        <w:spacing w:before="29" w:after="391" w:line="240" w:lineRule="auto"/>
        <w:ind w:left="893"/>
        <w:rPr>
          <w:lang w:eastAsia="ja-JP"/>
        </w:rPr>
      </w:pPr>
      <w:r>
        <w:rPr>
          <w:noProof/>
          <w:lang w:eastAsia="ja-JP"/>
        </w:rPr>
        <w:drawing>
          <wp:anchor distT="0" distB="0" distL="0" distR="0" simplePos="0" relativeHeight="251624448" behindDoc="1" locked="0" layoutInCell="1" allowOverlap="1">
            <wp:simplePos x="0" y="0"/>
            <wp:positionH relativeFrom="page">
              <wp:posOffset>1074420</wp:posOffset>
            </wp:positionH>
            <wp:positionV relativeFrom="page">
              <wp:posOffset>5149850</wp:posOffset>
            </wp:positionV>
            <wp:extent cx="5335270" cy="1016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ja-JP"/>
        </w:rPr>
        <w:t>□</w:t>
      </w:r>
      <w:r w:rsidR="00593264">
        <w:rPr>
          <w:rFonts w:ascii="ＭＳ 明朝" w:eastAsia="ＭＳ 明朝" w:hAnsi="ＭＳ 明朝"/>
          <w:color w:val="000000"/>
          <w:sz w:val="21"/>
          <w:lang w:eastAsia="zh-CN"/>
        </w:rPr>
        <w:t>道路高さ制限不適用</w:t>
      </w:r>
      <w:r w:rsidR="00593264">
        <w:rPr>
          <w:rFonts w:ascii="Times New Roman" w:eastAsia="Times New Roman" w:hAnsi="Times New Roman"/>
          <w:color w:val="000000"/>
          <w:spacing w:val="368"/>
          <w:sz w:val="21"/>
          <w:lang w:eastAsia="ja-JP"/>
        </w:rPr>
        <w:t xml:space="preserve"> </w:t>
      </w:r>
      <w:r w:rsidR="00593264">
        <w:rPr>
          <w:rFonts w:ascii="ＭＳ 明朝" w:eastAsia="ＭＳ 明朝" w:hAnsi="ＭＳ 明朝"/>
          <w:color w:val="000000"/>
          <w:spacing w:val="-1"/>
          <w:sz w:val="21"/>
          <w:lang w:eastAsia="ja-JP"/>
        </w:rPr>
        <w:t>□</w:t>
      </w:r>
      <w:r w:rsidR="00593264">
        <w:rPr>
          <w:rFonts w:ascii="ＭＳ 明朝" w:eastAsia="ＭＳ 明朝" w:hAnsi="ＭＳ 明朝"/>
          <w:color w:val="000000"/>
          <w:sz w:val="21"/>
          <w:lang w:eastAsia="zh-CN"/>
        </w:rPr>
        <w:t>隣地高さ制限不適用</w:t>
      </w:r>
      <w:r w:rsidR="00593264">
        <w:rPr>
          <w:rFonts w:ascii="Times New Roman" w:eastAsia="Times New Roman" w:hAnsi="Times New Roman"/>
          <w:color w:val="000000"/>
          <w:spacing w:val="368"/>
          <w:sz w:val="21"/>
          <w:lang w:eastAsia="ja-JP"/>
        </w:rPr>
        <w:t xml:space="preserve"> </w:t>
      </w:r>
      <w:r w:rsidR="00593264">
        <w:rPr>
          <w:rFonts w:ascii="ＭＳ 明朝" w:eastAsia="ＭＳ 明朝" w:hAnsi="ＭＳ 明朝"/>
          <w:color w:val="000000"/>
          <w:spacing w:val="1"/>
          <w:sz w:val="21"/>
          <w:lang w:eastAsia="ja-JP"/>
        </w:rPr>
        <w:t>□</w:t>
      </w:r>
      <w:r w:rsidR="00593264">
        <w:rPr>
          <w:rFonts w:ascii="ＭＳ 明朝" w:eastAsia="ＭＳ 明朝" w:hAnsi="ＭＳ 明朝"/>
          <w:color w:val="000000"/>
          <w:sz w:val="21"/>
          <w:lang w:eastAsia="zh-CN"/>
        </w:rPr>
        <w:t>北側高さ制限不適用</w:t>
      </w:r>
    </w:p>
    <w:p w:rsidR="00FE2144" w:rsidRDefault="00155D7B" w:rsidP="00155D7B">
      <w:pPr>
        <w:wordWrap w:val="0"/>
        <w:autoSpaceDE w:val="0"/>
        <w:autoSpaceDN w:val="0"/>
        <w:spacing w:before="782" w:after="212" w:line="240" w:lineRule="auto"/>
        <w:ind w:left="262"/>
        <w:rPr>
          <w:lang w:eastAsia="zh-CN"/>
        </w:rPr>
      </w:pPr>
      <w:r>
        <w:rPr>
          <w:noProof/>
          <w:lang w:eastAsia="ja-JP"/>
        </w:rPr>
        <w:drawing>
          <wp:anchor distT="0" distB="0" distL="0" distR="0" simplePos="0" relativeHeight="251625472" behindDoc="1" locked="0" layoutInCell="1" allowOverlap="1">
            <wp:simplePos x="0" y="0"/>
            <wp:positionH relativeFrom="page">
              <wp:posOffset>1080770</wp:posOffset>
            </wp:positionH>
            <wp:positionV relativeFrom="page">
              <wp:posOffset>5529580</wp:posOffset>
            </wp:positionV>
            <wp:extent cx="5335270" cy="1016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9"/>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14</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許可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認定等】</w:t>
      </w:r>
    </w:p>
    <w:p w:rsidR="00FE2144" w:rsidRDefault="00155D7B" w:rsidP="00155D7B">
      <w:pPr>
        <w:wordWrap w:val="0"/>
        <w:autoSpaceDE w:val="0"/>
        <w:autoSpaceDN w:val="0"/>
        <w:spacing w:before="424" w:after="88" w:line="240" w:lineRule="auto"/>
        <w:ind w:left="262"/>
        <w:rPr>
          <w:lang w:eastAsia="zh-CN"/>
        </w:rPr>
      </w:pPr>
      <w:r>
        <w:rPr>
          <w:noProof/>
          <w:lang w:eastAsia="ja-JP"/>
        </w:rPr>
        <w:drawing>
          <wp:anchor distT="0" distB="0" distL="0" distR="0" simplePos="0" relativeHeight="251626496" behindDoc="1" locked="0" layoutInCell="1" allowOverlap="1">
            <wp:simplePos x="0" y="0"/>
            <wp:positionH relativeFrom="page">
              <wp:posOffset>1080770</wp:posOffset>
            </wp:positionH>
            <wp:positionV relativeFrom="page">
              <wp:posOffset>5899150</wp:posOffset>
            </wp:positionV>
            <wp:extent cx="5335270" cy="1016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23424" behindDoc="1" locked="0" layoutInCell="1" allowOverlap="1">
            <wp:simplePos x="0" y="0"/>
            <wp:positionH relativeFrom="page">
              <wp:posOffset>1112520</wp:posOffset>
            </wp:positionH>
            <wp:positionV relativeFrom="page">
              <wp:posOffset>6213475</wp:posOffset>
            </wp:positionV>
            <wp:extent cx="5335270" cy="1016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9"/>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zh-CN"/>
        </w:rPr>
        <w:t>15</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工事着手予定年月日</w:t>
      </w:r>
      <w:r w:rsidR="00593264">
        <w:rPr>
          <w:rFonts w:ascii="ＭＳ 明朝" w:eastAsia="ＭＳ 明朝" w:hAnsi="ＭＳ 明朝"/>
          <w:color w:val="000000"/>
          <w:spacing w:val="1"/>
          <w:sz w:val="21"/>
          <w:lang w:eastAsia="zh-CN"/>
        </w:rPr>
        <w:t>】</w:t>
      </w:r>
      <w:r w:rsidR="00593264">
        <w:rPr>
          <w:rFonts w:ascii="Times New Roman" w:eastAsia="Times New Roman" w:hAnsi="Times New Roman"/>
          <w:color w:val="000000"/>
          <w:spacing w:val="1208"/>
          <w:sz w:val="21"/>
          <w:lang w:eastAsia="zh-CN"/>
        </w:rPr>
        <w:t xml:space="preserve"> </w:t>
      </w:r>
      <w:r w:rsidR="00593264">
        <w:rPr>
          <w:rFonts w:ascii="ＭＳ 明朝" w:eastAsia="ＭＳ 明朝" w:hAnsi="ＭＳ 明朝"/>
          <w:color w:val="000000"/>
          <w:spacing w:val="-1"/>
          <w:sz w:val="21"/>
          <w:lang w:eastAsia="zh-CN"/>
        </w:rPr>
        <w:t>年</w:t>
      </w:r>
      <w:r w:rsidR="00593264">
        <w:rPr>
          <w:rFonts w:ascii="Times New Roman" w:eastAsia="Times New Roman" w:hAnsi="Times New Roman"/>
          <w:color w:val="000000"/>
          <w:spacing w:val="368"/>
          <w:sz w:val="21"/>
          <w:lang w:eastAsia="zh-CN"/>
        </w:rPr>
        <w:t xml:space="preserve"> </w:t>
      </w:r>
      <w:r w:rsidR="00593264">
        <w:rPr>
          <w:rFonts w:ascii="ＭＳ 明朝" w:eastAsia="ＭＳ 明朝" w:hAnsi="ＭＳ 明朝"/>
          <w:color w:val="000000"/>
          <w:spacing w:val="1"/>
          <w:sz w:val="21"/>
          <w:lang w:eastAsia="zh-CN"/>
        </w:rPr>
        <w:t>月</w:t>
      </w:r>
      <w:r w:rsidR="00593264">
        <w:rPr>
          <w:rFonts w:ascii="Times New Roman" w:eastAsia="Times New Roman" w:hAnsi="Times New Roman"/>
          <w:color w:val="000000"/>
          <w:spacing w:val="368"/>
          <w:sz w:val="21"/>
          <w:lang w:eastAsia="zh-CN"/>
        </w:rPr>
        <w:t xml:space="preserve"> </w:t>
      </w:r>
      <w:r w:rsidR="00593264">
        <w:rPr>
          <w:rFonts w:ascii="ＭＳ 明朝" w:eastAsia="ＭＳ 明朝" w:hAnsi="ＭＳ 明朝"/>
          <w:color w:val="000000"/>
          <w:spacing w:val="-1"/>
          <w:sz w:val="21"/>
          <w:lang w:eastAsia="zh-CN"/>
        </w:rPr>
        <w:t>日</w:t>
      </w:r>
    </w:p>
    <w:p w:rsidR="00FE2144" w:rsidRDefault="00593264" w:rsidP="00155D7B">
      <w:pPr>
        <w:wordWrap w:val="0"/>
        <w:autoSpaceDE w:val="0"/>
        <w:autoSpaceDN w:val="0"/>
        <w:spacing w:before="177" w:after="89" w:line="240" w:lineRule="auto"/>
        <w:ind w:left="262"/>
      </w:pPr>
      <w:r>
        <w:rPr>
          <w:rFonts w:ascii="ＭＳ 明朝" w:eastAsia="ＭＳ 明朝" w:hAnsi="ＭＳ 明朝"/>
          <w:color w:val="000000"/>
          <w:spacing w:val="1"/>
          <w:sz w:val="21"/>
          <w:lang w:eastAsia="zh-CN"/>
        </w:rPr>
        <w:t>【</w:t>
      </w:r>
      <w:r>
        <w:rPr>
          <w:rFonts w:ascii="Cambria" w:eastAsia="Cambria" w:hAnsi="Cambria"/>
          <w:color w:val="000000"/>
          <w:sz w:val="21"/>
        </w:rPr>
        <w:t>16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工事完了予定年月日</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p>
    <w:p w:rsidR="00FE2144" w:rsidRDefault="00155D7B" w:rsidP="00155D7B">
      <w:pPr>
        <w:wordWrap w:val="0"/>
        <w:autoSpaceDE w:val="0"/>
        <w:autoSpaceDN w:val="0"/>
        <w:spacing w:before="179" w:after="14" w:line="240" w:lineRule="auto"/>
        <w:ind w:left="262"/>
      </w:pPr>
      <w:r>
        <w:rPr>
          <w:noProof/>
          <w:lang w:eastAsia="ja-JP"/>
        </w:rPr>
        <w:drawing>
          <wp:anchor distT="0" distB="0" distL="0" distR="0" simplePos="0" relativeHeight="251627520" behindDoc="1" locked="0" layoutInCell="1" allowOverlap="1">
            <wp:simplePos x="0" y="0"/>
            <wp:positionH relativeFrom="page">
              <wp:posOffset>1087120</wp:posOffset>
            </wp:positionH>
            <wp:positionV relativeFrom="page">
              <wp:posOffset>6524625</wp:posOffset>
            </wp:positionV>
            <wp:extent cx="5335270" cy="1016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rPr>
        <w:t>17</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特定工程工事終了予定年月日</w:t>
      </w:r>
      <w:r w:rsidR="00593264">
        <w:rPr>
          <w:rFonts w:ascii="ＭＳ 明朝" w:eastAsia="ＭＳ 明朝" w:hAnsi="ＭＳ 明朝"/>
          <w:color w:val="000000"/>
          <w:spacing w:val="1"/>
          <w:sz w:val="21"/>
          <w:lang w:eastAsia="zh-CN"/>
        </w:rPr>
        <w:t>】</w:t>
      </w:r>
      <w:r w:rsidR="00593264">
        <w:rPr>
          <w:rFonts w:ascii="Times New Roman" w:eastAsia="Times New Roman" w:hAnsi="Times New Roman"/>
          <w:color w:val="000000"/>
          <w:spacing w:val="1628"/>
          <w:sz w:val="21"/>
        </w:rPr>
        <w:t xml:space="preserve"> </w:t>
      </w:r>
      <w:r w:rsidR="00593264">
        <w:rPr>
          <w:rFonts w:ascii="ＭＳ 明朝" w:eastAsia="ＭＳ 明朝" w:hAnsi="ＭＳ 明朝"/>
          <w:color w:val="000000"/>
          <w:w w:val="101"/>
          <w:sz w:val="21"/>
        </w:rPr>
        <w:t>(</w:t>
      </w:r>
      <w:r w:rsidR="00593264">
        <w:rPr>
          <w:rFonts w:ascii="ＭＳ 明朝" w:eastAsia="ＭＳ 明朝" w:hAnsi="ＭＳ 明朝"/>
          <w:color w:val="000000"/>
          <w:sz w:val="21"/>
          <w:lang w:eastAsia="zh-CN"/>
        </w:rPr>
        <w:t>特定工程</w:t>
      </w:r>
      <w:r w:rsidR="00593264">
        <w:rPr>
          <w:rFonts w:ascii="ＭＳ 明朝" w:eastAsia="ＭＳ 明朝" w:hAnsi="ＭＳ 明朝"/>
          <w:color w:val="000000"/>
          <w:spacing w:val="-2"/>
          <w:sz w:val="21"/>
        </w:rPr>
        <w:t>)</w:t>
      </w:r>
    </w:p>
    <w:p w:rsidR="00FE2144" w:rsidRPr="00593264" w:rsidRDefault="00593264" w:rsidP="00155D7B">
      <w:pPr>
        <w:wordWrap w:val="0"/>
        <w:autoSpaceDE w:val="0"/>
        <w:autoSpaceDN w:val="0"/>
        <w:spacing w:before="29" w:after="14" w:line="240" w:lineRule="auto"/>
        <w:ind w:left="893"/>
      </w:pPr>
      <w:r w:rsidRPr="00593264">
        <w:rPr>
          <w:rFonts w:eastAsia="ＭＳ 明朝"/>
          <w:color w:val="000000"/>
          <w:w w:val="101"/>
          <w:sz w:val="21"/>
        </w:rPr>
        <w:t>(</w:t>
      </w:r>
      <w:r w:rsidRPr="00593264">
        <w:rPr>
          <w:rFonts w:eastAsia="ＭＳ 明朝"/>
          <w:color w:val="000000"/>
          <w:spacing w:val="-1"/>
          <w:sz w:val="21"/>
          <w:lang w:eastAsia="zh-CN"/>
        </w:rPr>
        <w:t>第</w:t>
      </w:r>
      <w:r w:rsidRPr="00593264">
        <w:rPr>
          <w:rFonts w:eastAsia="Times New Roman"/>
          <w:color w:val="000000"/>
          <w:spacing w:val="368"/>
          <w:sz w:val="21"/>
        </w:rPr>
        <w:t xml:space="preserve"> </w:t>
      </w:r>
      <w:r w:rsidRPr="00593264">
        <w:rPr>
          <w:rFonts w:eastAsia="ＭＳ 明朝"/>
          <w:color w:val="000000"/>
          <w:spacing w:val="1"/>
          <w:sz w:val="21"/>
          <w:lang w:eastAsia="zh-CN"/>
        </w:rPr>
        <w:t>回</w:t>
      </w:r>
      <w:r w:rsidRPr="00593264">
        <w:rPr>
          <w:rFonts w:eastAsia="ＭＳ 明朝"/>
          <w:color w:val="000000"/>
          <w:w w:val="101"/>
          <w:sz w:val="21"/>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rPr>
        <w:t xml:space="preserve"> </w:t>
      </w:r>
      <w:r w:rsidRPr="00593264">
        <w:rPr>
          <w:rFonts w:eastAsia="ＭＳ 明朝"/>
          <w:color w:val="000000"/>
          <w:spacing w:val="-2"/>
          <w:sz w:val="21"/>
        </w:rPr>
        <w:t>(</w:t>
      </w:r>
      <w:r w:rsidRPr="00593264">
        <w:rPr>
          <w:rFonts w:eastAsia="Times New Roman"/>
          <w:color w:val="000000"/>
          <w:spacing w:val="2050"/>
          <w:sz w:val="21"/>
        </w:rPr>
        <w:t xml:space="preserve"> </w:t>
      </w:r>
      <w:r w:rsidRPr="00593264">
        <w:rPr>
          <w:rFonts w:eastAsia="ＭＳ 明朝"/>
          <w:color w:val="000000"/>
          <w:spacing w:val="-2"/>
          <w:sz w:val="21"/>
        </w:rPr>
        <w:t>)</w:t>
      </w:r>
    </w:p>
    <w:p w:rsidR="00FE2144" w:rsidRDefault="00593264" w:rsidP="00155D7B">
      <w:pPr>
        <w:wordWrap w:val="0"/>
        <w:autoSpaceDE w:val="0"/>
        <w:autoSpaceDN w:val="0"/>
        <w:spacing w:before="29" w:after="14" w:line="240" w:lineRule="auto"/>
        <w:ind w:left="893"/>
      </w:pPr>
      <w:r w:rsidRPr="00593264">
        <w:rPr>
          <w:rFonts w:eastAsia="ＭＳ 明朝"/>
          <w:color w:val="000000"/>
          <w:w w:val="101"/>
          <w:sz w:val="21"/>
        </w:rPr>
        <w:t>(</w:t>
      </w:r>
      <w:r w:rsidRPr="00593264">
        <w:rPr>
          <w:rFonts w:eastAsia="ＭＳ 明朝"/>
          <w:color w:val="000000"/>
          <w:spacing w:val="-1"/>
          <w:sz w:val="21"/>
          <w:lang w:eastAsia="zh-CN"/>
        </w:rPr>
        <w:t>第</w:t>
      </w:r>
      <w:r w:rsidRPr="00593264">
        <w:rPr>
          <w:rFonts w:eastAsia="Times New Roman"/>
          <w:color w:val="000000"/>
          <w:spacing w:val="368"/>
          <w:sz w:val="21"/>
        </w:rPr>
        <w:t xml:space="preserve"> </w:t>
      </w:r>
      <w:r w:rsidRPr="00593264">
        <w:rPr>
          <w:rFonts w:eastAsia="ＭＳ 明朝"/>
          <w:color w:val="000000"/>
          <w:spacing w:val="1"/>
          <w:sz w:val="21"/>
          <w:lang w:eastAsia="zh-CN"/>
        </w:rPr>
        <w:t>回</w:t>
      </w:r>
      <w:r w:rsidRPr="00593264">
        <w:rPr>
          <w:rFonts w:eastAsia="ＭＳ 明朝"/>
          <w:color w:val="000000"/>
          <w:w w:val="101"/>
          <w:sz w:val="21"/>
        </w:rPr>
        <w:t>)</w:t>
      </w:r>
      <w:r>
        <w:rPr>
          <w:rFonts w:ascii="Times New Roman" w:eastAsia="Times New Roman" w:hAnsi="Times New Roman"/>
          <w:color w:val="000000"/>
          <w:spacing w:val="1208"/>
          <w:sz w:val="21"/>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rPr>
        <w:t xml:space="preserve"> </w:t>
      </w:r>
      <w:r w:rsidRPr="00593264">
        <w:rPr>
          <w:rFonts w:eastAsia="ＭＳ 明朝"/>
          <w:color w:val="000000"/>
          <w:spacing w:val="-2"/>
          <w:sz w:val="21"/>
        </w:rPr>
        <w:t>(</w:t>
      </w:r>
      <w:r w:rsidRPr="00593264">
        <w:rPr>
          <w:rFonts w:eastAsia="Times New Roman"/>
          <w:color w:val="000000"/>
          <w:spacing w:val="2050"/>
          <w:sz w:val="21"/>
        </w:rPr>
        <w:t xml:space="preserve"> </w:t>
      </w:r>
      <w:r w:rsidRPr="00593264">
        <w:rPr>
          <w:rFonts w:eastAsia="ＭＳ 明朝"/>
          <w:color w:val="000000"/>
          <w:spacing w:val="-2"/>
          <w:sz w:val="21"/>
        </w:rPr>
        <w:t>)</w:t>
      </w:r>
    </w:p>
    <w:p w:rsidR="00FE2144" w:rsidRPr="00593264" w:rsidRDefault="00593264" w:rsidP="00155D7B">
      <w:pPr>
        <w:wordWrap w:val="0"/>
        <w:autoSpaceDE w:val="0"/>
        <w:autoSpaceDN w:val="0"/>
        <w:spacing w:before="29" w:after="101" w:line="240" w:lineRule="auto"/>
        <w:ind w:left="893"/>
        <w:rPr>
          <w:lang w:eastAsia="ja-JP"/>
        </w:rPr>
      </w:pPr>
      <w:r w:rsidRPr="00593264">
        <w:rPr>
          <w:rFonts w:eastAsia="ＭＳ 明朝"/>
          <w:color w:val="000000"/>
          <w:w w:val="101"/>
          <w:sz w:val="21"/>
          <w:lang w:eastAsia="ja-JP"/>
        </w:rPr>
        <w:t>(</w:t>
      </w:r>
      <w:r w:rsidRPr="00593264">
        <w:rPr>
          <w:rFonts w:eastAsia="ＭＳ 明朝"/>
          <w:color w:val="000000"/>
          <w:spacing w:val="-1"/>
          <w:sz w:val="21"/>
          <w:lang w:eastAsia="zh-CN"/>
        </w:rPr>
        <w:t>第</w:t>
      </w:r>
      <w:r w:rsidRPr="00593264">
        <w:rPr>
          <w:rFonts w:eastAsia="Times New Roman"/>
          <w:color w:val="000000"/>
          <w:spacing w:val="368"/>
          <w:sz w:val="21"/>
          <w:lang w:eastAsia="ja-JP"/>
        </w:rPr>
        <w:t xml:space="preserve"> </w:t>
      </w:r>
      <w:r w:rsidRPr="00593264">
        <w:rPr>
          <w:rFonts w:eastAsia="ＭＳ 明朝"/>
          <w:color w:val="000000"/>
          <w:spacing w:val="1"/>
          <w:sz w:val="21"/>
          <w:lang w:eastAsia="zh-CN"/>
        </w:rPr>
        <w:t>回</w:t>
      </w:r>
      <w:r w:rsidRPr="00593264">
        <w:rPr>
          <w:rFonts w:eastAsia="ＭＳ 明朝"/>
          <w:color w:val="000000"/>
          <w:w w:val="101"/>
          <w:sz w:val="21"/>
          <w:lang w:eastAsia="ja-JP"/>
        </w:rPr>
        <w:t>)</w:t>
      </w:r>
      <w:r>
        <w:rPr>
          <w:rFonts w:ascii="Times New Roman" w:eastAsia="Times New Roman" w:hAnsi="Times New Roman"/>
          <w:color w:val="000000"/>
          <w:spacing w:val="1208"/>
          <w:sz w:val="21"/>
          <w:lang w:eastAsia="ja-JP"/>
        </w:rPr>
        <w:t xml:space="preserve"> </w:t>
      </w:r>
      <w:r>
        <w:rPr>
          <w:rFonts w:ascii="ＭＳ 明朝" w:eastAsia="ＭＳ 明朝" w:hAnsi="ＭＳ 明朝"/>
          <w:color w:val="000000"/>
          <w:spacing w:val="1"/>
          <w:sz w:val="21"/>
          <w:lang w:eastAsia="zh-CN"/>
        </w:rPr>
        <w:t>年</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月</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zh-CN"/>
        </w:rPr>
        <w:t>日</w:t>
      </w:r>
      <w:r>
        <w:rPr>
          <w:rFonts w:ascii="Times New Roman" w:eastAsia="Times New Roman" w:hAnsi="Times New Roman"/>
          <w:color w:val="000000"/>
          <w:spacing w:val="157"/>
          <w:sz w:val="21"/>
          <w:lang w:eastAsia="ja-JP"/>
        </w:rPr>
        <w:t xml:space="preserve"> </w:t>
      </w:r>
      <w:r w:rsidRPr="00593264">
        <w:rPr>
          <w:rFonts w:eastAsia="ＭＳ 明朝"/>
          <w:color w:val="000000"/>
          <w:spacing w:val="-2"/>
          <w:sz w:val="21"/>
          <w:lang w:eastAsia="ja-JP"/>
        </w:rPr>
        <w:t>(</w:t>
      </w:r>
      <w:r w:rsidRPr="00593264">
        <w:rPr>
          <w:rFonts w:eastAsia="Times New Roman"/>
          <w:color w:val="000000"/>
          <w:spacing w:val="2050"/>
          <w:sz w:val="21"/>
          <w:lang w:eastAsia="ja-JP"/>
        </w:rPr>
        <w:t xml:space="preserve"> </w:t>
      </w:r>
      <w:r w:rsidRPr="00593264">
        <w:rPr>
          <w:rFonts w:eastAsia="ＭＳ 明朝"/>
          <w:color w:val="000000"/>
          <w:spacing w:val="-2"/>
          <w:sz w:val="21"/>
          <w:lang w:eastAsia="ja-JP"/>
        </w:rPr>
        <w:t>)</w:t>
      </w:r>
    </w:p>
    <w:p w:rsidR="00FE2144" w:rsidRDefault="00593264" w:rsidP="00155D7B">
      <w:pPr>
        <w:wordWrap w:val="0"/>
        <w:autoSpaceDE w:val="0"/>
        <w:autoSpaceDN w:val="0"/>
        <w:spacing w:before="201" w:after="31" w:line="240" w:lineRule="auto"/>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101"/>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pacing w:val="-1"/>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z w:val="21"/>
          <w:lang w:eastAsia="zh-CN"/>
        </w:rPr>
        <w:t>項等に係る経過措置の適用</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62" w:after="31"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適用の有無</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rsidR="00FE2144" w:rsidRDefault="00593264" w:rsidP="00155D7B">
      <w:pPr>
        <w:wordWrap w:val="0"/>
        <w:autoSpaceDE w:val="0"/>
        <w:autoSpaceDN w:val="0"/>
        <w:spacing w:before="62" w:after="31" w:line="240" w:lineRule="auto"/>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その区分</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62" w:after="31" w:line="240" w:lineRule="auto"/>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101"/>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pacing w:val="-1"/>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項</w:t>
      </w:r>
    </w:p>
    <w:p w:rsidR="00FE2144" w:rsidRDefault="00593264" w:rsidP="00155D7B">
      <w:pPr>
        <w:wordWrap w:val="0"/>
        <w:autoSpaceDE w:val="0"/>
        <w:autoSpaceDN w:val="0"/>
        <w:spacing w:before="62" w:after="110" w:line="240" w:lineRule="auto"/>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rsidR="00FE2144" w:rsidRDefault="00155D7B" w:rsidP="00155D7B">
      <w:pPr>
        <w:wordWrap w:val="0"/>
        <w:autoSpaceDE w:val="0"/>
        <w:autoSpaceDN w:val="0"/>
        <w:spacing w:before="221" w:after="284" w:line="240" w:lineRule="auto"/>
        <w:ind w:left="262"/>
        <w:rPr>
          <w:lang w:eastAsia="ja-JP"/>
        </w:rPr>
      </w:pPr>
      <w:r>
        <w:rPr>
          <w:noProof/>
          <w:lang w:eastAsia="ja-JP"/>
        </w:rPr>
        <w:drawing>
          <wp:anchor distT="0" distB="0" distL="0" distR="0" simplePos="0" relativeHeight="251622400" behindDoc="1" locked="0" layoutInCell="1" allowOverlap="1">
            <wp:simplePos x="0" y="0"/>
            <wp:positionH relativeFrom="page">
              <wp:posOffset>1112520</wp:posOffset>
            </wp:positionH>
            <wp:positionV relativeFrom="page">
              <wp:posOffset>8586470</wp:posOffset>
            </wp:positionV>
            <wp:extent cx="5335270" cy="1016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0"/>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lang w:eastAsia="ja-JP"/>
        </w:rPr>
        <w:t>19</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その他必要な事項</w:t>
      </w:r>
      <w:r w:rsidR="00593264">
        <w:rPr>
          <w:rFonts w:ascii="ＭＳ 明朝" w:eastAsia="ＭＳ 明朝" w:hAnsi="ＭＳ 明朝"/>
          <w:color w:val="000000"/>
          <w:spacing w:val="1"/>
          <w:sz w:val="21"/>
          <w:lang w:eastAsia="zh-CN"/>
        </w:rPr>
        <w:t>】</w:t>
      </w:r>
    </w:p>
    <w:p w:rsidR="00FE2144" w:rsidRDefault="00155D7B" w:rsidP="00155D7B">
      <w:pPr>
        <w:wordWrap w:val="0"/>
        <w:autoSpaceDE w:val="0"/>
        <w:autoSpaceDN w:val="0"/>
        <w:spacing w:before="569" w:after="0" w:line="240" w:lineRule="auto"/>
        <w:ind w:left="262"/>
      </w:pPr>
      <w:r>
        <w:rPr>
          <w:noProof/>
          <w:lang w:eastAsia="ja-JP"/>
        </w:rPr>
        <w:drawing>
          <wp:anchor distT="0" distB="0" distL="0" distR="0" simplePos="0" relativeHeight="251630592" behindDoc="1" locked="0" layoutInCell="1" allowOverlap="1">
            <wp:simplePos x="0" y="0"/>
            <wp:positionH relativeFrom="page">
              <wp:posOffset>1176020</wp:posOffset>
            </wp:positionH>
            <wp:positionV relativeFrom="page">
              <wp:posOffset>9601835</wp:posOffset>
            </wp:positionV>
            <wp:extent cx="5335270" cy="1016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29568" behindDoc="1" locked="0" layoutInCell="1" allowOverlap="1">
            <wp:simplePos x="0" y="0"/>
            <wp:positionH relativeFrom="page">
              <wp:posOffset>1112520</wp:posOffset>
            </wp:positionH>
            <wp:positionV relativeFrom="page">
              <wp:posOffset>9112885</wp:posOffset>
            </wp:positionV>
            <wp:extent cx="5335270" cy="1016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rPr>
        <w:t>20</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備考</w:t>
      </w:r>
      <w:r w:rsidR="00593264">
        <w:rPr>
          <w:rFonts w:ascii="ＭＳ 明朝" w:eastAsia="ＭＳ 明朝" w:hAnsi="ＭＳ 明朝"/>
          <w:color w:val="000000"/>
          <w:spacing w:val="-1"/>
          <w:sz w:val="21"/>
          <w:lang w:eastAsia="zh-CN"/>
        </w:rPr>
        <w:t>】</w:t>
      </w:r>
    </w:p>
    <w:p w:rsidR="00FE2144" w:rsidRDefault="00FE2144">
      <w:pPr>
        <w:spacing w:after="0"/>
        <w:sectPr w:rsidR="00FE2144">
          <w:pgSz w:w="11906" w:h="16838"/>
          <w:pgMar w:top="845" w:right="1440" w:bottom="1440" w:left="1440" w:header="720" w:footer="720" w:gutter="0"/>
          <w:cols w:space="720" w:equalWidth="0">
            <w:col w:w="9026" w:space="0"/>
          </w:cols>
          <w:docGrid w:linePitch="360"/>
        </w:sectPr>
      </w:pPr>
    </w:p>
    <w:p w:rsidR="00FE2144" w:rsidRDefault="00593264">
      <w:pPr>
        <w:wordWrap w:val="0"/>
        <w:autoSpaceDE w:val="0"/>
        <w:autoSpaceDN w:val="0"/>
        <w:spacing w:after="352" w:line="14" w:lineRule="exact"/>
      </w:pPr>
      <w:r>
        <w:rPr>
          <w:noProof/>
          <w:lang w:eastAsia="ja-JP"/>
        </w:rPr>
        <w:drawing>
          <wp:anchor distT="0" distB="0" distL="0" distR="0" simplePos="0" relativeHeight="251661312" behindDoc="1" locked="0" layoutInCell="1" allowOverlap="1">
            <wp:simplePos x="0" y="0"/>
            <wp:positionH relativeFrom="page">
              <wp:posOffset>1080820</wp:posOffset>
            </wp:positionH>
            <wp:positionV relativeFrom="page">
              <wp:posOffset>1316990</wp:posOffset>
            </wp:positionV>
            <wp:extent cx="5335270" cy="1016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3360" behindDoc="1" locked="0" layoutInCell="1" allowOverlap="1">
            <wp:simplePos x="0" y="0"/>
            <wp:positionH relativeFrom="page">
              <wp:posOffset>1080820</wp:posOffset>
            </wp:positionH>
            <wp:positionV relativeFrom="page">
              <wp:posOffset>1571497</wp:posOffset>
            </wp:positionV>
            <wp:extent cx="5335270" cy="1016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4384" behindDoc="1" locked="0" layoutInCell="1" allowOverlap="1">
            <wp:simplePos x="0" y="0"/>
            <wp:positionH relativeFrom="page">
              <wp:posOffset>1080820</wp:posOffset>
            </wp:positionH>
            <wp:positionV relativeFrom="page">
              <wp:posOffset>2434081</wp:posOffset>
            </wp:positionV>
            <wp:extent cx="5335270" cy="1016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5408" behindDoc="1" locked="0" layoutInCell="1" allowOverlap="1">
            <wp:simplePos x="0" y="0"/>
            <wp:positionH relativeFrom="page">
              <wp:posOffset>1080820</wp:posOffset>
            </wp:positionH>
            <wp:positionV relativeFrom="page">
              <wp:posOffset>2840989</wp:posOffset>
            </wp:positionV>
            <wp:extent cx="5335270" cy="1016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6432" behindDoc="1" locked="0" layoutInCell="1" allowOverlap="1">
            <wp:simplePos x="0" y="0"/>
            <wp:positionH relativeFrom="page">
              <wp:posOffset>1080820</wp:posOffset>
            </wp:positionH>
            <wp:positionV relativeFrom="page">
              <wp:posOffset>3119881</wp:posOffset>
            </wp:positionV>
            <wp:extent cx="5335270" cy="1016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7456" behindDoc="1" locked="0" layoutInCell="1" allowOverlap="1">
            <wp:simplePos x="0" y="0"/>
            <wp:positionH relativeFrom="page">
              <wp:posOffset>1080820</wp:posOffset>
            </wp:positionH>
            <wp:positionV relativeFrom="page">
              <wp:posOffset>4708270</wp:posOffset>
            </wp:positionV>
            <wp:extent cx="5335270" cy="1016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8480" behindDoc="1" locked="0" layoutInCell="1" allowOverlap="1">
            <wp:simplePos x="0" y="0"/>
            <wp:positionH relativeFrom="page">
              <wp:posOffset>1080820</wp:posOffset>
            </wp:positionH>
            <wp:positionV relativeFrom="page">
              <wp:posOffset>6106032</wp:posOffset>
            </wp:positionV>
            <wp:extent cx="5335270" cy="1016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1"/>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69504" behindDoc="1" locked="0" layoutInCell="1" allowOverlap="1">
            <wp:simplePos x="0" y="0"/>
            <wp:positionH relativeFrom="page">
              <wp:posOffset>1080820</wp:posOffset>
            </wp:positionH>
            <wp:positionV relativeFrom="page">
              <wp:posOffset>7502016</wp:posOffset>
            </wp:positionV>
            <wp:extent cx="5335270" cy="1016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0528" behindDoc="1" locked="0" layoutInCell="1" allowOverlap="1">
            <wp:simplePos x="0" y="0"/>
            <wp:positionH relativeFrom="page">
              <wp:posOffset>1080820</wp:posOffset>
            </wp:positionH>
            <wp:positionV relativeFrom="page">
              <wp:posOffset>8430513</wp:posOffset>
            </wp:positionV>
            <wp:extent cx="5335270" cy="10160"/>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1552" behindDoc="1" locked="0" layoutInCell="1" allowOverlap="1">
            <wp:simplePos x="0" y="0"/>
            <wp:positionH relativeFrom="page">
              <wp:posOffset>1080820</wp:posOffset>
            </wp:positionH>
            <wp:positionV relativeFrom="page">
              <wp:posOffset>8988297</wp:posOffset>
            </wp:positionV>
            <wp:extent cx="5335270" cy="1016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3600" behindDoc="1" locked="0" layoutInCell="1" allowOverlap="1">
            <wp:simplePos x="0" y="0"/>
            <wp:positionH relativeFrom="page">
              <wp:posOffset>1080820</wp:posOffset>
            </wp:positionH>
            <wp:positionV relativeFrom="page">
              <wp:posOffset>9242806</wp:posOffset>
            </wp:positionV>
            <wp:extent cx="5335270" cy="1016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7"/>
                    <a:stretch>
                      <a:fillRect/>
                    </a:stretch>
                  </pic:blipFill>
                  <pic:spPr>
                    <a:xfrm>
                      <a:off x="0" y="0"/>
                      <a:ext cx="5335270" cy="10160"/>
                    </a:xfrm>
                    <a:prstGeom prst="rect">
                      <a:avLst/>
                    </a:prstGeom>
                  </pic:spPr>
                </pic:pic>
              </a:graphicData>
            </a:graphic>
          </wp:anchor>
        </w:drawing>
      </w:r>
    </w:p>
    <w:p w:rsidR="00FE2144" w:rsidRDefault="00593264">
      <w:pPr>
        <w:wordWrap w:val="0"/>
        <w:autoSpaceDE w:val="0"/>
        <w:autoSpaceDN w:val="0"/>
        <w:spacing w:before="731" w:after="25" w:line="222" w:lineRule="exact"/>
        <w:ind w:left="4067"/>
      </w:pPr>
      <w:r>
        <w:rPr>
          <w:rFonts w:ascii="Cambria" w:eastAsia="Cambria" w:hAnsi="Cambria"/>
          <w:color w:val="000000"/>
          <w:spacing w:val="1"/>
          <w:sz w:val="21"/>
        </w:rPr>
        <w:t>(</w:t>
      </w:r>
      <w:r>
        <w:rPr>
          <w:rFonts w:ascii="ＭＳ 明朝" w:eastAsia="ＭＳ 明朝" w:hAnsi="ＭＳ 明朝"/>
          <w:color w:val="000000"/>
          <w:sz w:val="21"/>
          <w:lang w:eastAsia="zh-CN"/>
        </w:rPr>
        <w:t>第四面</w:t>
      </w:r>
      <w:r>
        <w:rPr>
          <w:rFonts w:ascii="Cambria" w:eastAsia="Cambria" w:hAnsi="Cambria"/>
          <w:color w:val="000000"/>
          <w:w w:val="99"/>
          <w:sz w:val="21"/>
        </w:rPr>
        <w:t>)</w:t>
      </w:r>
    </w:p>
    <w:p w:rsidR="00FE2144" w:rsidRDefault="00593264">
      <w:pPr>
        <w:wordWrap w:val="0"/>
        <w:autoSpaceDE w:val="0"/>
        <w:autoSpaceDN w:val="0"/>
        <w:spacing w:before="50" w:after="101" w:line="211" w:lineRule="exact"/>
        <w:ind w:left="473"/>
      </w:pPr>
      <w:r>
        <w:rPr>
          <w:rFonts w:ascii="ＭＳ 明朝" w:eastAsia="ＭＳ 明朝" w:hAnsi="ＭＳ 明朝"/>
          <w:color w:val="000000"/>
          <w:sz w:val="21"/>
          <w:lang w:eastAsia="zh-CN"/>
        </w:rPr>
        <w:t>建築物別概要</w:t>
      </w:r>
    </w:p>
    <w:p w:rsidR="00FE2144" w:rsidRDefault="00593264">
      <w:pPr>
        <w:wordWrap w:val="0"/>
        <w:autoSpaceDE w:val="0"/>
        <w:autoSpaceDN w:val="0"/>
        <w:spacing w:before="201" w:after="8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番号</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79" w:after="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w:t>
      </w:r>
      <w:r>
        <w:rPr>
          <w:rFonts w:ascii="ＭＳ 明朝" w:eastAsia="ＭＳ 明朝" w:hAnsi="ＭＳ 明朝"/>
          <w:color w:val="000000"/>
          <w:spacing w:val="1"/>
          <w:sz w:val="21"/>
          <w:lang w:eastAsia="zh-CN"/>
        </w:rPr>
        <w:t>】</w:t>
      </w:r>
      <w:r>
        <w:rPr>
          <w:rFonts w:ascii="Times New Roman" w:eastAsia="Times New Roman" w:hAnsi="Times New Roman"/>
          <w:color w:val="000000"/>
          <w:spacing w:val="156"/>
          <w:sz w:val="21"/>
        </w:rPr>
        <w:t xml:space="preserve"> </w:t>
      </w:r>
      <w:r>
        <w:rPr>
          <w:rFonts w:ascii="Cambria" w:eastAsia="Cambria" w:hAnsi="Cambria"/>
          <w:color w:val="000000"/>
          <w:w w:val="99"/>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9"/>
          <w:sz w:val="21"/>
        </w:rPr>
        <w:t xml:space="preserve"> </w:t>
      </w:r>
      <w:r>
        <w:rPr>
          <w:rFonts w:ascii="Cambria" w:eastAsia="Cambria" w:hAnsi="Cambria"/>
          <w:color w:val="000000"/>
          <w:w w:val="99"/>
          <w:sz w:val="21"/>
        </w:rPr>
        <w:t>)</w:t>
      </w:r>
    </w:p>
    <w:p w:rsidR="00FE2144" w:rsidRDefault="00593264">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rsidR="00FE2144" w:rsidRDefault="00593264">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rsidR="00FE2144" w:rsidRDefault="00593264">
      <w:pPr>
        <w:wordWrap w:val="0"/>
        <w:autoSpaceDE w:val="0"/>
        <w:autoSpaceDN w:val="0"/>
        <w:spacing w:before="18" w:after="9"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rsidR="00FE2144" w:rsidRDefault="00593264">
      <w:pPr>
        <w:wordWrap w:val="0"/>
        <w:autoSpaceDE w:val="0"/>
        <w:autoSpaceDN w:val="0"/>
        <w:spacing w:before="18" w:after="88" w:line="222" w:lineRule="exact"/>
        <w:ind w:left="1630"/>
      </w:pPr>
      <w:r>
        <w:rPr>
          <w:rFonts w:ascii="Cambria" w:eastAsia="Cambria" w:hAnsi="Cambria"/>
          <w:color w:val="000000"/>
          <w:spacing w:val="1"/>
          <w:sz w:val="21"/>
        </w:rPr>
        <w:t>(</w:t>
      </w:r>
      <w:r>
        <w:rPr>
          <w:rFonts w:ascii="ＭＳ 明朝" w:eastAsia="ＭＳ 明朝" w:hAnsi="ＭＳ 明朝"/>
          <w:color w:val="000000"/>
          <w:sz w:val="21"/>
          <w:lang w:eastAsia="zh-CN"/>
        </w:rPr>
        <w:t>区分</w:t>
      </w:r>
      <w:r>
        <w:rPr>
          <w:rFonts w:ascii="Times New Roman" w:eastAsia="Times New Roman" w:hAnsi="Times New Roman"/>
          <w:color w:val="000000"/>
          <w:spacing w:val="997"/>
          <w:sz w:val="21"/>
        </w:rPr>
        <w:t xml:space="preserve"> </w:t>
      </w:r>
      <w:r>
        <w:rPr>
          <w:rFonts w:ascii="Cambria" w:eastAsia="Cambria" w:hAnsi="Cambria"/>
          <w:color w:val="000000"/>
          <w:w w:val="99"/>
          <w:sz w:val="21"/>
        </w:rPr>
        <w:t>)</w:t>
      </w:r>
    </w:p>
    <w:p w:rsidR="00FE2144" w:rsidRDefault="00593264">
      <w:pPr>
        <w:wordWrap w:val="0"/>
        <w:autoSpaceDE w:val="0"/>
        <w:autoSpaceDN w:val="0"/>
        <w:spacing w:before="177" w:after="9"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工事種別</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115" w:line="211" w:lineRule="exact"/>
        <w:ind w:left="792"/>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新築</w:t>
      </w:r>
      <w:r>
        <w:rPr>
          <w:rFonts w:ascii="Times New Roman" w:eastAsia="Times New Roman" w:hAnsi="Times New Roman"/>
          <w:color w:val="000000"/>
          <w:spacing w:val="13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増築</w:t>
      </w:r>
      <w:r>
        <w:rPr>
          <w:rFonts w:ascii="Times New Roman" w:eastAsia="Times New Roman" w:hAnsi="Times New Roman"/>
          <w:color w:val="000000"/>
          <w:spacing w:val="140"/>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改築</w:t>
      </w:r>
      <w:r>
        <w:rPr>
          <w:rFonts w:ascii="Times New Roman" w:eastAsia="Times New Roman" w:hAnsi="Times New Roman"/>
          <w:color w:val="000000"/>
          <w:spacing w:val="13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移転</w:t>
      </w:r>
      <w:r>
        <w:rPr>
          <w:rFonts w:ascii="Times New Roman" w:eastAsia="Times New Roman" w:hAnsi="Times New Roman"/>
          <w:color w:val="000000"/>
          <w:spacing w:val="13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用途変更</w:t>
      </w:r>
      <w:r>
        <w:rPr>
          <w:rFonts w:ascii="Times New Roman" w:eastAsia="Times New Roman" w:hAnsi="Times New Roman"/>
          <w:color w:val="000000"/>
          <w:spacing w:val="137"/>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大規模の修繕</w:t>
      </w:r>
      <w:r>
        <w:rPr>
          <w:rFonts w:ascii="Times New Roman" w:eastAsia="Times New Roman" w:hAnsi="Times New Roman"/>
          <w:color w:val="000000"/>
          <w:spacing w:val="140"/>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大規模の模様替</w:t>
      </w:r>
    </w:p>
    <w:p w:rsidR="00FE2144" w:rsidRDefault="00593264">
      <w:pPr>
        <w:wordWrap w:val="0"/>
        <w:autoSpaceDE w:val="0"/>
        <w:autoSpaceDN w:val="0"/>
        <w:spacing w:before="230" w:after="88"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ＭＳ 明朝" w:eastAsia="ＭＳ 明朝" w:hAnsi="ＭＳ 明朝"/>
          <w:color w:val="000000"/>
          <w:spacing w:val="1"/>
          <w:sz w:val="21"/>
          <w:lang w:eastAsia="zh-CN"/>
        </w:rPr>
        <w:t>】</w:t>
      </w:r>
      <w:r>
        <w:rPr>
          <w:rFonts w:ascii="Times New Roman" w:eastAsia="Times New Roman" w:hAnsi="Times New Roman"/>
          <w:color w:val="000000"/>
          <w:spacing w:val="1837"/>
          <w:sz w:val="21"/>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576"/>
          <w:sz w:val="21"/>
        </w:rPr>
        <w:t xml:space="preserve"> </w:t>
      </w:r>
      <w:r>
        <w:rPr>
          <w:rFonts w:ascii="ＭＳ 明朝" w:eastAsia="ＭＳ 明朝" w:hAnsi="ＭＳ 明朝"/>
          <w:color w:val="000000"/>
          <w:sz w:val="21"/>
          <w:lang w:eastAsia="zh-CN"/>
        </w:rPr>
        <w:t>一部</w:t>
      </w:r>
      <w:r>
        <w:rPr>
          <w:rFonts w:ascii="Times New Roman" w:eastAsia="Times New Roman" w:hAnsi="Times New Roman"/>
          <w:color w:val="000000"/>
          <w:spacing w:val="1210"/>
          <w:sz w:val="21"/>
        </w:rPr>
        <w:t xml:space="preserve"> </w:t>
      </w:r>
      <w:r>
        <w:rPr>
          <w:rFonts w:ascii="ＭＳ 明朝" w:eastAsia="ＭＳ 明朝" w:hAnsi="ＭＳ 明朝"/>
          <w:color w:val="000000"/>
          <w:spacing w:val="-1"/>
          <w:sz w:val="21"/>
          <w:lang w:eastAsia="zh-CN"/>
        </w:rPr>
        <w:t>造</w:t>
      </w:r>
    </w:p>
    <w:p w:rsidR="00FE2144" w:rsidRDefault="00593264">
      <w:pPr>
        <w:wordWrap w:val="0"/>
        <w:autoSpaceDE w:val="0"/>
        <w:autoSpaceDN w:val="0"/>
        <w:spacing w:before="177" w:after="44" w:line="211" w:lineRule="exact"/>
        <w:ind w:left="262"/>
      </w:pPr>
      <w:r>
        <w:rPr>
          <w:rFonts w:ascii="ＭＳ 明朝" w:eastAsia="ＭＳ 明朝" w:hAnsi="ＭＳ 明朝"/>
          <w:color w:val="000000"/>
          <w:spacing w:val="1"/>
          <w:sz w:val="21"/>
          <w:lang w:eastAsia="zh-CN"/>
        </w:rPr>
        <w:t>【</w:t>
      </w:r>
      <w:r>
        <w:rPr>
          <w:rFonts w:ascii="ＭＳ 明朝" w:eastAsia="ＭＳ 明朝" w:hAnsi="ＭＳ 明朝"/>
          <w:color w:val="000000"/>
          <w:sz w:val="21"/>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主要構造部</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防火上及び避難上支障がない主要構造部を有しない場合</w:t>
      </w:r>
      <w:r>
        <w:rPr>
          <w:rFonts w:ascii="ＭＳ 明朝" w:eastAsia="ＭＳ 明朝" w:hAnsi="ＭＳ 明朝"/>
          <w:color w:val="000000"/>
          <w:spacing w:val="-2"/>
          <w:sz w:val="21"/>
          <w:lang w:eastAsia="ja-JP"/>
        </w:rPr>
        <w:t>)</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防火上及び避難上支障がない主要構造部を有する場合</w:t>
      </w:r>
      <w:r>
        <w:rPr>
          <w:rFonts w:ascii="ＭＳ 明朝" w:eastAsia="ＭＳ 明朝" w:hAnsi="ＭＳ 明朝"/>
          <w:color w:val="000000"/>
          <w:spacing w:val="-2"/>
          <w:sz w:val="21"/>
          <w:lang w:eastAsia="ja-JP"/>
        </w:rPr>
        <w:t>)</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108</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号イ及びロに掲げる基準に適合する構造</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準耐火構造と同等の準耐火性能を有する構造</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ja-JP"/>
        </w:rPr>
        <w:t>―</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準耐火構造と同等の準耐火性能を有する構造</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ja-JP"/>
        </w:rPr>
        <w:t>―</w:t>
      </w:r>
      <w:r>
        <w:rPr>
          <w:rFonts w:ascii="ＭＳ 明朝" w:eastAsia="ＭＳ 明朝" w:hAnsi="ＭＳ 明朝"/>
          <w:color w:val="000000"/>
          <w:w w:val="101"/>
          <w:sz w:val="21"/>
          <w:lang w:eastAsia="ja-JP"/>
        </w:rPr>
        <w:t>2</w:t>
      </w:r>
      <w:r>
        <w:rPr>
          <w:rFonts w:ascii="ＭＳ 明朝" w:eastAsia="ＭＳ 明朝" w:hAnsi="ＭＳ 明朝"/>
          <w:color w:val="000000"/>
          <w:spacing w:val="-2"/>
          <w:sz w:val="21"/>
          <w:lang w:eastAsia="ja-JP"/>
        </w:rPr>
        <w:t>)</w:t>
      </w:r>
    </w:p>
    <w:p w:rsidR="00FE2144" w:rsidRDefault="00593264">
      <w:pPr>
        <w:wordWrap w:val="0"/>
        <w:autoSpaceDE w:val="0"/>
        <w:autoSpaceDN w:val="0"/>
        <w:spacing w:before="89" w:after="95"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rsidR="00FE2144" w:rsidRDefault="00593264">
      <w:pPr>
        <w:wordWrap w:val="0"/>
        <w:autoSpaceDE w:val="0"/>
        <w:autoSpaceDN w:val="0"/>
        <w:spacing w:before="189" w:after="4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条及び第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5</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号に掲げる基準に適合する構造</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項ただし書に該当する建築物</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7</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号に掲げる基準に適合する構造</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110</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号に掲げる基準に適合する構造</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rsidR="00FE2144" w:rsidRDefault="00593264">
      <w:pPr>
        <w:wordWrap w:val="0"/>
        <w:autoSpaceDE w:val="0"/>
        <w:autoSpaceDN w:val="0"/>
        <w:spacing w:before="89" w:after="95"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条の規定の適用を受けない</w:t>
      </w:r>
    </w:p>
    <w:p w:rsidR="00FE2144" w:rsidRDefault="00593264">
      <w:pPr>
        <w:wordWrap w:val="0"/>
        <w:autoSpaceDE w:val="0"/>
        <w:autoSpaceDN w:val="0"/>
        <w:spacing w:before="189" w:after="44" w:line="211" w:lineRule="exact"/>
        <w:ind w:left="262"/>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w:t>
      </w:r>
    </w:p>
    <w:p w:rsidR="00FE2144" w:rsidRDefault="00593264">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耐火建築物</w:t>
      </w:r>
    </w:p>
    <w:p w:rsidR="00FE2144" w:rsidRDefault="00593264">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延焼防止建築物</w:t>
      </w:r>
    </w:p>
    <w:p w:rsidR="00FE2144" w:rsidRDefault="00593264">
      <w:pPr>
        <w:wordWrap w:val="0"/>
        <w:autoSpaceDE w:val="0"/>
        <w:autoSpaceDN w:val="0"/>
        <w:spacing w:before="89" w:after="44" w:line="211" w:lineRule="exact"/>
        <w:ind w:left="473"/>
      </w:pPr>
      <w:r>
        <w:rPr>
          <w:rFonts w:ascii="ＭＳ 明朝" w:eastAsia="ＭＳ 明朝" w:hAnsi="ＭＳ 明朝"/>
          <w:color w:val="000000"/>
          <w:spacing w:val="1"/>
          <w:sz w:val="21"/>
        </w:rPr>
        <w:t>□</w:t>
      </w:r>
      <w:r>
        <w:rPr>
          <w:rFonts w:ascii="ＭＳ 明朝" w:eastAsia="ＭＳ 明朝" w:hAnsi="ＭＳ 明朝"/>
          <w:color w:val="000000"/>
          <w:sz w:val="21"/>
          <w:lang w:eastAsia="zh-CN"/>
        </w:rPr>
        <w:t>準耐火建築物</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準延焼防止建築物</w:t>
      </w:r>
    </w:p>
    <w:p w:rsidR="00FE2144" w:rsidRDefault="00593264">
      <w:pPr>
        <w:wordWrap w:val="0"/>
        <w:autoSpaceDE w:val="0"/>
        <w:autoSpaceDN w:val="0"/>
        <w:spacing w:before="89" w:after="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w:t>
      </w:r>
    </w:p>
    <w:p w:rsidR="00FE2144" w:rsidRDefault="00593264">
      <w:pPr>
        <w:wordWrap w:val="0"/>
        <w:autoSpaceDE w:val="0"/>
        <w:autoSpaceDN w:val="0"/>
        <w:spacing w:before="89" w:after="144" w:line="211" w:lineRule="exact"/>
        <w:ind w:left="47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条の規定の適用を受けない</w:t>
      </w:r>
    </w:p>
    <w:p w:rsidR="00FE2144" w:rsidRDefault="00593264">
      <w:pPr>
        <w:wordWrap w:val="0"/>
        <w:autoSpaceDE w:val="0"/>
        <w:autoSpaceDN w:val="0"/>
        <w:spacing w:before="288"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地階を除く階数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地階の階数】</w:t>
      </w:r>
    </w:p>
    <w:p w:rsidR="00FE2144" w:rsidRDefault="00593264">
      <w:pPr>
        <w:wordWrap w:val="0"/>
        <w:autoSpaceDE w:val="0"/>
        <w:autoSpaceDN w:val="0"/>
        <w:spacing w:before="29"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昇降機塔等の階の数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29" w:after="95"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地階の倉庫等の階の数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9"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高さ</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 w:after="1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p>
    <w:p w:rsidR="00FE2144" w:rsidRDefault="00593264">
      <w:pPr>
        <w:wordWrap w:val="0"/>
        <w:autoSpaceDE w:val="0"/>
        <w:autoSpaceDN w:val="0"/>
        <w:spacing w:before="29" w:after="9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最高の軒の高さ</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87"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10</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建築設備の種類】</w:t>
      </w:r>
    </w:p>
    <w:p w:rsidR="00FE2144" w:rsidRDefault="00593264" w:rsidP="00270726">
      <w:pPr>
        <w:wordWrap w:val="0"/>
        <w:autoSpaceDE w:val="0"/>
        <w:autoSpaceDN w:val="0"/>
        <w:spacing w:before="179" w:after="14" w:line="211" w:lineRule="exact"/>
        <w:ind w:left="261"/>
        <w:rPr>
          <w:lang w:eastAsia="ja-JP"/>
        </w:rPr>
      </w:pPr>
      <w:r>
        <w:rPr>
          <w:rFonts w:ascii="ＭＳ 明朝" w:eastAsia="ＭＳ 明朝" w:hAnsi="ＭＳ 明朝"/>
          <w:color w:val="000000"/>
          <w:spacing w:val="1"/>
          <w:sz w:val="21"/>
          <w:lang w:eastAsia="zh-CN"/>
        </w:rPr>
        <w:t>【</w:t>
      </w:r>
      <w:r w:rsidRPr="00155D7B">
        <w:rPr>
          <w:rFonts w:asciiTheme="majorHAnsi" w:eastAsia="ＭＳ 明朝" w:hAnsiTheme="majorHAnsi" w:cstheme="majorHAnsi"/>
          <w:color w:val="000000"/>
          <w:w w:val="101"/>
          <w:sz w:val="21"/>
          <w:lang w:eastAsia="ja-JP"/>
        </w:rPr>
        <w:t>11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確認の特例</w:t>
      </w:r>
      <w:r>
        <w:rPr>
          <w:rFonts w:ascii="ＭＳ 明朝" w:eastAsia="ＭＳ 明朝" w:hAnsi="ＭＳ 明朝"/>
          <w:color w:val="000000"/>
          <w:spacing w:val="-1"/>
          <w:sz w:val="21"/>
          <w:lang w:eastAsia="zh-CN"/>
        </w:rPr>
        <w:t>】</w:t>
      </w:r>
    </w:p>
    <w:p w:rsidR="00914E68" w:rsidRDefault="00593264" w:rsidP="00155D7B">
      <w:pPr>
        <w:wordWrap w:val="0"/>
        <w:autoSpaceDE w:val="0"/>
        <w:autoSpaceDN w:val="0"/>
        <w:spacing w:before="29" w:after="14" w:line="211" w:lineRule="exact"/>
        <w:ind w:left="473"/>
        <w:rPr>
          <w:rFonts w:ascii="ＭＳ 明朝" w:eastAsia="SimSun" w:hAnsi="ＭＳ 明朝"/>
          <w:color w:val="000000"/>
          <w:sz w:val="21"/>
          <w:lang w:eastAsia="zh-CN"/>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項ただし書又は同法第</w:t>
      </w:r>
      <w:r>
        <w:rPr>
          <w:rFonts w:ascii="ＭＳ 明朝" w:eastAsia="ＭＳ 明朝" w:hAnsi="ＭＳ 明朝"/>
          <w:color w:val="000000"/>
          <w:w w:val="99"/>
          <w:sz w:val="21"/>
          <w:lang w:eastAsia="ja-JP"/>
        </w:rPr>
        <w:t>18</w:t>
      </w:r>
      <w:r>
        <w:rPr>
          <w:rFonts w:ascii="ＭＳ 明朝" w:eastAsia="ＭＳ 明朝" w:hAnsi="ＭＳ 明朝"/>
          <w:color w:val="000000"/>
          <w:sz w:val="21"/>
          <w:lang w:eastAsia="zh-CN"/>
        </w:rPr>
        <w:t>条第</w:t>
      </w:r>
      <w:r w:rsidR="007A0843">
        <w:rPr>
          <w:rFonts w:ascii="ＭＳ 明朝" w:eastAsia="ＭＳ 明朝" w:hAnsi="ＭＳ 明朝" w:hint="eastAsia"/>
          <w:color w:val="000000"/>
          <w:w w:val="101"/>
          <w:sz w:val="21"/>
          <w:lang w:eastAsia="ja-JP"/>
        </w:rPr>
        <w:t>5</w:t>
      </w:r>
      <w:r>
        <w:rPr>
          <w:rFonts w:ascii="ＭＳ 明朝" w:eastAsia="ＭＳ 明朝" w:hAnsi="ＭＳ 明朝"/>
          <w:color w:val="000000"/>
          <w:sz w:val="21"/>
          <w:lang w:eastAsia="zh-CN"/>
        </w:rPr>
        <w:t>項ただし書の規定による審査の</w:t>
      </w:r>
    </w:p>
    <w:p w:rsidR="00155D7B" w:rsidRPr="00155D7B" w:rsidRDefault="00593264" w:rsidP="00914E68">
      <w:pPr>
        <w:wordWrap w:val="0"/>
        <w:autoSpaceDE w:val="0"/>
        <w:autoSpaceDN w:val="0"/>
        <w:spacing w:before="29" w:after="14" w:line="211" w:lineRule="exact"/>
        <w:ind w:firstLineChars="400" w:firstLine="840"/>
        <w:rPr>
          <w:rFonts w:eastAsia="SimSun"/>
          <w:lang w:eastAsia="ja-JP"/>
        </w:rPr>
      </w:pPr>
      <w:bookmarkStart w:id="0" w:name="_GoBack"/>
      <w:bookmarkEnd w:id="0"/>
      <w:r>
        <w:rPr>
          <w:rFonts w:ascii="ＭＳ 明朝" w:eastAsia="ＭＳ 明朝" w:hAnsi="ＭＳ 明朝"/>
          <w:color w:val="000000"/>
          <w:sz w:val="21"/>
          <w:lang w:eastAsia="zh-CN"/>
        </w:rPr>
        <w:t>特例の適用の有無】</w:t>
      </w:r>
      <w:r w:rsidR="00155D7B">
        <w:rPr>
          <w:rFonts w:ascii="ＭＳ 明朝" w:eastAsia="ＭＳ 明朝" w:hAnsi="ＭＳ 明朝" w:hint="eastAsia"/>
          <w:color w:val="000000"/>
          <w:sz w:val="21"/>
          <w:lang w:eastAsia="ja-JP"/>
        </w:rPr>
        <w:t xml:space="preserve">　</w:t>
      </w:r>
    </w:p>
    <w:p w:rsidR="00FE2144" w:rsidRPr="00155D7B" w:rsidRDefault="00155D7B" w:rsidP="00155D7B">
      <w:pPr>
        <w:wordWrap w:val="0"/>
        <w:autoSpaceDE w:val="0"/>
        <w:autoSpaceDN w:val="0"/>
        <w:spacing w:before="29" w:after="0" w:line="211" w:lineRule="exact"/>
        <w:rPr>
          <w:lang w:eastAsia="ja-JP"/>
        </w:rPr>
      </w:pPr>
      <w:r>
        <w:rPr>
          <w:lang w:eastAsia="ja-JP"/>
        </w:rPr>
        <w:tab/>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rsidR="00FE2144" w:rsidRDefault="00FE2144">
      <w:pPr>
        <w:spacing w:after="0"/>
        <w:rPr>
          <w:lang w:eastAsia="ja-JP"/>
        </w:rPr>
        <w:sectPr w:rsidR="00FE2144">
          <w:pgSz w:w="11906" w:h="16838"/>
          <w:pgMar w:top="705" w:right="1440" w:bottom="745" w:left="1440" w:header="720" w:footer="720" w:gutter="0"/>
          <w:cols w:space="720" w:equalWidth="0">
            <w:col w:w="9026" w:space="0"/>
          </w:cols>
          <w:docGrid w:linePitch="360"/>
        </w:sectPr>
      </w:pPr>
    </w:p>
    <w:p w:rsidR="00FE2144" w:rsidRDefault="00FE2144" w:rsidP="00155D7B">
      <w:pPr>
        <w:wordWrap w:val="0"/>
        <w:autoSpaceDE w:val="0"/>
        <w:autoSpaceDN w:val="0"/>
        <w:spacing w:after="346" w:line="14" w:lineRule="exact"/>
        <w:rPr>
          <w:lang w:eastAsia="ja-JP"/>
        </w:rPr>
      </w:pPr>
    </w:p>
    <w:p w:rsidR="00155D7B" w:rsidRPr="00155D7B" w:rsidRDefault="00155D7B" w:rsidP="00155D7B">
      <w:pPr>
        <w:wordWrap w:val="0"/>
        <w:autoSpaceDE w:val="0"/>
        <w:autoSpaceDN w:val="0"/>
        <w:spacing w:after="346"/>
        <w:rPr>
          <w:lang w:eastAsia="ja-JP"/>
        </w:rPr>
      </w:pPr>
    </w:p>
    <w:p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適用があるときは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特例の区分</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号に掲げる確認審査又は同法第</w:t>
      </w:r>
      <w:r>
        <w:rPr>
          <w:rFonts w:ascii="ＭＳ 明朝" w:eastAsia="ＭＳ 明朝" w:hAnsi="ＭＳ 明朝"/>
          <w:color w:val="000000"/>
          <w:w w:val="101"/>
          <w:sz w:val="21"/>
          <w:lang w:eastAsia="ja-JP"/>
        </w:rPr>
        <w:t>18</w:t>
      </w:r>
      <w:r>
        <w:rPr>
          <w:rFonts w:ascii="ＭＳ 明朝" w:eastAsia="ＭＳ 明朝" w:hAnsi="ＭＳ 明朝"/>
          <w:color w:val="000000"/>
          <w:sz w:val="21"/>
          <w:lang w:eastAsia="zh-CN"/>
        </w:rPr>
        <w:t>条第</w:t>
      </w:r>
      <w:r w:rsidR="007F6514">
        <w:rPr>
          <w:rFonts w:ascii="ＭＳ 明朝" w:eastAsia="ＭＳ 明朝" w:hAnsi="ＭＳ 明朝"/>
          <w:color w:val="000000"/>
          <w:spacing w:val="-1"/>
          <w:sz w:val="21"/>
          <w:lang w:eastAsia="ja-JP"/>
        </w:rPr>
        <w:t>5</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w:t>
      </w:r>
    </w:p>
    <w:p w:rsidR="00FE2144" w:rsidRDefault="00593264" w:rsidP="00155D7B">
      <w:pPr>
        <w:wordWrap w:val="0"/>
        <w:autoSpaceDE w:val="0"/>
        <w:autoSpaceDN w:val="0"/>
        <w:spacing w:before="29" w:after="14"/>
        <w:ind w:left="893"/>
        <w:rPr>
          <w:lang w:eastAsia="ja-JP"/>
        </w:rPr>
      </w:pPr>
      <w:r>
        <w:rPr>
          <w:rFonts w:ascii="ＭＳ 明朝" w:eastAsia="ＭＳ 明朝" w:hAnsi="ＭＳ 明朝"/>
          <w:color w:val="000000"/>
          <w:sz w:val="21"/>
          <w:lang w:eastAsia="zh-CN"/>
        </w:rPr>
        <w:t>る審査</w:t>
      </w:r>
    </w:p>
    <w:p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号に掲げる確認審査又は同法第</w:t>
      </w:r>
      <w:r>
        <w:rPr>
          <w:rFonts w:ascii="ＭＳ 明朝" w:eastAsia="ＭＳ 明朝" w:hAnsi="ＭＳ 明朝"/>
          <w:color w:val="000000"/>
          <w:w w:val="101"/>
          <w:sz w:val="21"/>
          <w:lang w:eastAsia="ja-JP"/>
        </w:rPr>
        <w:t>18</w:t>
      </w:r>
      <w:r>
        <w:rPr>
          <w:rFonts w:ascii="ＭＳ 明朝" w:eastAsia="ＭＳ 明朝" w:hAnsi="ＭＳ 明朝"/>
          <w:color w:val="000000"/>
          <w:sz w:val="21"/>
          <w:lang w:eastAsia="zh-CN"/>
        </w:rPr>
        <w:t>条第</w:t>
      </w:r>
      <w:r w:rsidR="007F6514">
        <w:rPr>
          <w:rFonts w:ascii="ＭＳ 明朝" w:eastAsia="ＭＳ 明朝" w:hAnsi="ＭＳ 明朝"/>
          <w:color w:val="000000"/>
          <w:spacing w:val="-1"/>
          <w:sz w:val="21"/>
          <w:lang w:eastAsia="ja-JP"/>
        </w:rPr>
        <w:t>5</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号に掲げ</w:t>
      </w:r>
    </w:p>
    <w:p w:rsidR="00FE2144" w:rsidRDefault="00593264" w:rsidP="00155D7B">
      <w:pPr>
        <w:wordWrap w:val="0"/>
        <w:autoSpaceDE w:val="0"/>
        <w:autoSpaceDN w:val="0"/>
        <w:spacing w:before="29" w:after="14"/>
        <w:ind w:left="893"/>
        <w:rPr>
          <w:lang w:eastAsia="ja-JP"/>
        </w:rPr>
      </w:pPr>
      <w:r>
        <w:rPr>
          <w:rFonts w:ascii="ＭＳ 明朝" w:eastAsia="ＭＳ 明朝" w:hAnsi="ＭＳ 明朝"/>
          <w:color w:val="000000"/>
          <w:sz w:val="21"/>
          <w:lang w:eastAsia="zh-CN"/>
        </w:rPr>
        <w:t>る審査</w:t>
      </w:r>
    </w:p>
    <w:p w:rsidR="00FE2144" w:rsidRDefault="00593264" w:rsidP="00155D7B">
      <w:pPr>
        <w:wordWrap w:val="0"/>
        <w:autoSpaceDE w:val="0"/>
        <w:autoSpaceDN w:val="0"/>
        <w:spacing w:before="29" w:after="14"/>
        <w:ind w:left="903"/>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構造設計を行った構造設計一級建築士又は構造関係規定に適合することを確認し</w:t>
      </w:r>
    </w:p>
    <w:p w:rsidR="00FE2144" w:rsidRDefault="00593264" w:rsidP="00155D7B">
      <w:pPr>
        <w:wordWrap w:val="0"/>
        <w:autoSpaceDE w:val="0"/>
        <w:autoSpaceDN w:val="0"/>
        <w:spacing w:before="29" w:after="14"/>
        <w:ind w:left="893"/>
        <w:rPr>
          <w:lang w:eastAsia="ja-JP"/>
        </w:rPr>
      </w:pPr>
      <w:r>
        <w:rPr>
          <w:rFonts w:ascii="ＭＳ 明朝" w:eastAsia="ＭＳ 明朝" w:hAnsi="ＭＳ 明朝"/>
          <w:color w:val="000000"/>
          <w:sz w:val="21"/>
          <w:lang w:eastAsia="zh-CN"/>
        </w:rPr>
        <w:t>た構造設計一級建築士</w:t>
      </w:r>
      <w:r>
        <w:rPr>
          <w:rFonts w:ascii="ＭＳ 明朝" w:eastAsia="ＭＳ 明朝" w:hAnsi="ＭＳ 明朝"/>
          <w:color w:val="000000"/>
          <w:spacing w:val="-2"/>
          <w:sz w:val="21"/>
          <w:lang w:eastAsia="ja-JP"/>
        </w:rPr>
        <w:t>)</w:t>
      </w:r>
    </w:p>
    <w:p w:rsidR="00FE2144" w:rsidRDefault="00593264" w:rsidP="00155D7B">
      <w:pPr>
        <w:wordWrap w:val="0"/>
        <w:autoSpaceDE w:val="0"/>
        <w:autoSpaceDN w:val="0"/>
        <w:spacing w:before="29" w:after="14"/>
        <w:ind w:left="1104"/>
      </w:pPr>
      <w:r>
        <w:rPr>
          <w:rFonts w:ascii="ＭＳ 明朝" w:eastAsia="ＭＳ 明朝" w:hAnsi="ＭＳ 明朝"/>
          <w:color w:val="000000"/>
          <w:w w:val="101"/>
          <w:sz w:val="21"/>
        </w:rPr>
        <w:t>(</w:t>
      </w:r>
      <w:r>
        <w:rPr>
          <w:rFonts w:ascii="ＭＳ 明朝" w:eastAsia="ＭＳ 明朝" w:hAnsi="ＭＳ 明朝"/>
          <w:color w:val="000000"/>
          <w:spacing w:val="-2"/>
          <w:sz w:val="21"/>
        </w:rPr>
        <w:t>1</w:t>
      </w:r>
      <w:r>
        <w:rPr>
          <w:rFonts w:ascii="ＭＳ 明朝" w:eastAsia="ＭＳ 明朝" w:hAnsi="ＭＳ 明朝"/>
          <w:color w:val="000000"/>
          <w:sz w:val="21"/>
        </w:rPr>
        <w:t>)</w:t>
      </w:r>
      <w:r>
        <w:rPr>
          <w:rFonts w:ascii="ＭＳ 明朝" w:eastAsia="ＭＳ 明朝" w:hAnsi="ＭＳ 明朝"/>
          <w:color w:val="000000"/>
          <w:spacing w:val="-1"/>
          <w:sz w:val="21"/>
          <w:lang w:eastAsia="zh-CN"/>
        </w:rPr>
        <w:t>氏名</w:t>
      </w:r>
    </w:p>
    <w:p w:rsidR="00FE2144" w:rsidRDefault="00593264" w:rsidP="00155D7B">
      <w:pPr>
        <w:wordWrap w:val="0"/>
        <w:autoSpaceDE w:val="0"/>
        <w:autoSpaceDN w:val="0"/>
        <w:spacing w:before="29" w:after="14"/>
        <w:ind w:left="1104"/>
      </w:pPr>
      <w:r>
        <w:rPr>
          <w:rFonts w:ascii="ＭＳ 明朝" w:eastAsia="ＭＳ 明朝" w:hAnsi="ＭＳ 明朝"/>
          <w:color w:val="000000"/>
          <w:w w:val="101"/>
          <w:sz w:val="21"/>
        </w:rPr>
        <w:t>(</w:t>
      </w:r>
      <w:r>
        <w:rPr>
          <w:rFonts w:ascii="ＭＳ 明朝" w:eastAsia="ＭＳ 明朝" w:hAnsi="ＭＳ 明朝"/>
          <w:color w:val="000000"/>
          <w:spacing w:val="-2"/>
          <w:sz w:val="21"/>
        </w:rPr>
        <w:t>2</w:t>
      </w:r>
      <w:r>
        <w:rPr>
          <w:rFonts w:ascii="ＭＳ 明朝" w:eastAsia="ＭＳ 明朝" w:hAnsi="ＭＳ 明朝"/>
          <w:color w:val="000000"/>
          <w:sz w:val="21"/>
        </w:rPr>
        <w:t>)</w:t>
      </w:r>
      <w:r>
        <w:rPr>
          <w:rFonts w:ascii="ＭＳ 明朝" w:eastAsia="ＭＳ 明朝" w:hAnsi="ＭＳ 明朝"/>
          <w:color w:val="000000"/>
          <w:sz w:val="21"/>
          <w:lang w:eastAsia="zh-CN"/>
        </w:rPr>
        <w:t>資格</w:t>
      </w:r>
      <w:r>
        <w:rPr>
          <w:rFonts w:ascii="Times New Roman" w:eastAsia="Times New Roman" w:hAnsi="Times New Roman"/>
          <w:color w:val="000000"/>
          <w:spacing w:val="156"/>
          <w:sz w:val="21"/>
        </w:rPr>
        <w:t xml:space="preserve"> </w:t>
      </w:r>
      <w:r>
        <w:rPr>
          <w:rFonts w:ascii="ＭＳ 明朝" w:eastAsia="ＭＳ 明朝" w:hAnsi="ＭＳ 明朝"/>
          <w:color w:val="000000"/>
          <w:sz w:val="21"/>
          <w:lang w:eastAsia="zh-CN"/>
        </w:rPr>
        <w:t>構造設計一級建築士交付第</w:t>
      </w:r>
      <w:r>
        <w:rPr>
          <w:rFonts w:ascii="Times New Roman" w:eastAsia="Times New Roman" w:hAnsi="Times New Roman"/>
          <w:color w:val="000000"/>
          <w:spacing w:val="790"/>
          <w:sz w:val="21"/>
        </w:rPr>
        <w:t xml:space="preserve"> </w:t>
      </w:r>
      <w:r>
        <w:rPr>
          <w:rFonts w:ascii="ＭＳ 明朝" w:eastAsia="ＭＳ 明朝" w:hAnsi="ＭＳ 明朝"/>
          <w:color w:val="000000"/>
          <w:spacing w:val="-1"/>
          <w:sz w:val="21"/>
          <w:lang w:eastAsia="zh-CN"/>
        </w:rPr>
        <w:t>号</w:t>
      </w:r>
    </w:p>
    <w:p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項の規定による確認の特例の適用の有無】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無</w:t>
      </w:r>
    </w:p>
    <w:p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10</w:t>
      </w:r>
      <w:r>
        <w:rPr>
          <w:rFonts w:ascii="ＭＳ 明朝" w:eastAsia="ＭＳ 明朝" w:hAnsi="ＭＳ 明朝"/>
          <w:color w:val="000000"/>
          <w:sz w:val="21"/>
          <w:lang w:eastAsia="zh-CN"/>
        </w:rPr>
        <w:t>条各号に掲げる建築物の区分</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29" w:after="14"/>
        <w:ind w:left="6563"/>
        <w:rPr>
          <w:lang w:eastAsia="ja-JP"/>
        </w:rPr>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号</w:t>
      </w:r>
    </w:p>
    <w:p w:rsidR="00FE2144" w:rsidRDefault="00593264" w:rsidP="00155D7B">
      <w:pPr>
        <w:wordWrap w:val="0"/>
        <w:autoSpaceDE w:val="0"/>
        <w:autoSpaceDN w:val="0"/>
        <w:spacing w:before="29" w:after="14"/>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認定型式の認定番号</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zh-CN"/>
        </w:rPr>
        <w:t>第</w:t>
      </w:r>
      <w:r>
        <w:rPr>
          <w:rFonts w:ascii="Times New Roman" w:eastAsia="Times New Roman" w:hAnsi="Times New Roman"/>
          <w:color w:val="000000"/>
          <w:spacing w:val="2050"/>
          <w:sz w:val="21"/>
          <w:lang w:eastAsia="ja-JP"/>
        </w:rPr>
        <w:t xml:space="preserve"> </w:t>
      </w:r>
      <w:r>
        <w:rPr>
          <w:rFonts w:ascii="ＭＳ 明朝" w:eastAsia="ＭＳ 明朝" w:hAnsi="ＭＳ 明朝"/>
          <w:color w:val="000000"/>
          <w:spacing w:val="-1"/>
          <w:sz w:val="21"/>
          <w:lang w:eastAsia="zh-CN"/>
        </w:rPr>
        <w:t>号</w:t>
      </w:r>
    </w:p>
    <w:p w:rsidR="00FE2144" w:rsidRDefault="00593264" w:rsidP="00155D7B">
      <w:pPr>
        <w:wordWrap w:val="0"/>
        <w:autoSpaceDE w:val="0"/>
        <w:autoSpaceDN w:val="0"/>
        <w:spacing w:before="29" w:after="15"/>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適合する一連の規定の区分</w:t>
      </w:r>
      <w:r>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の</w:t>
      </w:r>
      <w:r>
        <w:rPr>
          <w:rFonts w:ascii="ＭＳ 明朝" w:eastAsia="ＭＳ 明朝" w:hAnsi="ＭＳ 明朝"/>
          <w:color w:val="000000"/>
          <w:w w:val="99"/>
          <w:sz w:val="21"/>
          <w:lang w:eastAsia="ja-JP"/>
        </w:rPr>
        <w:t>11</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号イ</w:t>
      </w:r>
    </w:p>
    <w:p w:rsidR="00FE2144" w:rsidRDefault="00593264" w:rsidP="00155D7B">
      <w:pPr>
        <w:wordWrap w:val="0"/>
        <w:autoSpaceDE w:val="0"/>
        <w:autoSpaceDN w:val="0"/>
        <w:spacing w:before="29" w:after="14"/>
        <w:ind w:left="684"/>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の</w:t>
      </w:r>
      <w:r>
        <w:rPr>
          <w:rFonts w:ascii="ＭＳ 明朝" w:eastAsia="ＭＳ 明朝" w:hAnsi="ＭＳ 明朝"/>
          <w:color w:val="000000"/>
          <w:w w:val="99"/>
          <w:sz w:val="21"/>
          <w:lang w:eastAsia="ja-JP"/>
        </w:rPr>
        <w:t>11</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号ロ</w:t>
      </w:r>
    </w:p>
    <w:p w:rsidR="00FE2144" w:rsidRDefault="00155D7B" w:rsidP="00155D7B">
      <w:pPr>
        <w:wordWrap w:val="0"/>
        <w:autoSpaceDE w:val="0"/>
        <w:autoSpaceDN w:val="0"/>
        <w:spacing w:before="29" w:after="104"/>
        <w:ind w:left="473"/>
        <w:rPr>
          <w:lang w:eastAsia="ja-JP"/>
        </w:rPr>
      </w:pPr>
      <w:r>
        <w:rPr>
          <w:noProof/>
          <w:lang w:eastAsia="ja-JP"/>
        </w:rPr>
        <w:drawing>
          <wp:anchor distT="0" distB="0" distL="0" distR="0" simplePos="0" relativeHeight="251631616" behindDoc="1" locked="0" layoutInCell="1" allowOverlap="1">
            <wp:simplePos x="0" y="0"/>
            <wp:positionH relativeFrom="page">
              <wp:posOffset>1112520</wp:posOffset>
            </wp:positionH>
            <wp:positionV relativeFrom="page">
              <wp:posOffset>4993640</wp:posOffset>
            </wp:positionV>
            <wp:extent cx="5335270" cy="1016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0"/>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ト</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認証型式部材等認証番号</w:t>
      </w:r>
      <w:r w:rsidR="00593264">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209" w:after="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床面積</w:t>
      </w:r>
      <w:r>
        <w:rPr>
          <w:rFonts w:ascii="ＭＳ 明朝" w:eastAsia="ＭＳ 明朝" w:hAnsi="ＭＳ 明朝"/>
          <w:color w:val="000000"/>
          <w:spacing w:val="1"/>
          <w:sz w:val="21"/>
          <w:lang w:eastAsia="zh-CN"/>
        </w:rPr>
        <w:t>】</w:t>
      </w:r>
      <w:r>
        <w:rPr>
          <w:rFonts w:ascii="Times New Roman" w:eastAsia="Times New Roman" w:hAnsi="Times New Roman"/>
          <w:color w:val="000000"/>
          <w:spacing w:val="1206"/>
          <w:sz w:val="21"/>
          <w:lang w:eastAsia="ja-JP"/>
        </w:rPr>
        <w:t xml:space="preserve"> </w:t>
      </w:r>
      <w:r>
        <w:rPr>
          <w:rFonts w:ascii="Cambria" w:eastAsia="Cambria" w:hAnsi="Cambria"/>
          <w:color w:val="000000"/>
          <w:spacing w:val="1"/>
          <w:sz w:val="21"/>
          <w:lang w:eastAsia="ja-JP"/>
        </w:rPr>
        <w:t>(</w:t>
      </w:r>
      <w:r>
        <w:rPr>
          <w:rFonts w:ascii="ＭＳ 明朝" w:eastAsia="ＭＳ 明朝" w:hAnsi="ＭＳ 明朝"/>
          <w:color w:val="000000"/>
          <w:sz w:val="21"/>
          <w:lang w:eastAsia="zh-CN"/>
        </w:rPr>
        <w:t>申請部分</w:t>
      </w:r>
      <w:r>
        <w:rPr>
          <w:rFonts w:ascii="Times New Roman" w:eastAsia="Times New Roman" w:hAnsi="Times New Roman"/>
          <w:color w:val="000000"/>
          <w:spacing w:val="57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申請以外の部分</w:t>
      </w:r>
      <w:r>
        <w:rPr>
          <w:rFonts w:ascii="Cambria" w:eastAsia="Cambria" w:hAnsi="Cambria"/>
          <w:color w:val="000000"/>
          <w:sz w:val="21"/>
          <w:lang w:eastAsia="ja-JP"/>
        </w:rPr>
        <w:t>)(</w:t>
      </w:r>
      <w:r>
        <w:rPr>
          <w:rFonts w:ascii="ＭＳ 明朝" w:eastAsia="ＭＳ 明朝" w:hAnsi="ＭＳ 明朝"/>
          <w:color w:val="000000"/>
          <w:sz w:val="21"/>
          <w:lang w:eastAsia="zh-CN"/>
        </w:rPr>
        <w:t>合計</w:t>
      </w:r>
      <w:r>
        <w:rPr>
          <w:rFonts w:ascii="Times New Roman" w:eastAsia="Times New Roman" w:hAnsi="Times New Roman"/>
          <w:color w:val="000000"/>
          <w:spacing w:val="999"/>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階別</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FE2144" w:rsidRDefault="00593264" w:rsidP="00155D7B">
      <w:pPr>
        <w:wordWrap w:val="0"/>
        <w:autoSpaceDE w:val="0"/>
        <w:autoSpaceDN w:val="0"/>
        <w:spacing w:before="18" w:after="9"/>
        <w:ind w:left="1733"/>
        <w:rPr>
          <w:lang w:eastAsia="ja-JP"/>
        </w:rPr>
      </w:pP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2"/>
          <w:sz w:val="21"/>
          <w:lang w:eastAsia="zh-CN"/>
        </w:rPr>
        <w:t>階</w:t>
      </w:r>
      <w:r>
        <w:rPr>
          <w:rFonts w:ascii="Cambria" w:eastAsia="Cambria" w:hAnsi="Cambria"/>
          <w:color w:val="000000"/>
          <w:w w:val="99"/>
          <w:sz w:val="21"/>
          <w:lang w:eastAsia="ja-JP"/>
        </w:rPr>
        <w:t>)</w:t>
      </w:r>
      <w:r>
        <w:rPr>
          <w:rFonts w:ascii="Times New Roman" w:eastAsia="Times New Roman" w:hAnsi="Times New Roman"/>
          <w:color w:val="000000"/>
          <w:spacing w:val="368"/>
          <w:sz w:val="21"/>
          <w:lang w:eastAsia="ja-JP"/>
        </w:rPr>
        <w:t xml:space="preserve"> </w:t>
      </w:r>
      <w:r>
        <w:rPr>
          <w:rFonts w:ascii="Cambria" w:eastAsia="Cambria" w:hAnsi="Cambria"/>
          <w:color w:val="000000"/>
          <w:spacing w:val="1"/>
          <w:sz w:val="21"/>
          <w:lang w:eastAsia="ja-JP"/>
        </w:rPr>
        <w:t>(</w:t>
      </w:r>
      <w:r>
        <w:rPr>
          <w:rFonts w:ascii="Times New Roman" w:eastAsia="Times New Roman" w:hAnsi="Times New Roman"/>
          <w:color w:val="000000"/>
          <w:spacing w:val="1416"/>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7"/>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1419"/>
          <w:sz w:val="21"/>
          <w:lang w:eastAsia="ja-JP"/>
        </w:rPr>
        <w:t xml:space="preserve"> </w:t>
      </w:r>
      <w:r>
        <w:rPr>
          <w:rFonts w:ascii="Cambria" w:eastAsia="Cambria" w:hAnsi="Cambria"/>
          <w:color w:val="000000"/>
          <w:w w:val="99"/>
          <w:sz w:val="21"/>
          <w:lang w:eastAsia="ja-JP"/>
        </w:rPr>
        <w:t>)</w:t>
      </w:r>
    </w:p>
    <w:p w:rsidR="00FE2144" w:rsidRDefault="00155D7B" w:rsidP="00155D7B">
      <w:pPr>
        <w:wordWrap w:val="0"/>
        <w:autoSpaceDE w:val="0"/>
        <w:autoSpaceDN w:val="0"/>
        <w:spacing w:before="18" w:after="88"/>
        <w:ind w:left="473"/>
        <w:rPr>
          <w:lang w:eastAsia="ja-JP"/>
        </w:rPr>
      </w:pPr>
      <w:r>
        <w:rPr>
          <w:noProof/>
          <w:lang w:eastAsia="ja-JP"/>
        </w:rPr>
        <w:drawing>
          <wp:anchor distT="0" distB="0" distL="0" distR="0" simplePos="0" relativeHeight="251694080" behindDoc="1" locked="0" layoutInCell="1" allowOverlap="1">
            <wp:simplePos x="0" y="0"/>
            <wp:positionH relativeFrom="page">
              <wp:posOffset>1118870</wp:posOffset>
            </wp:positionH>
            <wp:positionV relativeFrom="page">
              <wp:posOffset>6824980</wp:posOffset>
            </wp:positionV>
            <wp:extent cx="5335270" cy="1016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ロ</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合計</w:t>
      </w:r>
      <w:r w:rsidR="00593264">
        <w:rPr>
          <w:rFonts w:ascii="ＭＳ 明朝" w:eastAsia="ＭＳ 明朝" w:hAnsi="ＭＳ 明朝"/>
          <w:color w:val="000000"/>
          <w:spacing w:val="-1"/>
          <w:sz w:val="21"/>
          <w:lang w:eastAsia="zh-CN"/>
        </w:rPr>
        <w:t>】</w:t>
      </w:r>
      <w:r w:rsidR="00593264">
        <w:rPr>
          <w:rFonts w:ascii="Times New Roman" w:eastAsia="Times New Roman" w:hAnsi="Times New Roman"/>
          <w:color w:val="000000"/>
          <w:spacing w:val="1208"/>
          <w:sz w:val="21"/>
          <w:lang w:eastAsia="ja-JP"/>
        </w:rPr>
        <w:t xml:space="preserve"> </w:t>
      </w:r>
      <w:r w:rsidR="00593264">
        <w:rPr>
          <w:rFonts w:ascii="Cambria" w:eastAsia="Cambria" w:hAnsi="Cambria"/>
          <w:color w:val="000000"/>
          <w:spacing w:val="1"/>
          <w:sz w:val="21"/>
          <w:lang w:eastAsia="ja-JP"/>
        </w:rPr>
        <w:t>(</w:t>
      </w:r>
      <w:r w:rsidR="00593264">
        <w:rPr>
          <w:rFonts w:ascii="Times New Roman" w:eastAsia="Times New Roman" w:hAnsi="Times New Roman"/>
          <w:color w:val="000000"/>
          <w:spacing w:val="1416"/>
          <w:sz w:val="21"/>
          <w:lang w:eastAsia="ja-JP"/>
        </w:rPr>
        <w:t xml:space="preserve"> </w:t>
      </w:r>
      <w:r w:rsidR="00593264">
        <w:rPr>
          <w:rFonts w:ascii="Cambria" w:eastAsia="Cambria" w:hAnsi="Cambria"/>
          <w:color w:val="000000"/>
          <w:sz w:val="21"/>
          <w:lang w:eastAsia="ja-JP"/>
        </w:rPr>
        <w:t>)(</w:t>
      </w:r>
      <w:r w:rsidR="00593264">
        <w:rPr>
          <w:rFonts w:ascii="Times New Roman" w:eastAsia="Times New Roman" w:hAnsi="Times New Roman"/>
          <w:color w:val="000000"/>
          <w:spacing w:val="1417"/>
          <w:sz w:val="21"/>
          <w:lang w:eastAsia="ja-JP"/>
        </w:rPr>
        <w:t xml:space="preserve"> </w:t>
      </w:r>
      <w:r w:rsidR="00593264">
        <w:rPr>
          <w:rFonts w:ascii="Cambria" w:eastAsia="Cambria" w:hAnsi="Cambria"/>
          <w:color w:val="000000"/>
          <w:sz w:val="21"/>
          <w:lang w:eastAsia="ja-JP"/>
        </w:rPr>
        <w:t>)(</w:t>
      </w:r>
      <w:r w:rsidR="00593264">
        <w:rPr>
          <w:rFonts w:ascii="Times New Roman" w:eastAsia="Times New Roman" w:hAnsi="Times New Roman"/>
          <w:color w:val="000000"/>
          <w:spacing w:val="1419"/>
          <w:sz w:val="21"/>
          <w:lang w:eastAsia="ja-JP"/>
        </w:rPr>
        <w:t xml:space="preserve"> </w:t>
      </w:r>
      <w:r w:rsidR="00593264">
        <w:rPr>
          <w:rFonts w:ascii="Cambria" w:eastAsia="Cambria" w:hAnsi="Cambria"/>
          <w:color w:val="000000"/>
          <w:w w:val="99"/>
          <w:sz w:val="21"/>
          <w:lang w:eastAsia="ja-JP"/>
        </w:rPr>
        <w:t>)</w:t>
      </w:r>
    </w:p>
    <w:p w:rsidR="00FE2144" w:rsidRDefault="00155D7B" w:rsidP="00155D7B">
      <w:pPr>
        <w:wordWrap w:val="0"/>
        <w:autoSpaceDE w:val="0"/>
        <w:autoSpaceDN w:val="0"/>
        <w:spacing w:before="177" w:after="90"/>
        <w:ind w:left="262"/>
        <w:rPr>
          <w:lang w:eastAsia="ja-JP"/>
        </w:rPr>
      </w:pPr>
      <w:r>
        <w:rPr>
          <w:noProof/>
          <w:lang w:eastAsia="ja-JP"/>
        </w:rPr>
        <w:drawing>
          <wp:anchor distT="0" distB="0" distL="0" distR="0" simplePos="0" relativeHeight="251643904" behindDoc="1" locked="0" layoutInCell="1" allowOverlap="1">
            <wp:simplePos x="0" y="0"/>
            <wp:positionH relativeFrom="page">
              <wp:posOffset>1112520</wp:posOffset>
            </wp:positionH>
            <wp:positionV relativeFrom="page">
              <wp:posOffset>7135495</wp:posOffset>
            </wp:positionV>
            <wp:extent cx="5335270" cy="1016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13</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屋根</w:t>
      </w:r>
      <w:r w:rsidR="00593264">
        <w:rPr>
          <w:rFonts w:ascii="ＭＳ 明朝" w:eastAsia="ＭＳ 明朝" w:hAnsi="ＭＳ 明朝"/>
          <w:color w:val="000000"/>
          <w:spacing w:val="-1"/>
          <w:sz w:val="21"/>
          <w:lang w:eastAsia="zh-CN"/>
        </w:rPr>
        <w:t>】</w:t>
      </w:r>
    </w:p>
    <w:p w:rsidR="00FE2144" w:rsidRDefault="00593264" w:rsidP="00155D7B">
      <w:pPr>
        <w:wordWrap w:val="0"/>
        <w:autoSpaceDE w:val="0"/>
        <w:autoSpaceDN w:val="0"/>
        <w:spacing w:before="179" w:after="8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外壁</w:t>
      </w:r>
      <w:r>
        <w:rPr>
          <w:rFonts w:ascii="ＭＳ 明朝" w:eastAsia="ＭＳ 明朝" w:hAnsi="ＭＳ 明朝"/>
          <w:color w:val="000000"/>
          <w:spacing w:val="-1"/>
          <w:sz w:val="21"/>
          <w:lang w:eastAsia="zh-CN"/>
        </w:rPr>
        <w:t>】</w:t>
      </w:r>
    </w:p>
    <w:p w:rsidR="00FE2144" w:rsidRDefault="00155D7B" w:rsidP="00155D7B">
      <w:pPr>
        <w:wordWrap w:val="0"/>
        <w:autoSpaceDE w:val="0"/>
        <w:autoSpaceDN w:val="0"/>
        <w:spacing w:before="179" w:after="88"/>
        <w:ind w:left="262"/>
        <w:rPr>
          <w:lang w:eastAsia="ja-JP"/>
        </w:rPr>
      </w:pPr>
      <w:r>
        <w:rPr>
          <w:noProof/>
          <w:lang w:eastAsia="ja-JP"/>
        </w:rPr>
        <w:drawing>
          <wp:anchor distT="0" distB="0" distL="0" distR="0" simplePos="0" relativeHeight="251660288" behindDoc="1" locked="0" layoutInCell="1" allowOverlap="1">
            <wp:simplePos x="0" y="0"/>
            <wp:positionH relativeFrom="page">
              <wp:posOffset>1137920</wp:posOffset>
            </wp:positionH>
            <wp:positionV relativeFrom="page">
              <wp:posOffset>7759065</wp:posOffset>
            </wp:positionV>
            <wp:extent cx="5335270" cy="1016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53120" behindDoc="1" locked="0" layoutInCell="1" allowOverlap="1">
            <wp:simplePos x="0" y="0"/>
            <wp:positionH relativeFrom="page">
              <wp:posOffset>1137920</wp:posOffset>
            </wp:positionH>
            <wp:positionV relativeFrom="page">
              <wp:posOffset>7459980</wp:posOffset>
            </wp:positionV>
            <wp:extent cx="5335270" cy="1016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0"/>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15</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軒裏</w:t>
      </w:r>
      <w:r w:rsidR="00593264">
        <w:rPr>
          <w:rFonts w:ascii="ＭＳ 明朝" w:eastAsia="ＭＳ 明朝" w:hAnsi="ＭＳ 明朝"/>
          <w:color w:val="000000"/>
          <w:spacing w:val="-1"/>
          <w:sz w:val="21"/>
          <w:lang w:eastAsia="zh-CN"/>
        </w:rPr>
        <w:t>】</w:t>
      </w:r>
    </w:p>
    <w:p w:rsidR="00FE2144" w:rsidRDefault="00155D7B" w:rsidP="00155D7B">
      <w:pPr>
        <w:wordWrap w:val="0"/>
        <w:autoSpaceDE w:val="0"/>
        <w:autoSpaceDN w:val="0"/>
        <w:spacing w:before="177" w:after="89"/>
        <w:ind w:left="262"/>
        <w:rPr>
          <w:lang w:eastAsia="ja-JP"/>
        </w:rPr>
      </w:pPr>
      <w:r>
        <w:rPr>
          <w:noProof/>
          <w:lang w:eastAsia="ja-JP"/>
        </w:rPr>
        <w:drawing>
          <wp:anchor distT="0" distB="0" distL="0" distR="0" simplePos="0" relativeHeight="251662336" behindDoc="1" locked="0" layoutInCell="1" allowOverlap="1">
            <wp:simplePos x="0" y="0"/>
            <wp:positionH relativeFrom="page">
              <wp:posOffset>1131570</wp:posOffset>
            </wp:positionH>
            <wp:positionV relativeFrom="page">
              <wp:posOffset>8079105</wp:posOffset>
            </wp:positionV>
            <wp:extent cx="5335270" cy="1016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1"/>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16</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居室の床の高さ】</w:t>
      </w:r>
    </w:p>
    <w:p w:rsidR="00FE2144" w:rsidRDefault="00593264" w:rsidP="00155D7B">
      <w:pPr>
        <w:wordWrap w:val="0"/>
        <w:autoSpaceDE w:val="0"/>
        <w:autoSpaceDN w:val="0"/>
        <w:spacing w:before="179" w:after="89"/>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z w:val="21"/>
          <w:lang w:eastAsia="ja-JP"/>
        </w:rPr>
        <w:t>17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便所の種類</w:t>
      </w:r>
      <w:r>
        <w:rPr>
          <w:rFonts w:ascii="ＭＳ 明朝" w:eastAsia="ＭＳ 明朝" w:hAnsi="ＭＳ 明朝"/>
          <w:color w:val="000000"/>
          <w:spacing w:val="-1"/>
          <w:sz w:val="21"/>
          <w:lang w:eastAsia="zh-CN"/>
        </w:rPr>
        <w:t>】</w:t>
      </w:r>
    </w:p>
    <w:p w:rsidR="00FE2144" w:rsidRDefault="00155D7B" w:rsidP="00155D7B">
      <w:pPr>
        <w:wordWrap w:val="0"/>
        <w:autoSpaceDE w:val="0"/>
        <w:autoSpaceDN w:val="0"/>
        <w:spacing w:before="179" w:after="88"/>
        <w:ind w:left="262"/>
        <w:rPr>
          <w:lang w:eastAsia="ja-JP"/>
        </w:rPr>
      </w:pPr>
      <w:r>
        <w:rPr>
          <w:noProof/>
          <w:lang w:eastAsia="ja-JP"/>
        </w:rPr>
        <w:drawing>
          <wp:anchor distT="0" distB="0" distL="0" distR="0" simplePos="0" relativeHeight="251672576" behindDoc="1" locked="0" layoutInCell="1" allowOverlap="1">
            <wp:simplePos x="0" y="0"/>
            <wp:positionH relativeFrom="page">
              <wp:posOffset>1112520</wp:posOffset>
            </wp:positionH>
            <wp:positionV relativeFrom="page">
              <wp:posOffset>8393430</wp:posOffset>
            </wp:positionV>
            <wp:extent cx="5335270" cy="1016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18</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その他必要な事項</w:t>
      </w:r>
      <w:r w:rsidR="00593264">
        <w:rPr>
          <w:rFonts w:ascii="ＭＳ 明朝" w:eastAsia="ＭＳ 明朝" w:hAnsi="ＭＳ 明朝"/>
          <w:color w:val="000000"/>
          <w:spacing w:val="1"/>
          <w:sz w:val="21"/>
          <w:lang w:eastAsia="zh-CN"/>
        </w:rPr>
        <w:t>】</w:t>
      </w:r>
    </w:p>
    <w:p w:rsidR="00FE2144" w:rsidRDefault="00155D7B" w:rsidP="00155D7B">
      <w:pPr>
        <w:wordWrap w:val="0"/>
        <w:autoSpaceDE w:val="0"/>
        <w:autoSpaceDN w:val="0"/>
        <w:spacing w:before="177" w:after="0"/>
        <w:ind w:left="262"/>
        <w:rPr>
          <w:lang w:eastAsia="ja-JP"/>
        </w:rPr>
      </w:pPr>
      <w:r>
        <w:rPr>
          <w:noProof/>
          <w:lang w:eastAsia="ja-JP"/>
        </w:rPr>
        <w:drawing>
          <wp:anchor distT="0" distB="0" distL="0" distR="0" simplePos="0" relativeHeight="251682816" behindDoc="1" locked="0" layoutInCell="1" allowOverlap="1">
            <wp:simplePos x="0" y="0"/>
            <wp:positionH relativeFrom="page">
              <wp:posOffset>1144270</wp:posOffset>
            </wp:positionH>
            <wp:positionV relativeFrom="page">
              <wp:posOffset>9057005</wp:posOffset>
            </wp:positionV>
            <wp:extent cx="5335270" cy="1016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1"/>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4624" behindDoc="1" locked="0" layoutInCell="1" allowOverlap="1">
            <wp:simplePos x="0" y="0"/>
            <wp:positionH relativeFrom="page">
              <wp:posOffset>1137920</wp:posOffset>
            </wp:positionH>
            <wp:positionV relativeFrom="page">
              <wp:posOffset>8705215</wp:posOffset>
            </wp:positionV>
            <wp:extent cx="5335270" cy="1016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6"/>
                    <a:stretch>
                      <a:fillRect/>
                    </a:stretch>
                  </pic:blipFill>
                  <pic:spPr>
                    <a:xfrm>
                      <a:off x="0" y="0"/>
                      <a:ext cx="5335270" cy="10160"/>
                    </a:xfrm>
                    <a:prstGeom prst="rect">
                      <a:avLst/>
                    </a:prstGeom>
                  </pic:spPr>
                </pic:pic>
              </a:graphicData>
            </a:graphic>
          </wp:anchor>
        </w:drawing>
      </w:r>
      <w:r w:rsidR="00593264">
        <w:rPr>
          <w:rFonts w:ascii="ＭＳ 明朝" w:eastAsia="ＭＳ 明朝" w:hAnsi="ＭＳ 明朝"/>
          <w:color w:val="000000"/>
          <w:spacing w:val="1"/>
          <w:sz w:val="21"/>
          <w:lang w:eastAsia="zh-CN"/>
        </w:rPr>
        <w:t>【</w:t>
      </w:r>
      <w:r w:rsidR="00593264">
        <w:rPr>
          <w:rFonts w:ascii="Cambria" w:eastAsia="Cambria" w:hAnsi="Cambria"/>
          <w:color w:val="000000"/>
          <w:sz w:val="21"/>
          <w:lang w:eastAsia="ja-JP"/>
        </w:rPr>
        <w:t>19</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備考</w:t>
      </w:r>
      <w:r w:rsidR="00593264">
        <w:rPr>
          <w:rFonts w:ascii="ＭＳ 明朝" w:eastAsia="ＭＳ 明朝" w:hAnsi="ＭＳ 明朝"/>
          <w:color w:val="000000"/>
          <w:spacing w:val="-1"/>
          <w:sz w:val="21"/>
          <w:lang w:eastAsia="zh-CN"/>
        </w:rPr>
        <w:t>】</w:t>
      </w:r>
    </w:p>
    <w:p w:rsidR="00FE2144" w:rsidRDefault="00FE2144">
      <w:pPr>
        <w:spacing w:after="0"/>
        <w:rPr>
          <w:lang w:eastAsia="ja-JP"/>
        </w:rPr>
        <w:sectPr w:rsidR="00FE2144">
          <w:pgSz w:w="11906" w:h="16838"/>
          <w:pgMar w:top="694" w:right="1440" w:bottom="1440" w:left="1440" w:header="720" w:footer="720" w:gutter="0"/>
          <w:cols w:space="720" w:equalWidth="0">
            <w:col w:w="9026" w:space="0"/>
          </w:cols>
          <w:docGrid w:linePitch="360"/>
        </w:sectPr>
      </w:pPr>
    </w:p>
    <w:p w:rsidR="00FE2144" w:rsidRDefault="00593264">
      <w:pPr>
        <w:wordWrap w:val="0"/>
        <w:autoSpaceDE w:val="0"/>
        <w:autoSpaceDN w:val="0"/>
        <w:spacing w:after="422" w:line="14" w:lineRule="exact"/>
        <w:rPr>
          <w:lang w:eastAsia="ja-JP"/>
        </w:rPr>
      </w:pPr>
      <w:r>
        <w:rPr>
          <w:noProof/>
          <w:lang w:eastAsia="ja-JP"/>
        </w:rPr>
        <w:drawing>
          <wp:anchor distT="0" distB="0" distL="0" distR="0" simplePos="0" relativeHeight="251675648" behindDoc="1" locked="0" layoutInCell="1" allowOverlap="1">
            <wp:simplePos x="0" y="0"/>
            <wp:positionH relativeFrom="page">
              <wp:posOffset>1080820</wp:posOffset>
            </wp:positionH>
            <wp:positionV relativeFrom="page">
              <wp:posOffset>1496821</wp:posOffset>
            </wp:positionV>
            <wp:extent cx="5335270" cy="1016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6672" behindDoc="1" locked="0" layoutInCell="1" allowOverlap="1">
            <wp:simplePos x="0" y="0"/>
            <wp:positionH relativeFrom="page">
              <wp:posOffset>1080820</wp:posOffset>
            </wp:positionH>
            <wp:positionV relativeFrom="page">
              <wp:posOffset>1751330</wp:posOffset>
            </wp:positionV>
            <wp:extent cx="5335270" cy="1016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7696" behindDoc="1" locked="0" layoutInCell="1" allowOverlap="1">
            <wp:simplePos x="0" y="0"/>
            <wp:positionH relativeFrom="page">
              <wp:posOffset>1080820</wp:posOffset>
            </wp:positionH>
            <wp:positionV relativeFrom="page">
              <wp:posOffset>2004314</wp:posOffset>
            </wp:positionV>
            <wp:extent cx="5335270" cy="1016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8720" behindDoc="1" locked="0" layoutInCell="1" allowOverlap="1">
            <wp:simplePos x="0" y="0"/>
            <wp:positionH relativeFrom="page">
              <wp:posOffset>1080820</wp:posOffset>
            </wp:positionH>
            <wp:positionV relativeFrom="page">
              <wp:posOffset>2258821</wp:posOffset>
            </wp:positionV>
            <wp:extent cx="5335270" cy="1016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4"/>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79744" behindDoc="1" locked="0" layoutInCell="1" allowOverlap="1">
            <wp:simplePos x="0" y="0"/>
            <wp:positionH relativeFrom="page">
              <wp:posOffset>1080820</wp:posOffset>
            </wp:positionH>
            <wp:positionV relativeFrom="page">
              <wp:posOffset>2513330</wp:posOffset>
            </wp:positionV>
            <wp:extent cx="5335270" cy="1016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0768" behindDoc="1" locked="0" layoutInCell="1" allowOverlap="1">
            <wp:simplePos x="0" y="0"/>
            <wp:positionH relativeFrom="page">
              <wp:posOffset>1080820</wp:posOffset>
            </wp:positionH>
            <wp:positionV relativeFrom="page">
              <wp:posOffset>2766314</wp:posOffset>
            </wp:positionV>
            <wp:extent cx="5335270" cy="1016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1792" behindDoc="1" locked="0" layoutInCell="1" allowOverlap="1">
            <wp:simplePos x="0" y="0"/>
            <wp:positionH relativeFrom="page">
              <wp:posOffset>1080820</wp:posOffset>
            </wp:positionH>
            <wp:positionV relativeFrom="page">
              <wp:posOffset>3402202</wp:posOffset>
            </wp:positionV>
            <wp:extent cx="5335270" cy="1016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5"/>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3840" behindDoc="1" locked="0" layoutInCell="1" allowOverlap="1">
            <wp:simplePos x="0" y="0"/>
            <wp:positionH relativeFrom="page">
              <wp:posOffset>1080820</wp:posOffset>
            </wp:positionH>
            <wp:positionV relativeFrom="page">
              <wp:posOffset>4723510</wp:posOffset>
            </wp:positionV>
            <wp:extent cx="5335270" cy="1016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4864" behindDoc="1" locked="0" layoutInCell="1" allowOverlap="1">
            <wp:simplePos x="0" y="0"/>
            <wp:positionH relativeFrom="page">
              <wp:posOffset>1080820</wp:posOffset>
            </wp:positionH>
            <wp:positionV relativeFrom="page">
              <wp:posOffset>5112130</wp:posOffset>
            </wp:positionV>
            <wp:extent cx="5335270" cy="1016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5888" behindDoc="1" locked="0" layoutInCell="1" allowOverlap="1">
            <wp:simplePos x="0" y="0"/>
            <wp:positionH relativeFrom="page">
              <wp:posOffset>1080820</wp:posOffset>
            </wp:positionH>
            <wp:positionV relativeFrom="page">
              <wp:posOffset>5519038</wp:posOffset>
            </wp:positionV>
            <wp:extent cx="5335270" cy="1016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9"/>
                    <a:stretch>
                      <a:fillRect/>
                    </a:stretch>
                  </pic:blipFill>
                  <pic:spPr>
                    <a:xfrm>
                      <a:off x="0" y="0"/>
                      <a:ext cx="5335270" cy="10160"/>
                    </a:xfrm>
                    <a:prstGeom prst="rect">
                      <a:avLst/>
                    </a:prstGeom>
                  </pic:spPr>
                </pic:pic>
              </a:graphicData>
            </a:graphic>
          </wp:anchor>
        </w:drawing>
      </w:r>
    </w:p>
    <w:p w:rsidR="00FE2144" w:rsidRDefault="00593264">
      <w:pPr>
        <w:wordWrap w:val="0"/>
        <w:autoSpaceDE w:val="0"/>
        <w:autoSpaceDN w:val="0"/>
        <w:spacing w:before="872" w:after="26" w:line="222" w:lineRule="exact"/>
        <w:ind w:left="4067"/>
        <w:rPr>
          <w:lang w:eastAsia="ja-JP"/>
        </w:rPr>
      </w:pPr>
      <w:r>
        <w:rPr>
          <w:rFonts w:ascii="Cambria" w:eastAsia="Cambria" w:hAnsi="Cambria"/>
          <w:color w:val="000000"/>
          <w:spacing w:val="1"/>
          <w:sz w:val="21"/>
          <w:lang w:eastAsia="ja-JP"/>
        </w:rPr>
        <w:t>(</w:t>
      </w:r>
      <w:r>
        <w:rPr>
          <w:rFonts w:ascii="ＭＳ 明朝" w:eastAsia="ＭＳ 明朝" w:hAnsi="ＭＳ 明朝"/>
          <w:color w:val="000000"/>
          <w:sz w:val="21"/>
          <w:lang w:eastAsia="zh-CN"/>
        </w:rPr>
        <w:t>第五面</w:t>
      </w:r>
      <w:r>
        <w:rPr>
          <w:rFonts w:ascii="Cambria" w:eastAsia="Cambria" w:hAnsi="Cambria"/>
          <w:color w:val="000000"/>
          <w:w w:val="99"/>
          <w:sz w:val="21"/>
          <w:lang w:eastAsia="ja-JP"/>
        </w:rPr>
        <w:t>)</w:t>
      </w:r>
    </w:p>
    <w:p w:rsidR="00FE2144" w:rsidRDefault="00593264">
      <w:pPr>
        <w:wordWrap w:val="0"/>
        <w:autoSpaceDE w:val="0"/>
        <w:autoSpaceDN w:val="0"/>
        <w:spacing w:before="52" w:after="101" w:line="211" w:lineRule="exact"/>
        <w:ind w:left="473"/>
        <w:rPr>
          <w:lang w:eastAsia="ja-JP"/>
        </w:rPr>
      </w:pPr>
      <w:r>
        <w:rPr>
          <w:rFonts w:ascii="ＭＳ 明朝" w:eastAsia="ＭＳ 明朝" w:hAnsi="ＭＳ 明朝"/>
          <w:color w:val="000000"/>
          <w:sz w:val="21"/>
          <w:lang w:eastAsia="zh-CN"/>
        </w:rPr>
        <w:t>建築物の階別概要</w:t>
      </w:r>
    </w:p>
    <w:p w:rsidR="00FE2144" w:rsidRDefault="00593264">
      <w:pPr>
        <w:wordWrap w:val="0"/>
        <w:autoSpaceDE w:val="0"/>
        <w:autoSpaceDN w:val="0"/>
        <w:spacing w:before="201"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番号</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．階</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77"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柱の小径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79" w:after="8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横架材間の垂直距離</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79" w:after="88"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階の高さ</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77" w:after="3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天井</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78" w:after="44"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居室の天井の高さ</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89" w:after="90"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Cambria" w:eastAsia="Cambria" w:hAnsi="Cambria"/>
          <w:color w:val="000000"/>
          <w:sz w:val="21"/>
          <w:lang w:eastAsia="ja-JP"/>
        </w:rPr>
        <w:t>39</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項に規定する特定天井</w:t>
      </w:r>
      <w:r>
        <w:rPr>
          <w:rFonts w:ascii="ＭＳ 明朝" w:eastAsia="ＭＳ 明朝" w:hAnsi="ＭＳ 明朝"/>
          <w:color w:val="000000"/>
          <w:spacing w:val="-1"/>
          <w:sz w:val="21"/>
          <w:lang w:eastAsia="zh-CN"/>
        </w:rPr>
        <w:t>】</w:t>
      </w:r>
      <w:r>
        <w:rPr>
          <w:rFonts w:ascii="Times New Roman" w:eastAsia="Times New Roman" w:hAnsi="Times New Roman"/>
          <w:color w:val="000000"/>
          <w:spacing w:val="368"/>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1"/>
          <w:sz w:val="21"/>
          <w:lang w:eastAsia="zh-CN"/>
        </w:rPr>
        <w:t>有</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1"/>
          <w:sz w:val="21"/>
          <w:lang w:eastAsia="ja-JP"/>
        </w:rPr>
        <w:t>□</w:t>
      </w:r>
      <w:r>
        <w:rPr>
          <w:rFonts w:ascii="ＭＳ 明朝" w:eastAsia="ＭＳ 明朝" w:hAnsi="ＭＳ 明朝"/>
          <w:color w:val="000000"/>
          <w:spacing w:val="2"/>
          <w:sz w:val="21"/>
          <w:lang w:eastAsia="zh-CN"/>
        </w:rPr>
        <w:t>無</w:t>
      </w:r>
    </w:p>
    <w:p w:rsidR="00FE2144" w:rsidRDefault="00593264">
      <w:pPr>
        <w:wordWrap w:val="0"/>
        <w:autoSpaceDE w:val="0"/>
        <w:autoSpaceDN w:val="0"/>
        <w:spacing w:before="180" w:after="9"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用途別床面積】</w:t>
      </w:r>
    </w:p>
    <w:p w:rsidR="00FE2144" w:rsidRDefault="00593264">
      <w:pPr>
        <w:wordWrap w:val="0"/>
        <w:autoSpaceDE w:val="0"/>
        <w:autoSpaceDN w:val="0"/>
        <w:spacing w:before="18" w:after="9" w:line="222" w:lineRule="exact"/>
        <w:ind w:left="1733"/>
        <w:rPr>
          <w:lang w:eastAsia="ja-JP"/>
        </w:rPr>
      </w:pPr>
      <w:r>
        <w:rPr>
          <w:rFonts w:ascii="Cambria" w:eastAsia="Cambria" w:hAnsi="Cambria"/>
          <w:color w:val="000000"/>
          <w:w w:val="99"/>
          <w:sz w:val="21"/>
          <w:lang w:eastAsia="ja-JP"/>
        </w:rPr>
        <w:t>(</w:t>
      </w:r>
      <w:r>
        <w:rPr>
          <w:rFonts w:ascii="ＭＳ 明朝" w:eastAsia="ＭＳ 明朝" w:hAnsi="ＭＳ 明朝"/>
          <w:color w:val="000000"/>
          <w:sz w:val="21"/>
          <w:lang w:eastAsia="zh-CN"/>
        </w:rPr>
        <w:t>用途の区分</w:t>
      </w:r>
      <w:r>
        <w:rPr>
          <w:rFonts w:ascii="Times New Roman" w:eastAsia="Times New Roman" w:hAnsi="Times New Roman"/>
          <w:color w:val="000000"/>
          <w:spacing w:val="99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具体的な用途の名称</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w:t>
      </w:r>
      <w:r>
        <w:rPr>
          <w:rFonts w:ascii="ＭＳ 明朝" w:eastAsia="ＭＳ 明朝" w:hAnsi="ＭＳ 明朝"/>
          <w:color w:val="000000"/>
          <w:sz w:val="21"/>
          <w:lang w:eastAsia="zh-CN"/>
        </w:rPr>
        <w:t>床面積</w:t>
      </w:r>
      <w:r>
        <w:rPr>
          <w:rFonts w:ascii="Times New Roman" w:eastAsia="Times New Roman" w:hAnsi="Times New Roman"/>
          <w:color w:val="000000"/>
          <w:spacing w:val="1417"/>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8" w:after="69" w:line="222"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53"/>
          <w:sz w:val="21"/>
          <w:lang w:eastAsia="zh-CN"/>
        </w:rPr>
        <w:t>．】</w:t>
      </w:r>
      <w:r>
        <w:rPr>
          <w:rFonts w:ascii="Times New Roman" w:eastAsia="Times New Roman" w:hAnsi="Times New Roman"/>
          <w:color w:val="000000"/>
          <w:spacing w:val="473"/>
          <w:sz w:val="21"/>
          <w:lang w:eastAsia="ja-JP"/>
        </w:rPr>
        <w:t xml:space="preserve"> </w:t>
      </w:r>
      <w:r>
        <w:rPr>
          <w:rFonts w:ascii="Cambria" w:eastAsia="Cambria" w:hAnsi="Cambria"/>
          <w:color w:val="000000"/>
          <w:w w:val="99"/>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sz w:val="21"/>
          <w:lang w:eastAsia="ja-JP"/>
        </w:rPr>
        <w:t>)(</w:t>
      </w:r>
      <w:r>
        <w:rPr>
          <w:rFonts w:ascii="Times New Roman" w:eastAsia="Times New Roman" w:hAnsi="Times New Roman"/>
          <w:color w:val="000000"/>
          <w:spacing w:val="2048"/>
          <w:sz w:val="21"/>
          <w:lang w:eastAsia="ja-JP"/>
        </w:rPr>
        <w:t xml:space="preserve"> </w:t>
      </w:r>
      <w:r>
        <w:rPr>
          <w:rFonts w:ascii="Cambria" w:eastAsia="Cambria" w:hAnsi="Cambria"/>
          <w:color w:val="000000"/>
          <w:w w:val="99"/>
          <w:sz w:val="21"/>
          <w:lang w:eastAsia="ja-JP"/>
        </w:rPr>
        <w:t>)</w:t>
      </w:r>
    </w:p>
    <w:p w:rsidR="00FE2144" w:rsidRDefault="00593264">
      <w:pPr>
        <w:wordWrap w:val="0"/>
        <w:autoSpaceDE w:val="0"/>
        <w:autoSpaceDN w:val="0"/>
        <w:spacing w:before="138" w:after="215" w:line="222" w:lineRule="exact"/>
        <w:ind w:left="262"/>
        <w:rPr>
          <w:lang w:eastAsia="ja-JP"/>
        </w:rPr>
      </w:pP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その他必要な事項】</w:t>
      </w:r>
    </w:p>
    <w:p w:rsidR="00FE2144" w:rsidRDefault="00593264">
      <w:pPr>
        <w:wordWrap w:val="0"/>
        <w:autoSpaceDE w:val="0"/>
        <w:autoSpaceDN w:val="0"/>
        <w:spacing w:before="431" w:after="0" w:line="222" w:lineRule="exact"/>
        <w:ind w:left="262"/>
      </w:pPr>
      <w:r>
        <w:rPr>
          <w:rFonts w:ascii="ＭＳ 明朝" w:eastAsia="ＭＳ 明朝" w:hAnsi="ＭＳ 明朝"/>
          <w:color w:val="000000"/>
          <w:spacing w:val="1"/>
          <w:sz w:val="21"/>
          <w:lang w:eastAsia="zh-CN"/>
        </w:rPr>
        <w:t>【</w:t>
      </w:r>
      <w:r>
        <w:rPr>
          <w:rFonts w:ascii="Cambria" w:eastAsia="Cambria" w:hAnsi="Cambria"/>
          <w:color w:val="000000"/>
          <w:spacing w:val="-1"/>
          <w:sz w:val="21"/>
        </w:rPr>
        <w:t>9</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FE2144" w:rsidRDefault="00FE2144">
      <w:pPr>
        <w:spacing w:after="0"/>
        <w:sectPr w:rsidR="00FE2144">
          <w:pgSz w:w="11906" w:h="16838"/>
          <w:pgMar w:top="846" w:right="1440" w:bottom="1440" w:left="1440" w:header="720" w:footer="720" w:gutter="0"/>
          <w:cols w:space="720" w:equalWidth="0">
            <w:col w:w="9026" w:space="0"/>
          </w:cols>
          <w:docGrid w:linePitch="360"/>
        </w:sectPr>
      </w:pPr>
    </w:p>
    <w:p w:rsidR="00FE2144" w:rsidRDefault="00593264">
      <w:pPr>
        <w:wordWrap w:val="0"/>
        <w:autoSpaceDE w:val="0"/>
        <w:autoSpaceDN w:val="0"/>
        <w:spacing w:after="430" w:line="14" w:lineRule="exact"/>
      </w:pPr>
      <w:r>
        <w:rPr>
          <w:noProof/>
          <w:lang w:eastAsia="ja-JP"/>
        </w:rPr>
        <w:drawing>
          <wp:anchor distT="0" distB="0" distL="0" distR="0" simplePos="0" relativeHeight="251686912" behindDoc="1" locked="0" layoutInCell="1" allowOverlap="1">
            <wp:simplePos x="0" y="0"/>
            <wp:positionH relativeFrom="page">
              <wp:posOffset>1080820</wp:posOffset>
            </wp:positionH>
            <wp:positionV relativeFrom="page">
              <wp:posOffset>1576070</wp:posOffset>
            </wp:positionV>
            <wp:extent cx="5335270" cy="10160"/>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7936" behindDoc="1" locked="0" layoutInCell="1" allowOverlap="1">
            <wp:simplePos x="0" y="0"/>
            <wp:positionH relativeFrom="page">
              <wp:posOffset>1080820</wp:posOffset>
            </wp:positionH>
            <wp:positionV relativeFrom="page">
              <wp:posOffset>1903730</wp:posOffset>
            </wp:positionV>
            <wp:extent cx="5335270" cy="1016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3"/>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8960" behindDoc="1" locked="0" layoutInCell="1" allowOverlap="1">
            <wp:simplePos x="0" y="0"/>
            <wp:positionH relativeFrom="page">
              <wp:posOffset>1080820</wp:posOffset>
            </wp:positionH>
            <wp:positionV relativeFrom="page">
              <wp:posOffset>2232914</wp:posOffset>
            </wp:positionV>
            <wp:extent cx="5335270" cy="1016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89984" behindDoc="1" locked="0" layoutInCell="1" allowOverlap="1">
            <wp:simplePos x="0" y="0"/>
            <wp:positionH relativeFrom="page">
              <wp:posOffset>1080820</wp:posOffset>
            </wp:positionH>
            <wp:positionV relativeFrom="page">
              <wp:posOffset>3412869</wp:posOffset>
            </wp:positionV>
            <wp:extent cx="5335270" cy="1016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1008" behindDoc="1" locked="0" layoutInCell="1" allowOverlap="1">
            <wp:simplePos x="0" y="0"/>
            <wp:positionH relativeFrom="page">
              <wp:posOffset>1080820</wp:posOffset>
            </wp:positionH>
            <wp:positionV relativeFrom="page">
              <wp:posOffset>4167250</wp:posOffset>
            </wp:positionV>
            <wp:extent cx="5335270" cy="1016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2032" behindDoc="1" locked="0" layoutInCell="1" allowOverlap="1">
            <wp:simplePos x="0" y="0"/>
            <wp:positionH relativeFrom="page">
              <wp:posOffset>1080820</wp:posOffset>
            </wp:positionH>
            <wp:positionV relativeFrom="page">
              <wp:posOffset>5560186</wp:posOffset>
            </wp:positionV>
            <wp:extent cx="5335270" cy="1016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20"/>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3056" behindDoc="1" locked="0" layoutInCell="1" allowOverlap="1">
            <wp:simplePos x="0" y="0"/>
            <wp:positionH relativeFrom="page">
              <wp:posOffset>1080820</wp:posOffset>
            </wp:positionH>
            <wp:positionV relativeFrom="page">
              <wp:posOffset>6953377</wp:posOffset>
            </wp:positionV>
            <wp:extent cx="5335270" cy="1016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5104" behindDoc="1" locked="0" layoutInCell="1" allowOverlap="1">
            <wp:simplePos x="0" y="0"/>
            <wp:positionH relativeFrom="page">
              <wp:posOffset>1080820</wp:posOffset>
            </wp:positionH>
            <wp:positionV relativeFrom="page">
              <wp:posOffset>7494396</wp:posOffset>
            </wp:positionV>
            <wp:extent cx="5335270" cy="1016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7"/>
                    <a:stretch>
                      <a:fillRect/>
                    </a:stretch>
                  </pic:blipFill>
                  <pic:spPr>
                    <a:xfrm>
                      <a:off x="0" y="0"/>
                      <a:ext cx="5335270" cy="10160"/>
                    </a:xfrm>
                    <a:prstGeom prst="rect">
                      <a:avLst/>
                    </a:prstGeom>
                  </pic:spPr>
                </pic:pic>
              </a:graphicData>
            </a:graphic>
          </wp:anchor>
        </w:drawing>
      </w:r>
      <w:r>
        <w:rPr>
          <w:noProof/>
          <w:lang w:eastAsia="ja-JP"/>
        </w:rPr>
        <w:drawing>
          <wp:anchor distT="0" distB="0" distL="0" distR="0" simplePos="0" relativeHeight="251696128" behindDoc="1" locked="0" layoutInCell="1" allowOverlap="1">
            <wp:simplePos x="0" y="0"/>
            <wp:positionH relativeFrom="page">
              <wp:posOffset>1080820</wp:posOffset>
            </wp:positionH>
            <wp:positionV relativeFrom="page">
              <wp:posOffset>7823580</wp:posOffset>
            </wp:positionV>
            <wp:extent cx="5335270" cy="1016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11"/>
                    <a:stretch>
                      <a:fillRect/>
                    </a:stretch>
                  </pic:blipFill>
                  <pic:spPr>
                    <a:xfrm>
                      <a:off x="0" y="0"/>
                      <a:ext cx="5335270" cy="10160"/>
                    </a:xfrm>
                    <a:prstGeom prst="rect">
                      <a:avLst/>
                    </a:prstGeom>
                  </pic:spPr>
                </pic:pic>
              </a:graphicData>
            </a:graphic>
          </wp:anchor>
        </w:drawing>
      </w:r>
    </w:p>
    <w:p w:rsidR="00FE2144" w:rsidRDefault="00593264">
      <w:pPr>
        <w:wordWrap w:val="0"/>
        <w:autoSpaceDE w:val="0"/>
        <w:autoSpaceDN w:val="0"/>
        <w:spacing w:before="888" w:after="61" w:line="211" w:lineRule="exact"/>
        <w:ind w:left="4043"/>
      </w:pPr>
      <w:r>
        <w:rPr>
          <w:rFonts w:ascii="ＭＳ 明朝" w:eastAsia="ＭＳ 明朝" w:hAnsi="ＭＳ 明朝"/>
          <w:color w:val="000000"/>
          <w:w w:val="101"/>
          <w:sz w:val="21"/>
        </w:rPr>
        <w:t>(</w:t>
      </w:r>
      <w:r>
        <w:rPr>
          <w:rFonts w:ascii="ＭＳ 明朝" w:eastAsia="ＭＳ 明朝" w:hAnsi="ＭＳ 明朝"/>
          <w:color w:val="000000"/>
          <w:sz w:val="21"/>
          <w:lang w:eastAsia="zh-CN"/>
        </w:rPr>
        <w:t>第六面</w:t>
      </w:r>
      <w:r>
        <w:rPr>
          <w:rFonts w:ascii="ＭＳ 明朝" w:eastAsia="ＭＳ 明朝" w:hAnsi="ＭＳ 明朝"/>
          <w:color w:val="000000"/>
          <w:spacing w:val="-2"/>
          <w:sz w:val="21"/>
        </w:rPr>
        <w:t>)</w:t>
      </w:r>
    </w:p>
    <w:p w:rsidR="00FE2144" w:rsidRDefault="00593264">
      <w:pPr>
        <w:wordWrap w:val="0"/>
        <w:autoSpaceDE w:val="0"/>
        <w:autoSpaceDN w:val="0"/>
        <w:spacing w:before="122" w:after="153" w:line="211" w:lineRule="exact"/>
        <w:ind w:left="473"/>
      </w:pPr>
      <w:r>
        <w:rPr>
          <w:rFonts w:ascii="ＭＳ 明朝" w:eastAsia="ＭＳ 明朝" w:hAnsi="ＭＳ 明朝"/>
          <w:color w:val="000000"/>
          <w:sz w:val="21"/>
          <w:lang w:eastAsia="zh-CN"/>
        </w:rPr>
        <w:t>建築物独立部分別概要</w:t>
      </w:r>
    </w:p>
    <w:p w:rsidR="00FE2144" w:rsidRDefault="00593264">
      <w:pPr>
        <w:wordWrap w:val="0"/>
        <w:autoSpaceDE w:val="0"/>
        <w:autoSpaceDN w:val="0"/>
        <w:spacing w:before="307" w:after="15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番号</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305" w:after="15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延べ面積</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307"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建築物の高さ等】</w:t>
      </w:r>
    </w:p>
    <w:p w:rsidR="00FE2144" w:rsidRDefault="00593264">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最高の高さ】</w:t>
      </w:r>
    </w:p>
    <w:p w:rsidR="00FE2144" w:rsidRDefault="00593264">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最高の軒の高さ】</w:t>
      </w:r>
    </w:p>
    <w:p w:rsidR="00FE2144" w:rsidRPr="006974E9" w:rsidRDefault="00593264">
      <w:pPr>
        <w:wordWrap w:val="0"/>
        <w:autoSpaceDE w:val="0"/>
        <w:autoSpaceDN w:val="0"/>
        <w:spacing w:before="125" w:after="61"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階数】</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z w:val="21"/>
          <w:lang w:eastAsia="zh-CN"/>
        </w:rPr>
        <w:t>地上</w:t>
      </w:r>
      <w:r w:rsidRPr="006974E9">
        <w:rPr>
          <w:rFonts w:eastAsia="ＭＳ 明朝"/>
          <w:color w:val="000000"/>
          <w:w w:val="101"/>
          <w:sz w:val="21"/>
          <w:lang w:eastAsia="ja-JP"/>
        </w:rPr>
        <w:t>(</w:t>
      </w:r>
      <w:r w:rsidRPr="006974E9">
        <w:rPr>
          <w:rFonts w:eastAsia="Times New Roman"/>
          <w:color w:val="000000"/>
          <w:spacing w:val="788"/>
          <w:sz w:val="21"/>
          <w:lang w:eastAsia="ja-JP"/>
        </w:rPr>
        <w:t xml:space="preserve"> </w:t>
      </w:r>
      <w:r w:rsidRPr="006974E9">
        <w:rPr>
          <w:rFonts w:eastAsia="ＭＳ 明朝"/>
          <w:color w:val="000000"/>
          <w:w w:val="101"/>
          <w:sz w:val="21"/>
          <w:lang w:eastAsia="ja-JP"/>
        </w:rPr>
        <w:t>)</w:t>
      </w:r>
      <w:r w:rsidRPr="006974E9">
        <w:rPr>
          <w:rFonts w:eastAsia="Times New Roman"/>
          <w:color w:val="000000"/>
          <w:spacing w:val="999"/>
          <w:sz w:val="21"/>
          <w:lang w:eastAsia="ja-JP"/>
        </w:rPr>
        <w:t xml:space="preserve"> </w:t>
      </w:r>
      <w:r w:rsidRPr="006974E9">
        <w:rPr>
          <w:rFonts w:eastAsia="ＭＳ 明朝"/>
          <w:color w:val="000000"/>
          <w:sz w:val="21"/>
          <w:lang w:eastAsia="zh-CN"/>
        </w:rPr>
        <w:t>地下</w:t>
      </w:r>
      <w:r w:rsidRPr="006974E9">
        <w:rPr>
          <w:rFonts w:eastAsia="ＭＳ 明朝"/>
          <w:color w:val="000000"/>
          <w:spacing w:val="-2"/>
          <w:sz w:val="21"/>
          <w:lang w:eastAsia="ja-JP"/>
        </w:rPr>
        <w:t>(</w:t>
      </w:r>
      <w:r w:rsidRPr="006974E9">
        <w:rPr>
          <w:rFonts w:eastAsia="Times New Roman"/>
          <w:color w:val="000000"/>
          <w:spacing w:val="790"/>
          <w:sz w:val="21"/>
          <w:lang w:eastAsia="ja-JP"/>
        </w:rPr>
        <w:t xml:space="preserve"> </w:t>
      </w:r>
      <w:r w:rsidRPr="006974E9">
        <w:rPr>
          <w:rFonts w:eastAsia="ＭＳ 明朝"/>
          <w:color w:val="000000"/>
          <w:spacing w:val="-2"/>
          <w:sz w:val="21"/>
          <w:lang w:eastAsia="ja-JP"/>
        </w:rPr>
        <w:t>)</w:t>
      </w:r>
    </w:p>
    <w:p w:rsidR="00FE2144" w:rsidRDefault="00593264">
      <w:pPr>
        <w:wordWrap w:val="0"/>
        <w:autoSpaceDE w:val="0"/>
        <w:autoSpaceDN w:val="0"/>
        <w:spacing w:before="122" w:after="15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w:t>
      </w:r>
      <w:r>
        <w:rPr>
          <w:rFonts w:ascii="Times New Roman" w:eastAsia="Times New Roman" w:hAnsi="Times New Roman"/>
          <w:color w:val="000000"/>
          <w:spacing w:val="1628"/>
          <w:sz w:val="21"/>
          <w:lang w:eastAsia="ja-JP"/>
        </w:rPr>
        <w:t xml:space="preserve"> </w:t>
      </w:r>
      <w:r>
        <w:rPr>
          <w:rFonts w:ascii="ＭＳ 明朝" w:eastAsia="ＭＳ 明朝" w:hAnsi="ＭＳ 明朝"/>
          <w:color w:val="000000"/>
          <w:spacing w:val="1"/>
          <w:sz w:val="21"/>
          <w:lang w:eastAsia="zh-CN"/>
        </w:rPr>
        <w:t>造</w:t>
      </w:r>
      <w:r>
        <w:rPr>
          <w:rFonts w:ascii="Times New Roman" w:eastAsia="Times New Roman" w:hAnsi="Times New Roman"/>
          <w:color w:val="000000"/>
          <w:spacing w:val="788"/>
          <w:sz w:val="21"/>
          <w:lang w:eastAsia="ja-JP"/>
        </w:rPr>
        <w:t xml:space="preserve"> </w:t>
      </w:r>
      <w:r>
        <w:rPr>
          <w:rFonts w:ascii="ＭＳ 明朝" w:eastAsia="ＭＳ 明朝" w:hAnsi="ＭＳ 明朝"/>
          <w:color w:val="000000"/>
          <w:sz w:val="21"/>
          <w:lang w:eastAsia="zh-CN"/>
        </w:rPr>
        <w:t>一部</w:t>
      </w:r>
      <w:r>
        <w:rPr>
          <w:rFonts w:ascii="Times New Roman" w:eastAsia="Times New Roman" w:hAnsi="Times New Roman"/>
          <w:color w:val="000000"/>
          <w:spacing w:val="999"/>
          <w:sz w:val="21"/>
          <w:lang w:eastAsia="ja-JP"/>
        </w:rPr>
        <w:t xml:space="preserve"> </w:t>
      </w:r>
      <w:r>
        <w:rPr>
          <w:rFonts w:ascii="ＭＳ 明朝" w:eastAsia="ＭＳ 明朝" w:hAnsi="ＭＳ 明朝"/>
          <w:color w:val="000000"/>
          <w:spacing w:val="-1"/>
          <w:sz w:val="21"/>
          <w:lang w:eastAsia="zh-CN"/>
        </w:rPr>
        <w:t>造</w:t>
      </w:r>
    </w:p>
    <w:p w:rsidR="00FE2144" w:rsidRDefault="00593264">
      <w:pPr>
        <w:wordWrap w:val="0"/>
        <w:autoSpaceDE w:val="0"/>
        <w:autoSpaceDN w:val="0"/>
        <w:spacing w:before="305" w:after="6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特定構造計算基準又は特定増改築構造計算基準の別</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27" w:after="61" w:line="211"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特定構造計算基準</w:t>
      </w:r>
    </w:p>
    <w:p w:rsidR="00FE2144" w:rsidRDefault="00593264">
      <w:pPr>
        <w:wordWrap w:val="0"/>
        <w:autoSpaceDE w:val="0"/>
        <w:autoSpaceDN w:val="0"/>
        <w:spacing w:before="122" w:after="152" w:line="211" w:lineRule="exact"/>
        <w:ind w:left="893"/>
      </w:pPr>
      <w:r>
        <w:rPr>
          <w:rFonts w:ascii="ＭＳ 明朝" w:eastAsia="ＭＳ 明朝" w:hAnsi="ＭＳ 明朝"/>
          <w:color w:val="000000"/>
          <w:spacing w:val="1"/>
          <w:sz w:val="21"/>
        </w:rPr>
        <w:t>□</w:t>
      </w:r>
      <w:r>
        <w:rPr>
          <w:rFonts w:ascii="ＭＳ 明朝" w:eastAsia="ＭＳ 明朝" w:hAnsi="ＭＳ 明朝"/>
          <w:color w:val="000000"/>
          <w:sz w:val="21"/>
          <w:lang w:eastAsia="zh-CN"/>
        </w:rPr>
        <w:t>特定増改築構造計算基準</w:t>
      </w:r>
    </w:p>
    <w:p w:rsidR="00FE2144" w:rsidRDefault="00593264">
      <w:pPr>
        <w:wordWrap w:val="0"/>
        <w:autoSpaceDE w:val="0"/>
        <w:autoSpaceDN w:val="0"/>
        <w:spacing w:before="305" w:after="63"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構造計算の区分】</w:t>
      </w:r>
    </w:p>
    <w:p w:rsidR="00FE2144" w:rsidRDefault="00593264">
      <w:pPr>
        <w:wordWrap w:val="0"/>
        <w:autoSpaceDE w:val="0"/>
        <w:autoSpaceDN w:val="0"/>
        <w:spacing w:before="127" w:after="61"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項各号に掲げる基準に従つた構造計算</w:t>
      </w:r>
    </w:p>
    <w:p w:rsidR="00FE2144" w:rsidRDefault="00593264">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号イに掲げる構造計算</w:t>
      </w:r>
    </w:p>
    <w:p w:rsidR="00FE2144" w:rsidRDefault="00593264">
      <w:pPr>
        <w:wordWrap w:val="0"/>
        <w:autoSpaceDE w:val="0"/>
        <w:autoSpaceDN w:val="0"/>
        <w:spacing w:before="125" w:after="61"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号ロに掲げる構造計算</w:t>
      </w:r>
    </w:p>
    <w:p w:rsidR="00FE2144" w:rsidRDefault="00593264">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号イに掲げる構造計算</w:t>
      </w:r>
    </w:p>
    <w:p w:rsidR="00FE2144" w:rsidRDefault="00593264">
      <w:pPr>
        <w:wordWrap w:val="0"/>
        <w:autoSpaceDE w:val="0"/>
        <w:autoSpaceDN w:val="0"/>
        <w:spacing w:before="125" w:after="15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w w:val="99"/>
          <w:sz w:val="21"/>
          <w:lang w:eastAsia="ja-JP"/>
        </w:rPr>
        <w:t>81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3</w:t>
      </w:r>
      <w:r>
        <w:rPr>
          <w:rFonts w:ascii="ＭＳ 明朝" w:eastAsia="ＭＳ 明朝" w:hAnsi="ＭＳ 明朝"/>
          <w:color w:val="000000"/>
          <w:sz w:val="21"/>
          <w:lang w:eastAsia="zh-CN"/>
        </w:rPr>
        <w:t>項に掲げる構造計算</w:t>
      </w:r>
    </w:p>
    <w:p w:rsidR="00FE2144" w:rsidRDefault="00593264">
      <w:pPr>
        <w:wordWrap w:val="0"/>
        <w:autoSpaceDE w:val="0"/>
        <w:autoSpaceDN w:val="0"/>
        <w:spacing w:before="305"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構造計算に用いたプログラム</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25" w:after="62"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名称</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25" w:after="61" w:line="211" w:lineRule="exact"/>
        <w:ind w:left="684"/>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区分</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122" w:after="6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20</w:t>
      </w:r>
      <w:r>
        <w:rPr>
          <w:rFonts w:ascii="ＭＳ 明朝" w:eastAsia="ＭＳ 明朝" w:hAnsi="ＭＳ 明朝"/>
          <w:color w:val="000000"/>
          <w:spacing w:val="1"/>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号イ又は第</w:t>
      </w:r>
      <w:r>
        <w:rPr>
          <w:rFonts w:ascii="ＭＳ 明朝" w:eastAsia="ＭＳ 明朝" w:hAnsi="ＭＳ 明朝"/>
          <w:color w:val="000000"/>
          <w:spacing w:val="-1"/>
          <w:sz w:val="21"/>
          <w:lang w:eastAsia="ja-JP"/>
        </w:rPr>
        <w:t>3</w:t>
      </w:r>
      <w:r>
        <w:rPr>
          <w:rFonts w:ascii="ＭＳ 明朝" w:eastAsia="ＭＳ 明朝" w:hAnsi="ＭＳ 明朝"/>
          <w:color w:val="000000"/>
          <w:sz w:val="21"/>
          <w:lang w:eastAsia="zh-CN"/>
        </w:rPr>
        <w:t>号イの認定を受けたプログラム</w:t>
      </w:r>
    </w:p>
    <w:p w:rsidR="00FE2144" w:rsidRDefault="00593264">
      <w:pPr>
        <w:wordWrap w:val="0"/>
        <w:autoSpaceDE w:val="0"/>
        <w:autoSpaceDN w:val="0"/>
        <w:spacing w:before="125" w:after="62" w:line="211" w:lineRule="exact"/>
        <w:ind w:left="1104"/>
        <w:rPr>
          <w:lang w:eastAsia="ja-JP"/>
        </w:rPr>
      </w:pPr>
      <w:r w:rsidRPr="006974E9">
        <w:rPr>
          <w:rFonts w:eastAsia="ＭＳ 明朝"/>
          <w:color w:val="000000"/>
          <w:spacing w:val="-2"/>
          <w:sz w:val="21"/>
          <w:lang w:eastAsia="ja-JP"/>
        </w:rPr>
        <w:t>(</w:t>
      </w:r>
      <w:r>
        <w:rPr>
          <w:rFonts w:ascii="ＭＳ 明朝" w:eastAsia="ＭＳ 明朝" w:hAnsi="ＭＳ 明朝"/>
          <w:color w:val="000000"/>
          <w:sz w:val="21"/>
          <w:lang w:eastAsia="zh-CN"/>
        </w:rPr>
        <w:t>大臣認定番号</w:t>
      </w:r>
      <w:r>
        <w:rPr>
          <w:rFonts w:ascii="Times New Roman" w:eastAsia="Times New Roman" w:hAnsi="Times New Roman"/>
          <w:color w:val="000000"/>
          <w:spacing w:val="788"/>
          <w:sz w:val="21"/>
          <w:lang w:eastAsia="ja-JP"/>
        </w:rPr>
        <w:t xml:space="preserve"> </w:t>
      </w:r>
      <w:r w:rsidRPr="006974E9">
        <w:rPr>
          <w:rFonts w:eastAsia="ＭＳ 明朝"/>
          <w:color w:val="000000"/>
          <w:spacing w:val="-2"/>
          <w:sz w:val="21"/>
          <w:lang w:eastAsia="ja-JP"/>
        </w:rPr>
        <w:t>)</w:t>
      </w:r>
    </w:p>
    <w:p w:rsidR="00FE2144" w:rsidRDefault="00593264">
      <w:pPr>
        <w:wordWrap w:val="0"/>
        <w:autoSpaceDE w:val="0"/>
        <w:autoSpaceDN w:val="0"/>
        <w:spacing w:before="125" w:after="152" w:line="211" w:lineRule="exact"/>
        <w:ind w:left="893"/>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その他のプログラム</w:t>
      </w:r>
    </w:p>
    <w:p w:rsidR="00FE2144" w:rsidRDefault="00593264">
      <w:pPr>
        <w:wordWrap w:val="0"/>
        <w:autoSpaceDE w:val="0"/>
        <w:autoSpaceDN w:val="0"/>
        <w:spacing w:before="305" w:after="62" w:line="211" w:lineRule="exact"/>
        <w:ind w:left="473"/>
        <w:rPr>
          <w:lang w:eastAsia="ja-JP"/>
        </w:rPr>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137</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各号に定める基準の区分</w:t>
      </w:r>
      <w:r>
        <w:rPr>
          <w:rFonts w:ascii="ＭＳ 明朝" w:eastAsia="ＭＳ 明朝" w:hAnsi="ＭＳ 明朝"/>
          <w:color w:val="000000"/>
          <w:spacing w:val="-1"/>
          <w:sz w:val="21"/>
          <w:lang w:eastAsia="zh-CN"/>
        </w:rPr>
        <w:t>】</w:t>
      </w:r>
    </w:p>
    <w:p w:rsidR="00FE2144" w:rsidRPr="006974E9" w:rsidRDefault="00593264">
      <w:pPr>
        <w:wordWrap w:val="0"/>
        <w:autoSpaceDE w:val="0"/>
        <w:autoSpaceDN w:val="0"/>
        <w:spacing w:before="125" w:after="152" w:line="211" w:lineRule="exact"/>
        <w:ind w:left="893"/>
      </w:pPr>
      <w:r w:rsidRPr="006974E9">
        <w:rPr>
          <w:rFonts w:eastAsia="ＭＳ 明朝"/>
          <w:color w:val="000000"/>
          <w:w w:val="101"/>
          <w:sz w:val="21"/>
        </w:rPr>
        <w:t>(</w:t>
      </w:r>
      <w:r w:rsidRPr="006974E9">
        <w:rPr>
          <w:rFonts w:eastAsia="Times New Roman"/>
          <w:color w:val="000000"/>
          <w:spacing w:val="788"/>
          <w:sz w:val="21"/>
        </w:rPr>
        <w:t xml:space="preserve"> </w:t>
      </w:r>
      <w:r w:rsidRPr="006974E9">
        <w:rPr>
          <w:rFonts w:eastAsia="ＭＳ 明朝"/>
          <w:color w:val="000000"/>
          <w:spacing w:val="-2"/>
          <w:sz w:val="21"/>
        </w:rPr>
        <w:t>)</w:t>
      </w:r>
    </w:p>
    <w:p w:rsidR="00FE2144" w:rsidRDefault="00593264">
      <w:pPr>
        <w:wordWrap w:val="0"/>
        <w:autoSpaceDE w:val="0"/>
        <w:autoSpaceDN w:val="0"/>
        <w:spacing w:before="305" w:after="0" w:line="211" w:lineRule="exact"/>
        <w:ind w:left="473"/>
      </w:pP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rPr>
        <w:t>8</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備考</w:t>
      </w:r>
      <w:r>
        <w:rPr>
          <w:rFonts w:ascii="ＭＳ 明朝" w:eastAsia="ＭＳ 明朝" w:hAnsi="ＭＳ 明朝"/>
          <w:color w:val="000000"/>
          <w:spacing w:val="-1"/>
          <w:sz w:val="21"/>
          <w:lang w:eastAsia="zh-CN"/>
        </w:rPr>
        <w:t>】</w:t>
      </w:r>
    </w:p>
    <w:p w:rsidR="00FE2144" w:rsidRDefault="00FE2144">
      <w:pPr>
        <w:spacing w:after="0"/>
        <w:sectPr w:rsidR="00FE2144">
          <w:pgSz w:w="11906" w:h="16838"/>
          <w:pgMar w:top="863" w:right="1440" w:bottom="1440" w:left="1440" w:header="720" w:footer="720" w:gutter="0"/>
          <w:cols w:space="720" w:equalWidth="0">
            <w:col w:w="9026" w:space="0"/>
          </w:cols>
          <w:docGrid w:linePitch="360"/>
        </w:sectPr>
      </w:pPr>
    </w:p>
    <w:p w:rsidR="00FE2144" w:rsidRDefault="00FE2144">
      <w:pPr>
        <w:wordWrap w:val="0"/>
        <w:autoSpaceDE w:val="0"/>
        <w:autoSpaceDN w:val="0"/>
        <w:spacing w:after="422" w:line="14" w:lineRule="exact"/>
      </w:pPr>
    </w:p>
    <w:p w:rsidR="00FE2144" w:rsidRDefault="00593264">
      <w:pPr>
        <w:wordWrap w:val="0"/>
        <w:autoSpaceDE w:val="0"/>
        <w:autoSpaceDN w:val="0"/>
        <w:spacing w:before="872" w:after="26" w:line="222" w:lineRule="exact"/>
        <w:ind w:left="262"/>
      </w:pPr>
      <w:r>
        <w:rPr>
          <w:rFonts w:ascii="Cambria" w:eastAsia="Cambria" w:hAnsi="Cambria"/>
          <w:color w:val="000000"/>
          <w:spacing w:val="1"/>
          <w:sz w:val="21"/>
        </w:rPr>
        <w:t>(</w:t>
      </w:r>
      <w:r>
        <w:rPr>
          <w:rFonts w:ascii="ＭＳ 明朝" w:eastAsia="ＭＳ 明朝" w:hAnsi="ＭＳ 明朝"/>
          <w:color w:val="000000"/>
          <w:sz w:val="21"/>
          <w:lang w:eastAsia="zh-CN"/>
        </w:rPr>
        <w:t>注意</w:t>
      </w:r>
      <w:r>
        <w:rPr>
          <w:rFonts w:ascii="Cambria" w:eastAsia="Cambria" w:hAnsi="Cambria"/>
          <w:color w:val="000000"/>
          <w:w w:val="99"/>
          <w:sz w:val="21"/>
        </w:rPr>
        <w:t>)</w:t>
      </w:r>
    </w:p>
    <w:p w:rsidR="00FE2144" w:rsidRDefault="00593264">
      <w:pPr>
        <w:wordWrap w:val="0"/>
        <w:autoSpaceDE w:val="0"/>
        <w:autoSpaceDN w:val="0"/>
        <w:spacing w:before="52" w:after="26" w:line="222" w:lineRule="exact"/>
        <w:ind w:left="262"/>
      </w:pPr>
      <w:r>
        <w:rPr>
          <w:rFonts w:ascii="Cambria" w:eastAsia="Cambria" w:hAnsi="Cambria"/>
          <w:color w:val="000000"/>
          <w:spacing w:val="1"/>
          <w:sz w:val="21"/>
        </w:rPr>
        <w:t>1</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各面共通関係</w:t>
      </w:r>
    </w:p>
    <w:p w:rsidR="00FE2144" w:rsidRDefault="00593264">
      <w:pPr>
        <w:wordWrap w:val="0"/>
        <w:autoSpaceDE w:val="0"/>
        <w:autoSpaceDN w:val="0"/>
        <w:spacing w:before="52" w:after="31" w:line="211" w:lineRule="exact"/>
        <w:ind w:left="581"/>
        <w:rPr>
          <w:lang w:eastAsia="ja-JP"/>
        </w:rPr>
      </w:pPr>
      <w:r>
        <w:rPr>
          <w:rFonts w:ascii="ＭＳ 明朝" w:eastAsia="ＭＳ 明朝" w:hAnsi="ＭＳ 明朝"/>
          <w:color w:val="000000"/>
          <w:sz w:val="21"/>
          <w:lang w:eastAsia="zh-CN"/>
        </w:rPr>
        <w:t>数字は算用数字を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単位はメートル法を用いてください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5" w:line="222" w:lineRule="exact"/>
        <w:ind w:left="262"/>
        <w:rPr>
          <w:lang w:eastAsia="ja-JP"/>
        </w:rPr>
      </w:pP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第一面関係</w:t>
      </w:r>
    </w:p>
    <w:p w:rsidR="00FE2144" w:rsidRDefault="00593264">
      <w:pPr>
        <w:wordWrap w:val="0"/>
        <w:autoSpaceDE w:val="0"/>
        <w:autoSpaceDN w:val="0"/>
        <w:spacing w:before="49" w:after="31" w:line="211" w:lineRule="exact"/>
        <w:ind w:left="581"/>
        <w:rPr>
          <w:lang w:eastAsia="ja-JP"/>
        </w:rPr>
      </w:pP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印のある欄は記入しないでください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第二面関係</w:t>
      </w:r>
    </w:p>
    <w:p w:rsidR="00FE2144" w:rsidRDefault="00593264">
      <w:pPr>
        <w:wordWrap w:val="0"/>
        <w:autoSpaceDE w:val="0"/>
        <w:autoSpaceDN w:val="0"/>
        <w:spacing w:before="52" w:after="26" w:line="222" w:lineRule="exact"/>
        <w:ind w:left="478"/>
        <w:rPr>
          <w:lang w:eastAsia="ja-JP"/>
        </w:rPr>
      </w:pPr>
      <w:r>
        <w:rPr>
          <w:rFonts w:ascii="ＭＳ 明朝" w:eastAsia="ＭＳ 明朝" w:hAnsi="ＭＳ 明朝"/>
          <w:color w:val="000000"/>
          <w:spacing w:val="6"/>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建築主が</w:t>
      </w:r>
      <w:r>
        <w:rPr>
          <w:rFonts w:ascii="Cambria" w:eastAsia="Cambria" w:hAnsi="Cambria"/>
          <w:color w:val="000000"/>
          <w:spacing w:val="6"/>
          <w:sz w:val="21"/>
          <w:lang w:eastAsia="ja-JP"/>
        </w:rPr>
        <w:t>2</w:t>
      </w:r>
      <w:r>
        <w:rPr>
          <w:rFonts w:ascii="ＭＳ 明朝" w:eastAsia="ＭＳ 明朝" w:hAnsi="ＭＳ 明朝"/>
          <w:color w:val="000000"/>
          <w:spacing w:val="5"/>
          <w:sz w:val="21"/>
          <w:lang w:eastAsia="zh-CN"/>
        </w:rPr>
        <w:t>以上のときは</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欄は代表となる建築主について記入し</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別紙に他の建</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築主についてそれぞれ必要な事項を記入して添えてください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建築主からの委任を受けて申請を行う者がいる場合においては</w:t>
      </w:r>
      <w:r>
        <w:rPr>
          <w:rFonts w:ascii="ＭＳ 明朝" w:eastAsia="ＭＳ 明朝" w:hAnsi="ＭＳ 明朝"/>
          <w:color w:val="000000"/>
          <w:spacing w:val="9"/>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pacing w:val="2"/>
          <w:sz w:val="21"/>
          <w:lang w:eastAsia="zh-CN"/>
        </w:rPr>
        <w:t>欄に記入してく</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1"/>
          <w:sz w:val="21"/>
          <w:lang w:eastAsia="ja-JP"/>
        </w:rPr>
        <w:t>③</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2</w:t>
      </w:r>
      <w:r>
        <w:rPr>
          <w:rFonts w:ascii="ＭＳ 明朝" w:eastAsia="ＭＳ 明朝" w:hAnsi="ＭＳ 明朝"/>
          <w:color w:val="000000"/>
          <w:spacing w:val="4"/>
          <w:sz w:val="21"/>
          <w:lang w:eastAsia="zh-CN"/>
        </w:rPr>
        <w:t>欄</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3</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代理者</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設計者又は工事監理者が建築士事務所に属している</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その名称を書き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建築士事務所に属していないときは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所在地はそれぞれ代</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理者</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設計者又は工事監理者の住所を書いてください。</w:t>
      </w:r>
    </w:p>
    <w:p w:rsidR="00FE2144" w:rsidRDefault="00593264">
      <w:pPr>
        <w:wordWrap w:val="0"/>
        <w:autoSpaceDE w:val="0"/>
        <w:autoSpaceDN w:val="0"/>
        <w:spacing w:before="63" w:after="26" w:line="222" w:lineRule="exact"/>
        <w:ind w:left="473"/>
        <w:rPr>
          <w:lang w:eastAsia="ja-JP"/>
        </w:rPr>
      </w:pPr>
      <w:r>
        <w:rPr>
          <w:rFonts w:ascii="ＭＳ 明朝" w:eastAsia="ＭＳ 明朝" w:hAnsi="ＭＳ 明朝"/>
          <w:color w:val="000000"/>
          <w:spacing w:val="1"/>
          <w:sz w:val="21"/>
          <w:lang w:eastAsia="ja-JP"/>
        </w:rPr>
        <w:t>④</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z w:val="21"/>
          <w:lang w:eastAsia="zh-CN"/>
        </w:rPr>
        <w:t>作成した又は建築士法第</w:t>
      </w:r>
      <w:r>
        <w:rPr>
          <w:rFonts w:ascii="Cambria" w:eastAsia="Cambria" w:hAnsi="Cambria"/>
          <w:color w:val="000000"/>
          <w:spacing w:val="-1"/>
          <w:sz w:val="21"/>
          <w:lang w:eastAsia="ja-JP"/>
        </w:rPr>
        <w:t>20</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項若しくは第</w:t>
      </w:r>
      <w:r>
        <w:rPr>
          <w:rFonts w:ascii="Cambria" w:eastAsia="Cambria" w:hAnsi="Cambria"/>
          <w:color w:val="000000"/>
          <w:sz w:val="21"/>
          <w:lang w:eastAsia="ja-JP"/>
        </w:rPr>
        <w:t>20</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項の</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表示をした図書について記入してください。</w:t>
      </w:r>
    </w:p>
    <w:p w:rsidR="00FE2144" w:rsidRDefault="00593264">
      <w:pPr>
        <w:wordWrap w:val="0"/>
        <w:autoSpaceDE w:val="0"/>
        <w:autoSpaceDN w:val="0"/>
        <w:spacing w:before="62" w:after="25" w:line="222" w:lineRule="exact"/>
        <w:ind w:left="476"/>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pacing w:val="4"/>
          <w:sz w:val="21"/>
          <w:lang w:eastAsia="zh-CN"/>
        </w:rPr>
        <w:t>欄</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4</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それぞれ代表となる設計者</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建築設備の設計に関し意見を聴</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いた者及び工事監理者並びに申請に係る建築物に係る他のすべての設計者</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建築設備</w:t>
      </w:r>
    </w:p>
    <w:p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2"/>
          <w:sz w:val="21"/>
          <w:lang w:eastAsia="zh-CN"/>
        </w:rPr>
        <w:t>の設計に関し意見を聴いた者及び工事監理者について記入してください</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欄の設計</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者のうち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構造設計一級建築士又は設備設計一級建築士である旨の表示をした者がい</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記入欄が不</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足する場合には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別紙に必要な事項を記入して添えてください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3"/>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4</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建築士法第</w:t>
      </w:r>
      <w:r>
        <w:rPr>
          <w:rFonts w:ascii="Cambria" w:eastAsia="Cambria" w:hAnsi="Cambria"/>
          <w:color w:val="000000"/>
          <w:spacing w:val="1"/>
          <w:sz w:val="21"/>
          <w:lang w:eastAsia="ja-JP"/>
        </w:rPr>
        <w:t>20</w:t>
      </w:r>
      <w:r>
        <w:rPr>
          <w:rFonts w:ascii="ＭＳ 明朝" w:eastAsia="ＭＳ 明朝" w:hAnsi="ＭＳ 明朝"/>
          <w:color w:val="000000"/>
          <w:sz w:val="21"/>
          <w:lang w:eastAsia="zh-CN"/>
        </w:rPr>
        <w:t>条第</w:t>
      </w:r>
      <w:r>
        <w:rPr>
          <w:rFonts w:ascii="Cambria" w:eastAsia="Cambria" w:hAnsi="Cambria"/>
          <w:color w:val="000000"/>
          <w:spacing w:val="-1"/>
          <w:sz w:val="21"/>
          <w:lang w:eastAsia="ja-JP"/>
        </w:rPr>
        <w:t>5</w:t>
      </w:r>
      <w:r>
        <w:rPr>
          <w:rFonts w:ascii="ＭＳ 明朝" w:eastAsia="ＭＳ 明朝" w:hAnsi="ＭＳ 明朝"/>
          <w:color w:val="000000"/>
          <w:sz w:val="21"/>
          <w:lang w:eastAsia="zh-CN"/>
        </w:rPr>
        <w:t>項に規定する場合</w:t>
      </w:r>
      <w:r>
        <w:rPr>
          <w:rFonts w:ascii="Cambria" w:eastAsia="Cambria" w:hAnsi="Cambria"/>
          <w:color w:val="000000"/>
          <w:spacing w:val="1"/>
          <w:sz w:val="21"/>
          <w:lang w:eastAsia="ja-JP"/>
        </w:rPr>
        <w:t>(</w:t>
      </w:r>
      <w:r>
        <w:rPr>
          <w:rFonts w:ascii="ＭＳ 明朝" w:eastAsia="ＭＳ 明朝" w:hAnsi="ＭＳ 明朝"/>
          <w:color w:val="000000"/>
          <w:sz w:val="21"/>
          <w:lang w:eastAsia="zh-CN"/>
        </w:rPr>
        <w:t>設計に係る場合に限る。</w:t>
      </w:r>
      <w:r>
        <w:rPr>
          <w:rFonts w:ascii="Cambria" w:eastAsia="Cambria" w:hAnsi="Cambria"/>
          <w:color w:val="000000"/>
          <w:spacing w:val="1"/>
          <w:sz w:val="21"/>
          <w:lang w:eastAsia="ja-JP"/>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同項に</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定める資格を有する者について記入し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所在地は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その者が勤務しているときは勤務</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先の所在地を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勤務していないときはその者の住所を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登録番号は建築士法施行規則</w:t>
      </w:r>
    </w:p>
    <w:p w:rsidR="00FE2144" w:rsidRDefault="00593264">
      <w:pPr>
        <w:wordWrap w:val="0"/>
        <w:autoSpaceDE w:val="0"/>
        <w:autoSpaceDN w:val="0"/>
        <w:spacing w:before="60" w:after="26" w:line="222" w:lineRule="exact"/>
        <w:ind w:left="682"/>
        <w:rPr>
          <w:lang w:eastAsia="ja-JP"/>
        </w:rPr>
      </w:pP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17</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35</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1"/>
          <w:sz w:val="21"/>
          <w:lang w:eastAsia="zh-CN"/>
        </w:rPr>
        <w:t>項の規定による登録を受けている場合の当該登録番号を書いてくださ</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1"/>
          <w:sz w:val="21"/>
          <w:lang w:eastAsia="zh-CN"/>
        </w:rPr>
        <w:t>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3" w:after="26" w:line="222" w:lineRule="exact"/>
        <w:ind w:left="478"/>
        <w:rPr>
          <w:lang w:eastAsia="ja-JP"/>
        </w:rPr>
      </w:pPr>
      <w:r>
        <w:rPr>
          <w:rFonts w:ascii="ＭＳ 明朝" w:eastAsia="ＭＳ 明朝" w:hAnsi="ＭＳ 明朝"/>
          <w:color w:val="000000"/>
          <w:spacing w:val="6"/>
          <w:sz w:val="21"/>
          <w:lang w:eastAsia="ja-JP"/>
        </w:rPr>
        <w:t>⑦</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5</w:t>
      </w:r>
      <w:r>
        <w:rPr>
          <w:rFonts w:ascii="ＭＳ 明朝" w:eastAsia="ＭＳ 明朝" w:hAnsi="ＭＳ 明朝"/>
          <w:color w:val="000000"/>
          <w:spacing w:val="4"/>
          <w:sz w:val="21"/>
          <w:lang w:eastAsia="zh-CN"/>
        </w:rPr>
        <w:t>欄及び</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それぞれ工事監理者又は工事施工者が未定のときは</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後で定まつ</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てから工事着手前に届け出てください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478"/>
        <w:rPr>
          <w:lang w:eastAsia="ja-JP"/>
        </w:rPr>
      </w:pPr>
      <w:r>
        <w:rPr>
          <w:rFonts w:ascii="ＭＳ 明朝" w:eastAsia="ＭＳ 明朝" w:hAnsi="ＭＳ 明朝"/>
          <w:color w:val="000000"/>
          <w:spacing w:val="6"/>
          <w:sz w:val="21"/>
          <w:lang w:eastAsia="ja-JP"/>
        </w:rPr>
        <w:t>⑧</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工事施工者が</w:t>
      </w:r>
      <w:r>
        <w:rPr>
          <w:rFonts w:ascii="Cambria" w:eastAsia="Cambria" w:hAnsi="Cambria"/>
          <w:color w:val="000000"/>
          <w:spacing w:val="4"/>
          <w:sz w:val="21"/>
          <w:lang w:eastAsia="ja-JP"/>
        </w:rPr>
        <w:t>2</w:t>
      </w:r>
      <w:r>
        <w:rPr>
          <w:rFonts w:ascii="ＭＳ 明朝" w:eastAsia="ＭＳ 明朝" w:hAnsi="ＭＳ 明朝"/>
          <w:color w:val="000000"/>
          <w:spacing w:val="5"/>
          <w:sz w:val="21"/>
          <w:lang w:eastAsia="zh-CN"/>
        </w:rPr>
        <w:t>以上のときは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代表となる工事施工者について記入し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別</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紙に他の工事施工者について棟別にそれぞれ必要な事項を記入して添えてください</w:t>
      </w:r>
      <w:r>
        <w:rPr>
          <w:rFonts w:ascii="ＭＳ 明朝" w:eastAsia="ＭＳ 明朝" w:hAnsi="ＭＳ 明朝"/>
          <w:color w:val="000000"/>
          <w:spacing w:val="-3"/>
          <w:sz w:val="21"/>
          <w:lang w:eastAsia="zh-CN"/>
        </w:rPr>
        <w:t>。</w:t>
      </w:r>
    </w:p>
    <w:p w:rsidR="00FE2144" w:rsidRDefault="00593264">
      <w:pPr>
        <w:wordWrap w:val="0"/>
        <w:autoSpaceDE w:val="0"/>
        <w:autoSpaceDN w:val="0"/>
        <w:spacing w:before="62" w:after="31" w:line="211" w:lineRule="exact"/>
        <w:ind w:left="476"/>
        <w:rPr>
          <w:lang w:eastAsia="ja-JP"/>
        </w:rPr>
      </w:pPr>
      <w:r>
        <w:rPr>
          <w:rFonts w:ascii="ＭＳ 明朝" w:eastAsia="ＭＳ 明朝" w:hAnsi="ＭＳ 明朝"/>
          <w:color w:val="000000"/>
          <w:spacing w:val="4"/>
          <w:sz w:val="21"/>
          <w:lang w:eastAsia="ja-JP"/>
        </w:rPr>
        <w:t>⑨</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w w:val="101"/>
          <w:sz w:val="21"/>
          <w:lang w:eastAsia="ja-JP"/>
        </w:rPr>
        <w:t>7</w:t>
      </w:r>
      <w:r>
        <w:rPr>
          <w:rFonts w:ascii="ＭＳ 明朝" w:eastAsia="ＭＳ 明朝" w:hAnsi="ＭＳ 明朝"/>
          <w:color w:val="000000"/>
          <w:spacing w:val="3"/>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マークを入れ、申請済の場合には、</w:t>
      </w:r>
      <w:r>
        <w:rPr>
          <w:rFonts w:ascii="ＭＳ 明朝" w:eastAsia="ＭＳ 明朝" w:hAnsi="ＭＳ 明朝"/>
          <w:color w:val="000000"/>
          <w:spacing w:val="1"/>
          <w:sz w:val="21"/>
          <w:lang w:eastAsia="zh-CN"/>
        </w:rPr>
        <w:t>申</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請をした都道府県名又は指定構造計算適合性判定機関の名称及び事務所の所在地を記</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未申請の場合には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申請する予定の都道府県名又は指定構造計算適</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合性判定機関の名称及び事務所の所在地を記入し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申請をした後に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遅滞なく</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をした旨</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申請先を変更した場合においては、申請をした都道府県名又は指定構造計</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算適合性判定機関の名称及び事務所の所在地を含む</w:t>
      </w:r>
      <w:r>
        <w:rPr>
          <w:rFonts w:ascii="ＭＳ 明朝" w:eastAsia="ＭＳ 明朝" w:hAnsi="ＭＳ 明朝"/>
          <w:color w:val="000000"/>
          <w:spacing w:val="9"/>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を届け出てください。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所在地については、</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県</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市</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郡</w:t>
      </w:r>
      <w:r>
        <w:rPr>
          <w:rFonts w:ascii="ＭＳ 明朝" w:eastAsia="ＭＳ 明朝" w:hAnsi="ＭＳ 明朝"/>
          <w:color w:val="000000"/>
          <w:sz w:val="21"/>
          <w:lang w:eastAsia="ja-JP"/>
        </w:rPr>
        <w:t>○○</w:t>
      </w:r>
      <w:r>
        <w:rPr>
          <w:rFonts w:ascii="ＭＳ 明朝" w:eastAsia="ＭＳ 明朝" w:hAnsi="ＭＳ 明朝"/>
          <w:color w:val="000000"/>
          <w:spacing w:val="-1"/>
          <w:sz w:val="21"/>
          <w:lang w:eastAsia="zh-CN"/>
        </w:rPr>
        <w:t>町</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村</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程度で結構です</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31" w:line="211" w:lineRule="exact"/>
        <w:ind w:left="476"/>
        <w:rPr>
          <w:lang w:eastAsia="ja-JP"/>
        </w:rPr>
      </w:pPr>
      <w:r>
        <w:rPr>
          <w:rFonts w:ascii="ＭＳ 明朝" w:eastAsia="ＭＳ 明朝" w:hAnsi="ＭＳ 明朝"/>
          <w:color w:val="000000"/>
          <w:spacing w:val="4"/>
          <w:sz w:val="21"/>
          <w:lang w:eastAsia="ja-JP"/>
        </w:rPr>
        <w:t>⑩</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w w:val="101"/>
          <w:sz w:val="21"/>
          <w:lang w:eastAsia="ja-JP"/>
        </w:rPr>
        <w:t>8</w:t>
      </w:r>
      <w:r>
        <w:rPr>
          <w:rFonts w:ascii="ＭＳ 明朝" w:eastAsia="ＭＳ 明朝" w:hAnsi="ＭＳ 明朝"/>
          <w:color w:val="000000"/>
          <w:spacing w:val="3"/>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マークを入れ、提出済の場合には、</w:t>
      </w:r>
      <w:r>
        <w:rPr>
          <w:rFonts w:ascii="ＭＳ 明朝" w:eastAsia="ＭＳ 明朝" w:hAnsi="ＭＳ 明朝"/>
          <w:color w:val="000000"/>
          <w:spacing w:val="1"/>
          <w:sz w:val="21"/>
          <w:lang w:eastAsia="zh-CN"/>
        </w:rPr>
        <w:t>提</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出をした所管行政庁名又は登録建築物エネルギー消費性能判定機関の名称及び事務所</w:t>
      </w:r>
    </w:p>
    <w:p w:rsidR="00FE2144" w:rsidRDefault="00593264">
      <w:pPr>
        <w:wordWrap w:val="0"/>
        <w:autoSpaceDE w:val="0"/>
        <w:autoSpaceDN w:val="0"/>
        <w:spacing w:before="63" w:after="30" w:line="211" w:lineRule="exact"/>
        <w:ind w:left="682"/>
        <w:rPr>
          <w:lang w:eastAsia="ja-JP"/>
        </w:rPr>
      </w:pPr>
      <w:r>
        <w:rPr>
          <w:rFonts w:ascii="ＭＳ 明朝" w:eastAsia="ＭＳ 明朝" w:hAnsi="ＭＳ 明朝"/>
          <w:color w:val="000000"/>
          <w:sz w:val="21"/>
          <w:lang w:eastAsia="zh-CN"/>
        </w:rPr>
        <w:t>の所在地を記入してください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未提出の場合には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提出する予定の所管行政庁名又は</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登録建築物エネルギー消費性能判定機関の名称及び事務所の所在地を記入し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提出を</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した後に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遅滞なく、提出をした旨</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提出先を変更した場合においては、</w:t>
      </w:r>
      <w:r>
        <w:rPr>
          <w:rFonts w:ascii="ＭＳ 明朝" w:eastAsia="ＭＳ 明朝" w:hAnsi="ＭＳ 明朝"/>
          <w:color w:val="000000"/>
          <w:spacing w:val="2"/>
          <w:sz w:val="21"/>
          <w:lang w:eastAsia="zh-CN"/>
        </w:rPr>
        <w:t>提出をした</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所管行政庁名又は登録建築物エネルギー消費性能判定機関の名称及び事務所の所在地</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4"/>
          <w:sz w:val="21"/>
          <w:lang w:eastAsia="zh-CN"/>
        </w:rPr>
        <w:t>を含む。</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を届け出てください。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、所在地については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県</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市、</w:t>
      </w:r>
      <w:r>
        <w:rPr>
          <w:rFonts w:ascii="ＭＳ 明朝" w:eastAsia="ＭＳ 明朝" w:hAnsi="ＭＳ 明朝"/>
          <w:color w:val="000000"/>
          <w:spacing w:val="10"/>
          <w:sz w:val="21"/>
          <w:lang w:eastAsia="zh-CN"/>
        </w:rPr>
        <w:t>郡</w:t>
      </w:r>
      <w:r>
        <w:rPr>
          <w:rFonts w:ascii="ＭＳ 明朝" w:eastAsia="ＭＳ 明朝" w:hAnsi="ＭＳ 明朝"/>
          <w:color w:val="000000"/>
          <w:spacing w:val="4"/>
          <w:sz w:val="21"/>
          <w:lang w:eastAsia="ja-JP"/>
        </w:rPr>
        <w:t>○○</w:t>
      </w:r>
      <w:r>
        <w:rPr>
          <w:rFonts w:ascii="ＭＳ 明朝" w:eastAsia="ＭＳ 明朝" w:hAnsi="ＭＳ 明朝"/>
          <w:color w:val="000000"/>
          <w:spacing w:val="1"/>
          <w:sz w:val="21"/>
          <w:lang w:eastAsia="zh-CN"/>
        </w:rPr>
        <w:t>町、</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村、</w:t>
      </w:r>
      <w:r>
        <w:rPr>
          <w:rFonts w:ascii="ＭＳ 明朝" w:eastAsia="ＭＳ 明朝" w:hAnsi="ＭＳ 明朝"/>
          <w:color w:val="000000"/>
          <w:sz w:val="21"/>
          <w:lang w:eastAsia="zh-CN"/>
        </w:rPr>
        <w:t>程度で結構です。</w:t>
      </w:r>
    </w:p>
    <w:p w:rsidR="00FE2144" w:rsidRDefault="00593264">
      <w:pPr>
        <w:wordWrap w:val="0"/>
        <w:autoSpaceDE w:val="0"/>
        <w:autoSpaceDN w:val="0"/>
        <w:spacing w:before="62" w:after="31" w:line="211" w:lineRule="exact"/>
        <w:ind w:left="893"/>
        <w:rPr>
          <w:lang w:eastAsia="ja-JP"/>
        </w:rPr>
      </w:pPr>
      <w:r>
        <w:rPr>
          <w:rFonts w:ascii="ＭＳ 明朝" w:eastAsia="ＭＳ 明朝" w:hAnsi="ＭＳ 明朝"/>
          <w:color w:val="000000"/>
          <w:sz w:val="21"/>
          <w:lang w:eastAsia="zh-CN"/>
        </w:rPr>
        <w:t>また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提出不要の場合には、建築物のエネルギー消費性能の向上等に関する法律施</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行規則第</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項各号に掲げる特定建築行為のうち該当するものの号番号</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同項第</w:t>
      </w:r>
      <w:r>
        <w:rPr>
          <w:rFonts w:ascii="ＭＳ 明朝" w:eastAsia="ＭＳ 明朝" w:hAnsi="ＭＳ 明朝"/>
          <w:color w:val="000000"/>
          <w:w w:val="101"/>
          <w:sz w:val="21"/>
          <w:lang w:eastAsia="ja-JP"/>
        </w:rPr>
        <w:t>1</w:t>
      </w:r>
      <w:r>
        <w:rPr>
          <w:rFonts w:ascii="ＭＳ 明朝" w:eastAsia="ＭＳ 明朝" w:hAnsi="ＭＳ 明朝"/>
          <w:color w:val="000000"/>
          <w:spacing w:val="1"/>
          <w:sz w:val="21"/>
          <w:lang w:eastAsia="zh-CN"/>
        </w:rPr>
        <w:t>号</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に該当する場合にあっては、号番号及び同号イ又はロのうち該当するもの</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気候風土</w:t>
      </w:r>
    </w:p>
    <w:p w:rsidR="00FE2144" w:rsidRDefault="00593264">
      <w:pPr>
        <w:wordWrap w:val="0"/>
        <w:autoSpaceDE w:val="0"/>
        <w:autoSpaceDN w:val="0"/>
        <w:spacing w:before="60" w:after="0" w:line="211" w:lineRule="exact"/>
        <w:ind w:left="682"/>
        <w:rPr>
          <w:lang w:eastAsia="ja-JP"/>
        </w:rPr>
      </w:pPr>
      <w:r>
        <w:rPr>
          <w:rFonts w:ascii="ＭＳ 明朝" w:eastAsia="ＭＳ 明朝" w:hAnsi="ＭＳ 明朝"/>
          <w:color w:val="000000"/>
          <w:sz w:val="21"/>
          <w:lang w:eastAsia="zh-CN"/>
        </w:rPr>
        <w:t>適応住宅に該当する場合にあっては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その旨を含む</w:t>
      </w:r>
      <w:r>
        <w:rPr>
          <w:rFonts w:ascii="ＭＳ 明朝" w:eastAsia="ＭＳ 明朝" w:hAnsi="ＭＳ 明朝"/>
          <w:color w:val="000000"/>
          <w:spacing w:val="1"/>
          <w:sz w:val="21"/>
          <w:lang w:eastAsia="zh-CN"/>
        </w:rPr>
        <w:t>。</w:t>
      </w:r>
      <w:r>
        <w:rPr>
          <w:rFonts w:ascii="ＭＳ 明朝" w:eastAsia="ＭＳ 明朝" w:hAnsi="ＭＳ 明朝"/>
          <w:color w:val="000000"/>
          <w:w w:val="99"/>
          <w:sz w:val="21"/>
          <w:lang w:eastAsia="ja-JP"/>
        </w:rPr>
        <w:t>))</w:t>
      </w:r>
      <w:r>
        <w:rPr>
          <w:rFonts w:ascii="ＭＳ 明朝" w:eastAsia="ＭＳ 明朝" w:hAnsi="ＭＳ 明朝"/>
          <w:color w:val="000000"/>
          <w:sz w:val="21"/>
          <w:lang w:eastAsia="zh-CN"/>
        </w:rPr>
        <w:t>を記入する等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提出が不要で</w:t>
      </w:r>
    </w:p>
    <w:p w:rsidR="00FE2144" w:rsidRDefault="00FE2144">
      <w:pPr>
        <w:spacing w:after="0"/>
        <w:rPr>
          <w:lang w:eastAsia="ja-JP"/>
        </w:rPr>
        <w:sectPr w:rsidR="00FE2144">
          <w:pgSz w:w="11906" w:h="16838"/>
          <w:pgMar w:top="846" w:right="1440" w:bottom="875"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ある理由を記入してください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特に必要がある場合には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各階平面図等の図書により</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その根拠を明らかにしてください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建築に係る部分の床面積が</w:t>
      </w:r>
      <w:r>
        <w:rPr>
          <w:rFonts w:ascii="ＭＳ 明朝" w:eastAsia="ＭＳ 明朝" w:hAnsi="ＭＳ 明朝"/>
          <w:color w:val="000000"/>
          <w:w w:val="101"/>
          <w:sz w:val="21"/>
          <w:lang w:eastAsia="ja-JP"/>
        </w:rPr>
        <w:t>10</w:t>
      </w:r>
      <w:r>
        <w:rPr>
          <w:rFonts w:ascii="ＭＳ 明朝" w:eastAsia="ＭＳ 明朝" w:hAnsi="ＭＳ 明朝"/>
          <w:color w:val="000000"/>
          <w:sz w:val="21"/>
          <w:lang w:eastAsia="zh-CN"/>
        </w:rPr>
        <w:t>平方メートル</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以下である場合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項第</w:t>
      </w:r>
      <w:r>
        <w:rPr>
          <w:rFonts w:ascii="ＭＳ 明朝" w:eastAsia="ＭＳ 明朝" w:hAnsi="ＭＳ 明朝"/>
          <w:color w:val="000000"/>
          <w:w w:val="101"/>
          <w:sz w:val="21"/>
          <w:lang w:eastAsia="ja-JP"/>
        </w:rPr>
        <w:t>3</w:t>
      </w:r>
      <w:r>
        <w:rPr>
          <w:rFonts w:ascii="ＭＳ 明朝" w:eastAsia="ＭＳ 明朝" w:hAnsi="ＭＳ 明朝"/>
          <w:color w:val="000000"/>
          <w:sz w:val="21"/>
          <w:lang w:eastAsia="zh-CN"/>
        </w:rPr>
        <w:t>号に掲げる建築物の建築である場合そ</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の他の提出が不要であることが明らかな場合は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記入する必要はありません。</w:t>
      </w:r>
    </w:p>
    <w:p w:rsidR="00FE2144" w:rsidRDefault="00593264">
      <w:pPr>
        <w:wordWrap w:val="0"/>
        <w:autoSpaceDE w:val="0"/>
        <w:autoSpaceDN w:val="0"/>
        <w:spacing w:before="60" w:after="31" w:line="211" w:lineRule="exact"/>
        <w:ind w:left="473"/>
        <w:rPr>
          <w:lang w:eastAsia="ja-JP"/>
        </w:rPr>
      </w:pPr>
      <w:r>
        <w:rPr>
          <w:rFonts w:ascii="ＭＳ 明朝" w:eastAsia="ＭＳ 明朝" w:hAnsi="ＭＳ 明朝"/>
          <w:color w:val="000000"/>
          <w:spacing w:val="1"/>
          <w:sz w:val="21"/>
          <w:lang w:eastAsia="ja-JP"/>
        </w:rPr>
        <w:t>⑪</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建築物の名称又は工事名が定まつているときは、</w:t>
      </w:r>
      <w:r>
        <w:rPr>
          <w:rFonts w:ascii="ＭＳ 明朝" w:eastAsia="ＭＳ 明朝" w:hAnsi="ＭＳ 明朝"/>
          <w:color w:val="000000"/>
          <w:w w:val="101"/>
          <w:sz w:val="21"/>
          <w:lang w:eastAsia="ja-JP"/>
        </w:rPr>
        <w:t>9</w:t>
      </w:r>
      <w:r>
        <w:rPr>
          <w:rFonts w:ascii="ＭＳ 明朝" w:eastAsia="ＭＳ 明朝" w:hAnsi="ＭＳ 明朝"/>
          <w:color w:val="000000"/>
          <w:sz w:val="21"/>
          <w:lang w:eastAsia="zh-CN"/>
        </w:rPr>
        <w:t>欄に記入してください。</w:t>
      </w:r>
    </w:p>
    <w:p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第三面関係</w:t>
      </w:r>
    </w:p>
    <w:p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住居表示が定まつているときは</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欄に記入してください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25"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pacing w:val="3"/>
          <w:sz w:val="21"/>
          <w:lang w:eastAsia="zh-CN"/>
        </w:rPr>
        <w:t>。ただし</w:t>
      </w:r>
      <w:r>
        <w:rPr>
          <w:rFonts w:ascii="ＭＳ 明朝" w:eastAsia="ＭＳ 明朝" w:hAnsi="ＭＳ 明朝"/>
          <w:color w:val="000000"/>
          <w:spacing w:val="1"/>
          <w:sz w:val="21"/>
          <w:lang w:eastAsia="zh-CN"/>
        </w:rPr>
        <w:t>、建</w:t>
      </w:r>
    </w:p>
    <w:p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2"/>
          <w:sz w:val="21"/>
          <w:lang w:eastAsia="zh-CN"/>
        </w:rPr>
        <w:t>築物の敷地が都市計画区域</w:t>
      </w:r>
      <w:r>
        <w:rPr>
          <w:rFonts w:ascii="ＭＳ 明朝" w:eastAsia="ＭＳ 明朝" w:hAnsi="ＭＳ 明朝"/>
          <w:color w:val="000000"/>
          <w:spacing w:val="3"/>
          <w:sz w:val="21"/>
          <w:lang w:eastAsia="zh-CN"/>
        </w:rPr>
        <w:t>、準都市計画区域又はこれらの区域以外の区域のうち</w:t>
      </w:r>
      <w:r>
        <w:rPr>
          <w:rFonts w:ascii="Cambria" w:eastAsia="Cambria" w:hAnsi="Cambria"/>
          <w:color w:val="000000"/>
          <w:spacing w:val="4"/>
          <w:sz w:val="21"/>
          <w:lang w:eastAsia="ja-JP"/>
        </w:rPr>
        <w:t>2</w:t>
      </w:r>
      <w:r>
        <w:rPr>
          <w:rFonts w:ascii="ＭＳ 明朝" w:eastAsia="ＭＳ 明朝" w:hAnsi="ＭＳ 明朝"/>
          <w:color w:val="000000"/>
          <w:spacing w:val="1"/>
          <w:sz w:val="21"/>
          <w:lang w:eastAsia="zh-CN"/>
        </w:rPr>
        <w:t>以</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上の区域にわたる場合においては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当該敷地の過半の属する区域について記入してく</w:t>
      </w:r>
    </w:p>
    <w:p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3"/>
          <w:sz w:val="21"/>
          <w:lang w:eastAsia="zh-CN"/>
        </w:rPr>
        <w:t>ださい。</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、当該敷地が</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の区域にわたる場合で</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かつ</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当該敷地の過半の属する</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区域がない場合においては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都市計画区域又は準都市計画区域のうち</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当該敷地の属</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する面積が大きい区域について記入してください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3" w:after="26" w:line="222" w:lineRule="exact"/>
        <w:ind w:left="476"/>
        <w:rPr>
          <w:lang w:eastAsia="ja-JP"/>
        </w:rPr>
      </w:pPr>
      <w:r>
        <w:rPr>
          <w:rFonts w:ascii="ＭＳ 明朝" w:eastAsia="ＭＳ 明朝" w:hAnsi="ＭＳ 明朝"/>
          <w:color w:val="000000"/>
          <w:spacing w:val="4"/>
          <w:sz w:val="21"/>
          <w:lang w:eastAsia="ja-JP"/>
        </w:rPr>
        <w:t>③</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4</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なお</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建築</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3"/>
          <w:sz w:val="21"/>
          <w:lang w:eastAsia="zh-CN"/>
        </w:rPr>
        <w:t>物の敷地が防火地域</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準防火地域又は指定のない区域のうち</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以上の地域又は区域に</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わたるときは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それぞれの地域又は区域について記入してください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473"/>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5</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建築物の敷地が存する</w:t>
      </w:r>
      <w:r>
        <w:rPr>
          <w:rFonts w:ascii="Cambria" w:eastAsia="Cambria" w:hAnsi="Cambria"/>
          <w:color w:val="000000"/>
          <w:spacing w:val="4"/>
          <w:sz w:val="21"/>
          <w:lang w:eastAsia="ja-JP"/>
        </w:rPr>
        <w:t>3</w:t>
      </w:r>
      <w:r>
        <w:rPr>
          <w:rFonts w:ascii="ＭＳ 明朝" w:eastAsia="ＭＳ 明朝" w:hAnsi="ＭＳ 明朝"/>
          <w:color w:val="000000"/>
          <w:spacing w:val="1"/>
          <w:sz w:val="21"/>
          <w:lang w:eastAsia="zh-CN"/>
        </w:rPr>
        <w:t>欄及び</w:t>
      </w:r>
      <w:r>
        <w:rPr>
          <w:rFonts w:ascii="Cambria" w:eastAsia="Cambria" w:hAnsi="Cambria"/>
          <w:color w:val="000000"/>
          <w:spacing w:val="4"/>
          <w:sz w:val="21"/>
          <w:lang w:eastAsia="ja-JP"/>
        </w:rPr>
        <w:t>4</w:t>
      </w:r>
      <w:r>
        <w:rPr>
          <w:rFonts w:ascii="ＭＳ 明朝" w:eastAsia="ＭＳ 明朝" w:hAnsi="ＭＳ 明朝"/>
          <w:color w:val="000000"/>
          <w:spacing w:val="2"/>
          <w:sz w:val="21"/>
          <w:lang w:eastAsia="zh-CN"/>
        </w:rPr>
        <w:t>欄に掲げる区域及び地域以外の区域</w:t>
      </w:r>
      <w:r>
        <w:rPr>
          <w:rFonts w:ascii="ＭＳ 明朝" w:eastAsia="ＭＳ 明朝" w:hAnsi="ＭＳ 明朝"/>
          <w:color w:val="000000"/>
          <w:spacing w:val="1"/>
          <w:sz w:val="21"/>
          <w:lang w:eastAsia="zh-CN"/>
        </w:rPr>
        <w:t>、地域、</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2"/>
          <w:sz w:val="21"/>
          <w:lang w:eastAsia="zh-CN"/>
        </w:rPr>
        <w:t>地区又は街区を記入してください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建築物の敷地が</w:t>
      </w:r>
      <w:r>
        <w:rPr>
          <w:rFonts w:ascii="Cambria" w:eastAsia="Cambria" w:hAnsi="Cambria"/>
          <w:color w:val="000000"/>
          <w:spacing w:val="1"/>
          <w:sz w:val="21"/>
          <w:lang w:eastAsia="ja-JP"/>
        </w:rPr>
        <w:t>2</w:t>
      </w:r>
      <w:r>
        <w:rPr>
          <w:rFonts w:ascii="ＭＳ 明朝" w:eastAsia="ＭＳ 明朝" w:hAnsi="ＭＳ 明朝"/>
          <w:color w:val="000000"/>
          <w:spacing w:val="2"/>
          <w:sz w:val="21"/>
          <w:lang w:eastAsia="zh-CN"/>
        </w:rPr>
        <w:t>以上の区域</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地区</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又は街区にわたる場合は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それぞれの区域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地区又は街区を記入してください</w:t>
      </w:r>
      <w:r>
        <w:rPr>
          <w:rFonts w:ascii="ＭＳ 明朝" w:eastAsia="ＭＳ 明朝" w:hAnsi="ＭＳ 明朝"/>
          <w:color w:val="000000"/>
          <w:spacing w:val="-3"/>
          <w:sz w:val="21"/>
          <w:lang w:eastAsia="zh-CN"/>
        </w:rPr>
        <w:t>。</w:t>
      </w:r>
    </w:p>
    <w:p w:rsidR="00FE2144" w:rsidRDefault="00593264">
      <w:pPr>
        <w:wordWrap w:val="0"/>
        <w:autoSpaceDE w:val="0"/>
        <w:autoSpaceDN w:val="0"/>
        <w:spacing w:before="62" w:after="25" w:line="222" w:lineRule="exact"/>
        <w:ind w:left="478"/>
        <w:rPr>
          <w:lang w:eastAsia="ja-JP"/>
        </w:rPr>
      </w:pPr>
      <w:r>
        <w:rPr>
          <w:rFonts w:ascii="ＭＳ 明朝" w:eastAsia="ＭＳ 明朝" w:hAnsi="ＭＳ 明朝"/>
          <w:color w:val="000000"/>
          <w:spacing w:val="6"/>
          <w:sz w:val="21"/>
          <w:lang w:eastAsia="ja-JP"/>
        </w:rPr>
        <w:t>⑤</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建築物の敷地が</w:t>
      </w:r>
      <w:r>
        <w:rPr>
          <w:rFonts w:ascii="Cambria" w:eastAsia="Cambria" w:hAnsi="Cambria"/>
          <w:color w:val="000000"/>
          <w:spacing w:val="6"/>
          <w:sz w:val="21"/>
          <w:lang w:eastAsia="ja-JP"/>
        </w:rPr>
        <w:t>2</w:t>
      </w:r>
      <w:r>
        <w:rPr>
          <w:rFonts w:ascii="ＭＳ 明朝" w:eastAsia="ＭＳ 明朝" w:hAnsi="ＭＳ 明朝"/>
          <w:color w:val="000000"/>
          <w:spacing w:val="5"/>
          <w:sz w:val="21"/>
          <w:lang w:eastAsia="zh-CN"/>
        </w:rPr>
        <w:t>メートル以上接している道路のうち最も幅員の大きなも</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のについて記入してください。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⑥</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7</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「イ</w:t>
      </w:r>
      <w:r>
        <w:rPr>
          <w:rFonts w:ascii="ＭＳ 明朝" w:eastAsia="ＭＳ 明朝" w:hAnsi="ＭＳ 明朝"/>
          <w:color w:val="000000"/>
          <w:spacing w:val="2"/>
          <w:sz w:val="21"/>
          <w:lang w:eastAsia="zh-CN"/>
        </w:rPr>
        <w:t>」</w:t>
      </w:r>
      <w:r>
        <w:rPr>
          <w:rFonts w:ascii="Cambria" w:eastAsia="Cambria" w:hAnsi="Cambria"/>
          <w:color w:val="000000"/>
          <w:spacing w:val="4"/>
          <w:sz w:val="21"/>
          <w:lang w:eastAsia="ja-JP"/>
        </w:rPr>
        <w:t>(</w:t>
      </w:r>
      <w:r>
        <w:rPr>
          <w:rFonts w:ascii="Cambria" w:eastAsia="Cambria" w:hAnsi="Cambria"/>
          <w:color w:val="000000"/>
          <w:spacing w:val="3"/>
          <w:sz w:val="21"/>
          <w:lang w:eastAsia="ja-JP"/>
        </w:rPr>
        <w:t>1</w:t>
      </w:r>
      <w:r>
        <w:rPr>
          <w:rFonts w:ascii="Cambria" w:eastAsia="Cambria" w:hAnsi="Cambria"/>
          <w:color w:val="000000"/>
          <w:spacing w:val="2"/>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3"/>
          <w:sz w:val="21"/>
          <w:lang w:eastAsia="zh-CN"/>
        </w:rPr>
        <w:t>、建築物の敷地が、</w:t>
      </w:r>
      <w:r>
        <w:rPr>
          <w:rFonts w:ascii="Cambria" w:eastAsia="Cambria" w:hAnsi="Cambria"/>
          <w:color w:val="000000"/>
          <w:spacing w:val="4"/>
          <w:sz w:val="21"/>
          <w:lang w:eastAsia="ja-JP"/>
        </w:rPr>
        <w:t>2</w:t>
      </w:r>
      <w:r>
        <w:rPr>
          <w:rFonts w:ascii="ＭＳ 明朝" w:eastAsia="ＭＳ 明朝" w:hAnsi="ＭＳ 明朝"/>
          <w:color w:val="000000"/>
          <w:spacing w:val="3"/>
          <w:sz w:val="21"/>
          <w:lang w:eastAsia="zh-CN"/>
        </w:rPr>
        <w:t>以上の用途地域、高層住居誘導地区</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居住</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環境向上用途誘導地区若しくは特定用途誘導地区</w:t>
      </w:r>
      <w:r>
        <w:rPr>
          <w:rFonts w:ascii="ＭＳ 明朝" w:eastAsia="ＭＳ 明朝" w:hAnsi="ＭＳ 明朝"/>
          <w:color w:val="000000"/>
          <w:spacing w:val="8"/>
          <w:sz w:val="21"/>
          <w:lang w:eastAsia="zh-CN"/>
        </w:rPr>
        <w:t>、</w:t>
      </w:r>
      <w:r>
        <w:rPr>
          <w:rFonts w:ascii="ＭＳ 明朝" w:eastAsia="ＭＳ 明朝" w:hAnsi="ＭＳ 明朝"/>
          <w:color w:val="000000"/>
          <w:spacing w:val="4"/>
          <w:sz w:val="21"/>
          <w:lang w:eastAsia="zh-CN"/>
        </w:rPr>
        <w:t>建築基準法第</w:t>
      </w:r>
      <w:r>
        <w:rPr>
          <w:rFonts w:ascii="Cambria" w:eastAsia="Cambria" w:hAnsi="Cambria"/>
          <w:color w:val="000000"/>
          <w:spacing w:val="4"/>
          <w:sz w:val="21"/>
          <w:lang w:eastAsia="ja-JP"/>
        </w:rPr>
        <w:t>52</w:t>
      </w:r>
      <w:r>
        <w:rPr>
          <w:rFonts w:ascii="ＭＳ 明朝" w:eastAsia="ＭＳ 明朝" w:hAnsi="ＭＳ 明朝"/>
          <w:color w:val="000000"/>
          <w:spacing w:val="5"/>
          <w:sz w:val="21"/>
          <w:lang w:eastAsia="zh-CN"/>
        </w:rPr>
        <w:t>条第</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項第</w:t>
      </w:r>
      <w:r>
        <w:rPr>
          <w:rFonts w:ascii="Cambria" w:eastAsia="Cambria" w:hAnsi="Cambria"/>
          <w:color w:val="000000"/>
          <w:spacing w:val="4"/>
          <w:sz w:val="21"/>
          <w:lang w:eastAsia="ja-JP"/>
        </w:rPr>
        <w:t>1</w:t>
      </w:r>
      <w:r>
        <w:rPr>
          <w:rFonts w:ascii="ＭＳ 明朝" w:eastAsia="ＭＳ 明朝" w:hAnsi="ＭＳ 明朝"/>
          <w:color w:val="000000"/>
          <w:spacing w:val="2"/>
          <w:sz w:val="21"/>
          <w:lang w:eastAsia="zh-CN"/>
        </w:rPr>
        <w:t>号か</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6"/>
          <w:sz w:val="21"/>
          <w:lang w:eastAsia="zh-CN"/>
        </w:rPr>
        <w:t>ら第</w:t>
      </w:r>
      <w:r>
        <w:rPr>
          <w:rFonts w:ascii="ＭＳ 明朝" w:eastAsia="ＭＳ 明朝" w:hAnsi="ＭＳ 明朝"/>
          <w:color w:val="000000"/>
          <w:spacing w:val="3"/>
          <w:sz w:val="21"/>
          <w:lang w:eastAsia="ja-JP"/>
        </w:rPr>
        <w:t>8</w:t>
      </w:r>
      <w:r>
        <w:rPr>
          <w:rFonts w:ascii="ＭＳ 明朝" w:eastAsia="ＭＳ 明朝" w:hAnsi="ＭＳ 明朝"/>
          <w:color w:val="000000"/>
          <w:spacing w:val="5"/>
          <w:sz w:val="21"/>
          <w:lang w:eastAsia="zh-CN"/>
        </w:rPr>
        <w:t>号までに規定する容積率の異なる地域</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地区若しくは区域又は同法第</w:t>
      </w:r>
      <w:r>
        <w:rPr>
          <w:rFonts w:ascii="Cambria" w:eastAsia="Cambria" w:hAnsi="Cambria"/>
          <w:color w:val="000000"/>
          <w:spacing w:val="5"/>
          <w:sz w:val="21"/>
          <w:lang w:eastAsia="ja-JP"/>
        </w:rPr>
        <w:t>53</w:t>
      </w:r>
      <w:r>
        <w:rPr>
          <w:rFonts w:ascii="ＭＳ 明朝" w:eastAsia="ＭＳ 明朝" w:hAnsi="ＭＳ 明朝"/>
          <w:color w:val="000000"/>
          <w:spacing w:val="5"/>
          <w:sz w:val="21"/>
          <w:lang w:eastAsia="zh-CN"/>
        </w:rPr>
        <w:t>条第</w:t>
      </w:r>
      <w:r>
        <w:rPr>
          <w:rFonts w:ascii="Cambria" w:eastAsia="Cambria" w:hAnsi="Cambria"/>
          <w:color w:val="000000"/>
          <w:w w:val="101"/>
          <w:sz w:val="21"/>
          <w:lang w:eastAsia="ja-JP"/>
        </w:rPr>
        <w:t>1</w:t>
      </w:r>
    </w:p>
    <w:p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6"/>
          <w:sz w:val="21"/>
          <w:lang w:eastAsia="zh-CN"/>
        </w:rPr>
        <w:t>項第</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号から第</w:t>
      </w:r>
      <w:r>
        <w:rPr>
          <w:rFonts w:ascii="Cambria" w:eastAsia="Cambria" w:hAnsi="Cambria"/>
          <w:color w:val="000000"/>
          <w:spacing w:val="6"/>
          <w:sz w:val="21"/>
          <w:lang w:eastAsia="ja-JP"/>
        </w:rPr>
        <w:t>6</w:t>
      </w:r>
      <w:r>
        <w:rPr>
          <w:rFonts w:ascii="ＭＳ 明朝" w:eastAsia="ＭＳ 明朝" w:hAnsi="ＭＳ 明朝"/>
          <w:color w:val="000000"/>
          <w:spacing w:val="5"/>
          <w:sz w:val="21"/>
          <w:lang w:eastAsia="zh-CN"/>
        </w:rPr>
        <w:t>号までに規定する建蔽率若しくは高層住居誘導地区に関する都市計</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6"/>
          <w:sz w:val="21"/>
          <w:lang w:eastAsia="zh-CN"/>
        </w:rPr>
        <w:t>画において定められた建築物の建蔽率の最高限度の異なる地域、</w:t>
      </w:r>
      <w:r>
        <w:rPr>
          <w:rFonts w:ascii="ＭＳ 明朝" w:eastAsia="ＭＳ 明朝" w:hAnsi="ＭＳ 明朝"/>
          <w:color w:val="000000"/>
          <w:spacing w:val="5"/>
          <w:sz w:val="21"/>
          <w:lang w:eastAsia="zh-CN"/>
        </w:rPr>
        <w:t>地区若しくは区域</w:t>
      </w:r>
    </w:p>
    <w:p w:rsidR="00FE2144" w:rsidRDefault="00593264">
      <w:pPr>
        <w:wordWrap w:val="0"/>
        <w:autoSpaceDE w:val="0"/>
        <w:autoSpaceDN w:val="0"/>
        <w:spacing w:before="63" w:after="26" w:line="222" w:lineRule="exact"/>
        <w:ind w:left="682"/>
        <w:rPr>
          <w:lang w:eastAsia="ja-JP"/>
        </w:rPr>
      </w:pPr>
      <w:r>
        <w:rPr>
          <w:rFonts w:ascii="Cambria" w:eastAsia="Cambria" w:hAnsi="Cambria"/>
          <w:color w:val="000000"/>
          <w:spacing w:val="1"/>
          <w:sz w:val="21"/>
          <w:lang w:eastAsia="ja-JP"/>
        </w:rPr>
        <w:t>(</w:t>
      </w:r>
      <w:r>
        <w:rPr>
          <w:rFonts w:ascii="ＭＳ 明朝" w:eastAsia="ＭＳ 明朝" w:hAnsi="ＭＳ 明朝"/>
          <w:color w:val="000000"/>
          <w:spacing w:val="1"/>
          <w:sz w:val="21"/>
          <w:lang w:eastAsia="zh-CN"/>
        </w:rPr>
        <w:t>以下「用途地域が異なる地域等」という</w:t>
      </w:r>
      <w:r>
        <w:rPr>
          <w:rFonts w:ascii="ＭＳ 明朝" w:eastAsia="ＭＳ 明朝" w:hAnsi="ＭＳ 明朝"/>
          <w:color w:val="000000"/>
          <w:spacing w:val="2"/>
          <w:sz w:val="21"/>
          <w:lang w:eastAsia="zh-CN"/>
        </w:rPr>
        <w:t>。</w:t>
      </w:r>
      <w:r>
        <w:rPr>
          <w:rFonts w:ascii="Cambria" w:eastAsia="Cambria" w:hAnsi="Cambria"/>
          <w:color w:val="000000"/>
          <w:spacing w:val="4"/>
          <w:sz w:val="21"/>
          <w:lang w:eastAsia="ja-JP"/>
        </w:rPr>
        <w:t>)</w:t>
      </w:r>
      <w:r>
        <w:rPr>
          <w:rFonts w:ascii="ＭＳ 明朝" w:eastAsia="ＭＳ 明朝" w:hAnsi="ＭＳ 明朝"/>
          <w:color w:val="000000"/>
          <w:spacing w:val="1"/>
          <w:sz w:val="21"/>
          <w:lang w:eastAsia="zh-CN"/>
        </w:rPr>
        <w:t>にわたる場合においては、用途地域が異</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なる地域等ごとに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それぞれの用途地域が異なる地域等に対応する敷地の面積を記入</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898"/>
        <w:rPr>
          <w:lang w:eastAsia="ja-JP"/>
        </w:rPr>
      </w:pPr>
      <w:r>
        <w:rPr>
          <w:rFonts w:ascii="ＭＳ 明朝" w:eastAsia="ＭＳ 明朝" w:hAnsi="ＭＳ 明朝"/>
          <w:color w:val="000000"/>
          <w:spacing w:val="1"/>
          <w:sz w:val="21"/>
          <w:lang w:eastAsia="zh-CN"/>
        </w:rPr>
        <w:t>「イ</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w:t>
      </w:r>
      <w:r>
        <w:rPr>
          <w:rFonts w:ascii="Cambria" w:eastAsia="Cambria" w:hAnsi="Cambria"/>
          <w:color w:val="000000"/>
          <w:w w:val="10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、同法第</w:t>
      </w:r>
      <w:r>
        <w:rPr>
          <w:rFonts w:ascii="Cambria" w:eastAsia="Cambria" w:hAnsi="Cambria"/>
          <w:color w:val="000000"/>
          <w:spacing w:val="3"/>
          <w:sz w:val="21"/>
          <w:lang w:eastAsia="ja-JP"/>
        </w:rPr>
        <w:t>52</w:t>
      </w:r>
      <w:r>
        <w:rPr>
          <w:rFonts w:ascii="ＭＳ 明朝" w:eastAsia="ＭＳ 明朝" w:hAnsi="ＭＳ 明朝"/>
          <w:color w:val="000000"/>
          <w:spacing w:val="1"/>
          <w:sz w:val="21"/>
          <w:lang w:eastAsia="zh-CN"/>
        </w:rPr>
        <w:t>条第</w:t>
      </w:r>
      <w:r>
        <w:rPr>
          <w:rFonts w:ascii="Cambria" w:eastAsia="Cambria" w:hAnsi="Cambria"/>
          <w:color w:val="000000"/>
          <w:spacing w:val="3"/>
          <w:sz w:val="21"/>
          <w:lang w:eastAsia="ja-JP"/>
        </w:rPr>
        <w:t>12</w:t>
      </w:r>
      <w:r>
        <w:rPr>
          <w:rFonts w:ascii="ＭＳ 明朝" w:eastAsia="ＭＳ 明朝" w:hAnsi="ＭＳ 明朝"/>
          <w:color w:val="000000"/>
          <w:spacing w:val="2"/>
          <w:sz w:val="21"/>
          <w:lang w:eastAsia="zh-CN"/>
        </w:rPr>
        <w:t>項の規定を適用する場合において</w:t>
      </w:r>
      <w:r>
        <w:rPr>
          <w:rFonts w:ascii="ＭＳ 明朝" w:eastAsia="ＭＳ 明朝" w:hAnsi="ＭＳ 明朝"/>
          <w:color w:val="000000"/>
          <w:spacing w:val="3"/>
          <w:sz w:val="21"/>
          <w:lang w:eastAsia="zh-CN"/>
        </w:rPr>
        <w:t>、同条第</w:t>
      </w:r>
      <w:r>
        <w:rPr>
          <w:rFonts w:ascii="Cambria" w:eastAsia="Cambria" w:hAnsi="Cambria"/>
          <w:color w:val="000000"/>
          <w:spacing w:val="1"/>
          <w:sz w:val="21"/>
          <w:lang w:eastAsia="ja-JP"/>
        </w:rPr>
        <w:t>13</w:t>
      </w:r>
      <w:r>
        <w:rPr>
          <w:rFonts w:ascii="ＭＳ 明朝" w:eastAsia="ＭＳ 明朝" w:hAnsi="ＭＳ 明朝"/>
          <w:color w:val="000000"/>
          <w:spacing w:val="2"/>
          <w:sz w:val="21"/>
          <w:lang w:eastAsia="zh-CN"/>
        </w:rPr>
        <w:t>項の規</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定に基づき</w:t>
      </w:r>
      <w:r>
        <w:rPr>
          <w:rFonts w:ascii="ＭＳ 明朝" w:eastAsia="ＭＳ 明朝" w:hAnsi="ＭＳ 明朝"/>
          <w:color w:val="000000"/>
          <w:spacing w:val="-50"/>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z w:val="21"/>
          <w:lang w:eastAsia="zh-CN"/>
        </w:rPr>
        <w:t>」</w:t>
      </w:r>
      <w:r>
        <w:rPr>
          <w:rFonts w:ascii="Cambria" w:eastAsia="Cambria" w:hAnsi="Cambria"/>
          <w:color w:val="000000"/>
          <w:spacing w:val="1"/>
          <w:sz w:val="21"/>
          <w:lang w:eastAsia="ja-JP"/>
        </w:rPr>
        <w:t>(</w:t>
      </w:r>
      <w:r>
        <w:rPr>
          <w:rFonts w:ascii="Cambria" w:eastAsia="Cambria" w:hAnsi="Cambria"/>
          <w:color w:val="000000"/>
          <w:w w:val="101"/>
          <w:sz w:val="21"/>
          <w:lang w:eastAsia="ja-JP"/>
        </w:rPr>
        <w:t>1</w:t>
      </w:r>
      <w:r>
        <w:rPr>
          <w:rFonts w:ascii="Cambria" w:eastAsia="Cambria" w:hAnsi="Cambria"/>
          <w:color w:val="000000"/>
          <w:spacing w:val="2"/>
          <w:sz w:val="21"/>
          <w:lang w:eastAsia="ja-JP"/>
        </w:rPr>
        <w:t>)</w:t>
      </w:r>
      <w:r>
        <w:rPr>
          <w:rFonts w:ascii="ＭＳ 明朝" w:eastAsia="ＭＳ 明朝" w:hAnsi="ＭＳ 明朝"/>
          <w:color w:val="000000"/>
          <w:sz w:val="21"/>
          <w:lang w:eastAsia="zh-CN"/>
        </w:rPr>
        <w:t>で記入した敷地面積に対応する敷地の部分について</w:t>
      </w:r>
      <w:r>
        <w:rPr>
          <w:rFonts w:ascii="ＭＳ 明朝" w:eastAsia="ＭＳ 明朝" w:hAnsi="ＭＳ 明朝"/>
          <w:color w:val="000000"/>
          <w:spacing w:val="1"/>
          <w:sz w:val="21"/>
          <w:lang w:eastAsia="zh-CN"/>
        </w:rPr>
        <w:t>、建築物の</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敷地のうち前面道路と壁面線又は壁面の位置の制限として定められた限度の線との間</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の部分を除いた敷地の面積を記入してください。</w:t>
      </w:r>
    </w:p>
    <w:p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⑦</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7</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「ロ</w:t>
      </w:r>
      <w:r>
        <w:rPr>
          <w:rFonts w:ascii="ＭＳ 明朝" w:eastAsia="ＭＳ 明朝" w:hAnsi="ＭＳ 明朝"/>
          <w:color w:val="000000"/>
          <w:spacing w:val="-65"/>
          <w:sz w:val="21"/>
          <w:lang w:eastAsia="zh-CN"/>
        </w:rPr>
        <w:t>」、「</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及び</w:t>
      </w:r>
      <w:r>
        <w:rPr>
          <w:rFonts w:ascii="ＭＳ 明朝" w:eastAsia="ＭＳ 明朝" w:hAnsi="ＭＳ 明朝"/>
          <w:color w:val="000000"/>
          <w:spacing w:val="6"/>
          <w:sz w:val="21"/>
          <w:lang w:eastAsia="zh-CN"/>
        </w:rPr>
        <w:t>「ニ</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48"/>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に記入した敷地面積に対応する敷地の部</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分について</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⑧</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7</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Cambria" w:eastAsia="Cambria" w:hAnsi="Cambria"/>
          <w:color w:val="000000"/>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1</w:t>
      </w:r>
      <w:r>
        <w:rPr>
          <w:rFonts w:ascii="Cambria" w:eastAsia="Cambria" w:hAnsi="Cambria"/>
          <w:color w:val="000000"/>
          <w:sz w:val="21"/>
          <w:lang w:eastAsia="ja-JP"/>
        </w:rPr>
        <w:t>)</w:t>
      </w:r>
      <w:r>
        <w:rPr>
          <w:rFonts w:ascii="ＭＳ 明朝" w:eastAsia="ＭＳ 明朝" w:hAnsi="ＭＳ 明朝"/>
          <w:color w:val="000000"/>
          <w:sz w:val="21"/>
          <w:lang w:eastAsia="zh-CN"/>
        </w:rPr>
        <w:t>の合計とし</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Cambria" w:eastAsia="Cambria" w:hAnsi="Cambria"/>
          <w:color w:val="000000"/>
          <w:spacing w:val="-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spacing w:val="-1"/>
          <w:sz w:val="21"/>
          <w:lang w:eastAsia="ja-JP"/>
        </w:rPr>
        <w:t>2</w:t>
      </w:r>
      <w:r>
        <w:rPr>
          <w:rFonts w:ascii="Cambria" w:eastAsia="Cambria" w:hAnsi="Cambria"/>
          <w:color w:val="000000"/>
          <w:spacing w:val="2"/>
          <w:sz w:val="21"/>
          <w:lang w:eastAsia="ja-JP"/>
        </w:rPr>
        <w:t>)</w:t>
      </w:r>
      <w:r>
        <w:rPr>
          <w:rFonts w:ascii="ＭＳ 明朝" w:eastAsia="ＭＳ 明朝" w:hAnsi="ＭＳ 明朝"/>
          <w:color w:val="000000"/>
          <w:sz w:val="21"/>
          <w:lang w:eastAsia="zh-CN"/>
        </w:rPr>
        <w:t>の合計とします。</w:t>
      </w:r>
    </w:p>
    <w:p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6"/>
          <w:sz w:val="21"/>
          <w:lang w:eastAsia="ja-JP"/>
        </w:rPr>
        <w:t>⑨</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建築物の敷地が</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建築基準法第</w:t>
      </w:r>
      <w:r>
        <w:rPr>
          <w:rFonts w:ascii="Cambria" w:eastAsia="Cambria" w:hAnsi="Cambria"/>
          <w:color w:val="000000"/>
          <w:spacing w:val="4"/>
          <w:sz w:val="21"/>
          <w:lang w:eastAsia="ja-JP"/>
        </w:rPr>
        <w:t>52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7</w:t>
      </w:r>
      <w:r>
        <w:rPr>
          <w:rFonts w:ascii="ＭＳ 明朝" w:eastAsia="ＭＳ 明朝" w:hAnsi="ＭＳ 明朝"/>
          <w:color w:val="000000"/>
          <w:spacing w:val="4"/>
          <w:sz w:val="21"/>
          <w:lang w:eastAsia="zh-CN"/>
        </w:rPr>
        <w:t>項若しくは第</w:t>
      </w:r>
      <w:r>
        <w:rPr>
          <w:rFonts w:ascii="Cambria" w:eastAsia="Cambria" w:hAnsi="Cambria"/>
          <w:color w:val="000000"/>
          <w:spacing w:val="6"/>
          <w:sz w:val="21"/>
          <w:lang w:eastAsia="ja-JP"/>
        </w:rPr>
        <w:t>9</w:t>
      </w:r>
      <w:r>
        <w:rPr>
          <w:rFonts w:ascii="ＭＳ 明朝" w:eastAsia="ＭＳ 明朝" w:hAnsi="ＭＳ 明朝"/>
          <w:color w:val="000000"/>
          <w:spacing w:val="4"/>
          <w:sz w:val="21"/>
          <w:lang w:eastAsia="zh-CN"/>
        </w:rPr>
        <w:t>項に該当する場合又は同条</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8</w:t>
      </w:r>
      <w:r>
        <w:rPr>
          <w:rFonts w:ascii="ＭＳ 明朝" w:eastAsia="ＭＳ 明朝" w:hAnsi="ＭＳ 明朝"/>
          <w:color w:val="000000"/>
          <w:spacing w:val="1"/>
          <w:sz w:val="21"/>
          <w:lang w:eastAsia="zh-CN"/>
        </w:rPr>
        <w:t>項若しくは第</w:t>
      </w:r>
      <w:r>
        <w:rPr>
          <w:rFonts w:ascii="Cambria" w:eastAsia="Cambria" w:hAnsi="Cambria"/>
          <w:color w:val="000000"/>
          <w:spacing w:val="1"/>
          <w:sz w:val="21"/>
          <w:lang w:eastAsia="ja-JP"/>
        </w:rPr>
        <w:t>12</w:t>
      </w:r>
      <w:r>
        <w:rPr>
          <w:rFonts w:ascii="ＭＳ 明朝" w:eastAsia="ＭＳ 明朝" w:hAnsi="ＭＳ 明朝"/>
          <w:color w:val="000000"/>
          <w:spacing w:val="1"/>
          <w:sz w:val="21"/>
          <w:lang w:eastAsia="zh-CN"/>
        </w:rPr>
        <w:t>項の規定が適用される場合においては</w:t>
      </w:r>
      <w:r>
        <w:rPr>
          <w:rFonts w:ascii="ＭＳ 明朝" w:eastAsia="ＭＳ 明朝" w:hAnsi="ＭＳ 明朝"/>
          <w:color w:val="000000"/>
          <w:spacing w:val="2"/>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欄の「ヘ」に、</w:t>
      </w:r>
      <w:r>
        <w:rPr>
          <w:rFonts w:ascii="ＭＳ 明朝" w:eastAsia="ＭＳ 明朝" w:hAnsi="ＭＳ 明朝"/>
          <w:color w:val="000000"/>
          <w:spacing w:val="2"/>
          <w:sz w:val="21"/>
          <w:lang w:eastAsia="zh-CN"/>
        </w:rPr>
        <w:t>同条第</w:t>
      </w:r>
      <w:r>
        <w:rPr>
          <w:rFonts w:ascii="Cambria" w:eastAsia="Cambria" w:hAnsi="Cambria"/>
          <w:color w:val="000000"/>
          <w:w w:val="101"/>
          <w:sz w:val="21"/>
          <w:lang w:eastAsia="ja-JP"/>
        </w:rPr>
        <w:t>7</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5"/>
          <w:sz w:val="21"/>
          <w:lang w:eastAsia="zh-CN"/>
        </w:rPr>
        <w:t>項若しくは第</w:t>
      </w:r>
      <w:r>
        <w:rPr>
          <w:rFonts w:ascii="Cambria" w:eastAsia="Cambria" w:hAnsi="Cambria"/>
          <w:color w:val="000000"/>
          <w:spacing w:val="6"/>
          <w:sz w:val="21"/>
          <w:lang w:eastAsia="ja-JP"/>
        </w:rPr>
        <w:t>9</w:t>
      </w:r>
      <w:r>
        <w:rPr>
          <w:rFonts w:ascii="ＭＳ 明朝" w:eastAsia="ＭＳ 明朝" w:hAnsi="ＭＳ 明朝"/>
          <w:color w:val="000000"/>
          <w:spacing w:val="5"/>
          <w:sz w:val="21"/>
          <w:lang w:eastAsia="zh-CN"/>
        </w:rPr>
        <w:t>項の規定に基づき定められる当該建築物の容積率又は同条第</w:t>
      </w:r>
      <w:r>
        <w:rPr>
          <w:rFonts w:ascii="Cambria" w:eastAsia="Cambria" w:hAnsi="Cambria"/>
          <w:color w:val="000000"/>
          <w:spacing w:val="6"/>
          <w:sz w:val="21"/>
          <w:lang w:eastAsia="ja-JP"/>
        </w:rPr>
        <w:t>8</w:t>
      </w:r>
      <w:r>
        <w:rPr>
          <w:rFonts w:ascii="ＭＳ 明朝" w:eastAsia="ＭＳ 明朝" w:hAnsi="ＭＳ 明朝"/>
          <w:color w:val="000000"/>
          <w:spacing w:val="3"/>
          <w:sz w:val="21"/>
          <w:lang w:eastAsia="zh-CN"/>
        </w:rPr>
        <w:t>項若し</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5"/>
          <w:sz w:val="21"/>
          <w:lang w:eastAsia="zh-CN"/>
        </w:rPr>
        <w:t>くは第</w:t>
      </w:r>
      <w:r>
        <w:rPr>
          <w:rFonts w:ascii="Cambria" w:eastAsia="Cambria" w:hAnsi="Cambria"/>
          <w:color w:val="000000"/>
          <w:spacing w:val="6"/>
          <w:sz w:val="21"/>
          <w:lang w:eastAsia="ja-JP"/>
        </w:rPr>
        <w:t>12</w:t>
      </w:r>
      <w:r>
        <w:rPr>
          <w:rFonts w:ascii="ＭＳ 明朝" w:eastAsia="ＭＳ 明朝" w:hAnsi="ＭＳ 明朝"/>
          <w:color w:val="000000"/>
          <w:spacing w:val="5"/>
          <w:sz w:val="21"/>
          <w:lang w:eastAsia="zh-CN"/>
        </w:rPr>
        <w:t>項の規定が適用される場合における当該建築物の容積率を記入してくださ</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1"/>
          <w:sz w:val="21"/>
          <w:lang w:eastAsia="zh-CN"/>
        </w:rPr>
        <w:t>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⑩</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建築物の敷地について</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建築基準法第</w:t>
      </w:r>
      <w:r>
        <w:rPr>
          <w:rFonts w:ascii="Cambria" w:eastAsia="Cambria" w:hAnsi="Cambria"/>
          <w:color w:val="000000"/>
          <w:spacing w:val="5"/>
          <w:sz w:val="21"/>
          <w:lang w:eastAsia="ja-JP"/>
        </w:rPr>
        <w:t>57</w:t>
      </w:r>
      <w:r>
        <w:rPr>
          <w:rFonts w:ascii="ＭＳ 明朝" w:eastAsia="ＭＳ 明朝" w:hAnsi="ＭＳ 明朝"/>
          <w:color w:val="000000"/>
          <w:spacing w:val="4"/>
          <w:sz w:val="21"/>
          <w:lang w:eastAsia="zh-CN"/>
        </w:rPr>
        <w:t>条の</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第</w:t>
      </w:r>
      <w:r>
        <w:rPr>
          <w:rFonts w:ascii="Cambria" w:eastAsia="Cambria" w:hAnsi="Cambria"/>
          <w:color w:val="000000"/>
          <w:spacing w:val="4"/>
          <w:sz w:val="21"/>
          <w:lang w:eastAsia="ja-JP"/>
        </w:rPr>
        <w:t>4</w:t>
      </w:r>
      <w:r>
        <w:rPr>
          <w:rFonts w:ascii="ＭＳ 明朝" w:eastAsia="ＭＳ 明朝" w:hAnsi="ＭＳ 明朝"/>
          <w:color w:val="000000"/>
          <w:spacing w:val="4"/>
          <w:sz w:val="21"/>
          <w:lang w:eastAsia="zh-CN"/>
        </w:rPr>
        <w:t>項の規定により現に特例容積率</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3"/>
          <w:sz w:val="21"/>
          <w:lang w:eastAsia="zh-CN"/>
        </w:rPr>
        <w:t>の限度が公告されているときは</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7</w:t>
      </w:r>
      <w:r>
        <w:rPr>
          <w:rFonts w:ascii="ＭＳ 明朝" w:eastAsia="ＭＳ 明朝" w:hAnsi="ＭＳ 明朝"/>
          <w:color w:val="000000"/>
          <w:spacing w:val="3"/>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チ</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にその旨及び当該特例容積率の限度を</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記入してください。</w:t>
      </w:r>
    </w:p>
    <w:p w:rsidR="00FE2144" w:rsidRDefault="00593264">
      <w:pPr>
        <w:wordWrap w:val="0"/>
        <w:autoSpaceDE w:val="0"/>
        <w:autoSpaceDN w:val="0"/>
        <w:spacing w:before="60" w:after="26" w:line="222" w:lineRule="exact"/>
        <w:ind w:left="473"/>
        <w:rPr>
          <w:lang w:eastAsia="ja-JP"/>
        </w:rPr>
      </w:pPr>
      <w:r>
        <w:rPr>
          <w:rFonts w:ascii="ＭＳ 明朝" w:eastAsia="ＭＳ 明朝" w:hAnsi="ＭＳ 明朝"/>
          <w:color w:val="000000"/>
          <w:spacing w:val="1"/>
          <w:sz w:val="21"/>
          <w:lang w:eastAsia="ja-JP"/>
        </w:rPr>
        <w:t>⑪</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z w:val="21"/>
          <w:lang w:eastAsia="zh-CN"/>
        </w:rPr>
        <w:t>建築物の敷地が建築基準法第</w:t>
      </w:r>
      <w:r>
        <w:rPr>
          <w:rFonts w:ascii="Cambria" w:eastAsia="Cambria" w:hAnsi="Cambria"/>
          <w:color w:val="000000"/>
          <w:sz w:val="21"/>
          <w:lang w:eastAsia="ja-JP"/>
        </w:rPr>
        <w:t>53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項若しくは同法第</w:t>
      </w:r>
      <w:r>
        <w:rPr>
          <w:rFonts w:ascii="Cambria" w:eastAsia="Cambria" w:hAnsi="Cambria"/>
          <w:color w:val="000000"/>
          <w:spacing w:val="1"/>
          <w:sz w:val="21"/>
          <w:lang w:eastAsia="ja-JP"/>
        </w:rPr>
        <w:t>57</w:t>
      </w:r>
      <w:r>
        <w:rPr>
          <w:rFonts w:ascii="ＭＳ 明朝" w:eastAsia="ＭＳ 明朝" w:hAnsi="ＭＳ 明朝"/>
          <w:color w:val="000000"/>
          <w:sz w:val="21"/>
          <w:lang w:eastAsia="zh-CN"/>
        </w:rPr>
        <w:t>条の</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項に該当する場</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合又は建築物が同法第</w:t>
      </w:r>
      <w:r>
        <w:rPr>
          <w:rFonts w:ascii="Cambria" w:eastAsia="Cambria" w:hAnsi="Cambria"/>
          <w:color w:val="000000"/>
          <w:spacing w:val="1"/>
          <w:sz w:val="21"/>
          <w:lang w:eastAsia="ja-JP"/>
        </w:rPr>
        <w:t>53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項若しくは第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項に該当する場合においては、</w:t>
      </w:r>
    </w:p>
    <w:p w:rsidR="00FE2144" w:rsidRDefault="00593264">
      <w:pPr>
        <w:wordWrap w:val="0"/>
        <w:autoSpaceDE w:val="0"/>
        <w:autoSpaceDN w:val="0"/>
        <w:spacing w:before="52" w:after="26" w:line="222" w:lineRule="exact"/>
        <w:ind w:left="682"/>
        <w:rPr>
          <w:lang w:eastAsia="ja-JP"/>
        </w:rPr>
      </w:pP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欄の「ト」に、同条第</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項、第</w:t>
      </w: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項又は第</w:t>
      </w: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項の規定に基づき定められる当該</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建築物の建蔽率を記入してください。</w:t>
      </w:r>
    </w:p>
    <w:p w:rsidR="00FE2144" w:rsidRDefault="00593264">
      <w:pPr>
        <w:wordWrap w:val="0"/>
        <w:autoSpaceDE w:val="0"/>
        <w:autoSpaceDN w:val="0"/>
        <w:spacing w:before="60" w:after="0" w:line="222" w:lineRule="exact"/>
        <w:ind w:left="476"/>
        <w:rPr>
          <w:lang w:eastAsia="ja-JP"/>
        </w:rPr>
      </w:pPr>
      <w:r>
        <w:rPr>
          <w:rFonts w:ascii="ＭＳ 明朝" w:eastAsia="ＭＳ 明朝" w:hAnsi="ＭＳ 明朝"/>
          <w:color w:val="000000"/>
          <w:spacing w:val="4"/>
          <w:sz w:val="21"/>
          <w:lang w:eastAsia="ja-JP"/>
        </w:rPr>
        <w:t>⑫</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主要用途をで</w:t>
      </w:r>
    </w:p>
    <w:p w:rsidR="00FE2144" w:rsidRDefault="00FE2144">
      <w:pPr>
        <w:spacing w:after="0"/>
        <w:rPr>
          <w:lang w:eastAsia="ja-JP"/>
        </w:rPr>
        <w:sectPr w:rsidR="00FE2144">
          <w:pgSz w:w="11906" w:h="16838"/>
          <w:pgMar w:top="846" w:right="1440" w:bottom="870"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きるだけ具体的に記入してください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3"/>
        <w:rPr>
          <w:lang w:eastAsia="ja-JP"/>
        </w:rPr>
      </w:pPr>
      <w:r>
        <w:rPr>
          <w:rFonts w:ascii="ＭＳ 明朝" w:eastAsia="ＭＳ 明朝" w:hAnsi="ＭＳ 明朝"/>
          <w:color w:val="000000"/>
          <w:spacing w:val="1"/>
          <w:sz w:val="21"/>
          <w:lang w:eastAsia="ja-JP"/>
        </w:rPr>
        <w:t>⑬</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9</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31" w:line="211" w:lineRule="exact"/>
        <w:ind w:left="476"/>
        <w:rPr>
          <w:lang w:eastAsia="ja-JP"/>
        </w:rPr>
      </w:pPr>
      <w:r>
        <w:rPr>
          <w:rFonts w:ascii="ＭＳ 明朝" w:eastAsia="ＭＳ 明朝" w:hAnsi="ＭＳ 明朝"/>
          <w:color w:val="000000"/>
          <w:spacing w:val="4"/>
          <w:sz w:val="21"/>
          <w:lang w:eastAsia="ja-JP"/>
        </w:rPr>
        <w:t>⑭</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2"/>
          <w:sz w:val="21"/>
          <w:lang w:eastAsia="ja-JP"/>
        </w:rPr>
        <w:t>10</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建築物に建築基準法施行令第</w:t>
      </w:r>
      <w:r>
        <w:rPr>
          <w:rFonts w:ascii="ＭＳ 明朝" w:eastAsia="ＭＳ 明朝" w:hAnsi="ＭＳ 明朝"/>
          <w:color w:val="000000"/>
          <w:spacing w:val="3"/>
          <w:sz w:val="21"/>
          <w:lang w:eastAsia="ja-JP"/>
        </w:rPr>
        <w:t>2</w:t>
      </w:r>
      <w:r>
        <w:rPr>
          <w:rFonts w:ascii="ＭＳ 明朝" w:eastAsia="ＭＳ 明朝" w:hAnsi="ＭＳ 明朝"/>
          <w:color w:val="000000"/>
          <w:spacing w:val="2"/>
          <w:sz w:val="21"/>
          <w:lang w:eastAsia="zh-CN"/>
        </w:rPr>
        <w:t>条第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項第</w:t>
      </w:r>
      <w:r>
        <w:rPr>
          <w:rFonts w:ascii="ＭＳ 明朝" w:eastAsia="ＭＳ 明朝" w:hAnsi="ＭＳ 明朝"/>
          <w:color w:val="000000"/>
          <w:spacing w:val="3"/>
          <w:sz w:val="21"/>
          <w:lang w:eastAsia="ja-JP"/>
        </w:rPr>
        <w:t>2</w:t>
      </w:r>
      <w:r>
        <w:rPr>
          <w:rFonts w:ascii="ＭＳ 明朝" w:eastAsia="ＭＳ 明朝" w:hAnsi="ＭＳ 明朝"/>
          <w:color w:val="000000"/>
          <w:spacing w:val="2"/>
          <w:sz w:val="21"/>
          <w:lang w:eastAsia="zh-CN"/>
        </w:rPr>
        <w:t>号に規定する特例軒等</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を設ける場合において</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当該特例軒等のうち当該建築物の外壁又はこれに代わる柱の</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中心線から突き出た距離が水平距離</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メートル以上</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メートル未満のものにあつては当</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該中心線で囲まれた部分の水平投影面積を</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当該中心線から突き出た距離が水平距離</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ja-JP"/>
        </w:rPr>
        <w:t>5</w:t>
      </w:r>
      <w:r>
        <w:rPr>
          <w:rFonts w:ascii="ＭＳ 明朝" w:eastAsia="ＭＳ 明朝" w:hAnsi="ＭＳ 明朝"/>
          <w:color w:val="000000"/>
          <w:spacing w:val="3"/>
          <w:sz w:val="21"/>
          <w:lang w:eastAsia="zh-CN"/>
        </w:rPr>
        <w:t>メートル以上のものにあつては当該特例軒等の端から同号に規定する国土交通大臣</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が定める距離後退した線で囲まれた部分の水平投影面積を記入してください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の建築物である場合においては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w w:val="99"/>
          <w:sz w:val="21"/>
          <w:lang w:eastAsia="ja-JP"/>
        </w:rPr>
        <w:t>10</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と同じ面積を記入してください。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⑮</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都市計画区域内</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準都市計画区域内及び建築基準法第</w:t>
      </w:r>
      <w:r>
        <w:rPr>
          <w:rFonts w:ascii="Cambria" w:eastAsia="Cambria" w:hAnsi="Cambria"/>
          <w:color w:val="000000"/>
          <w:spacing w:val="5"/>
          <w:sz w:val="21"/>
          <w:lang w:eastAsia="ja-JP"/>
        </w:rPr>
        <w:t>68</w:t>
      </w:r>
      <w:r>
        <w:rPr>
          <w:rFonts w:ascii="ＭＳ 明朝" w:eastAsia="ＭＳ 明朝" w:hAnsi="ＭＳ 明朝"/>
          <w:color w:val="000000"/>
          <w:spacing w:val="4"/>
          <w:sz w:val="21"/>
          <w:lang w:eastAsia="zh-CN"/>
        </w:rPr>
        <w:t>条の</w:t>
      </w:r>
      <w:r>
        <w:rPr>
          <w:rFonts w:ascii="Cambria" w:eastAsia="Cambria" w:hAnsi="Cambria"/>
          <w:color w:val="000000"/>
          <w:spacing w:val="4"/>
          <w:sz w:val="21"/>
          <w:lang w:eastAsia="ja-JP"/>
        </w:rPr>
        <w:t>9</w:t>
      </w:r>
      <w:r>
        <w:rPr>
          <w:rFonts w:ascii="ＭＳ 明朝" w:eastAsia="ＭＳ 明朝" w:hAnsi="ＭＳ 明朝"/>
          <w:color w:val="000000"/>
          <w:spacing w:val="6"/>
          <w:sz w:val="21"/>
          <w:lang w:eastAsia="zh-CN"/>
        </w:rPr>
        <w:t>第</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項の規定に基づ</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1"/>
          <w:sz w:val="21"/>
          <w:lang w:eastAsia="zh-CN"/>
        </w:rPr>
        <w:t>く条例により建築物の容積率の最高限度が定められた区域内においては</w:t>
      </w:r>
      <w:r>
        <w:rPr>
          <w:rFonts w:ascii="ＭＳ 明朝" w:eastAsia="ＭＳ 明朝" w:hAnsi="ＭＳ 明朝"/>
          <w:color w:val="000000"/>
          <w:spacing w:val="22"/>
          <w:sz w:val="21"/>
          <w:lang w:eastAsia="zh-CN"/>
        </w:rPr>
        <w:t>、</w:t>
      </w:r>
      <w:r>
        <w:rPr>
          <w:rFonts w:ascii="Cambria" w:eastAsia="Cambria" w:hAnsi="Cambria"/>
          <w:color w:val="000000"/>
          <w:spacing w:val="11"/>
          <w:sz w:val="21"/>
          <w:lang w:eastAsia="ja-JP"/>
        </w:rPr>
        <w:t>11</w:t>
      </w:r>
      <w:r>
        <w:rPr>
          <w:rFonts w:ascii="ＭＳ 明朝" w:eastAsia="ＭＳ 明朝" w:hAnsi="ＭＳ 明朝"/>
          <w:color w:val="000000"/>
          <w:spacing w:val="7"/>
          <w:sz w:val="21"/>
          <w:lang w:eastAsia="zh-CN"/>
        </w:rPr>
        <w:t>欄の</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3"/>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に建築物の地階でその天井が地盤面からの高さ</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メートル以下にあるものの住</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宅又は老人ホーム、福祉ホームその他これらに類するものの用途に供する部分</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ハ」</w:t>
      </w:r>
    </w:p>
    <w:p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pacing w:val="3"/>
          <w:sz w:val="21"/>
          <w:lang w:eastAsia="zh-CN"/>
        </w:rPr>
        <w:t>にエレベーターの昇降路の部分</w:t>
      </w:r>
      <w:r>
        <w:rPr>
          <w:rFonts w:ascii="ＭＳ 明朝" w:eastAsia="ＭＳ 明朝" w:hAnsi="ＭＳ 明朝"/>
          <w:color w:val="000000"/>
          <w:spacing w:val="-50"/>
          <w:sz w:val="21"/>
          <w:lang w:eastAsia="zh-CN"/>
        </w:rPr>
        <w:t>、「</w:t>
      </w:r>
      <w:r>
        <w:rPr>
          <w:rFonts w:ascii="ＭＳ 明朝" w:eastAsia="ＭＳ 明朝" w:hAnsi="ＭＳ 明朝"/>
          <w:color w:val="000000"/>
          <w:spacing w:val="7"/>
          <w:sz w:val="21"/>
          <w:lang w:eastAsia="zh-CN"/>
        </w:rPr>
        <w:t>ニ</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に共同住宅又は老人ホーム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福祉ホームその</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他これらに類するものの共用の廊下又は階段の用に供する部分</w:t>
      </w:r>
      <w:r>
        <w:rPr>
          <w:rFonts w:ascii="ＭＳ 明朝" w:eastAsia="ＭＳ 明朝" w:hAnsi="ＭＳ 明朝"/>
          <w:color w:val="000000"/>
          <w:spacing w:val="-47"/>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に住宅又は老</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福祉ホームその他これらに類するものに設ける機械室その他これに類する</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建築物の部分</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建築基準法施行規則第</w:t>
      </w:r>
      <w:r>
        <w:rPr>
          <w:rFonts w:ascii="ＭＳ 明朝" w:eastAsia="ＭＳ 明朝" w:hAnsi="ＭＳ 明朝"/>
          <w:color w:val="000000"/>
          <w:spacing w:val="3"/>
          <w:sz w:val="21"/>
          <w:lang w:eastAsia="ja-JP"/>
        </w:rPr>
        <w:t>10</w:t>
      </w:r>
      <w:r>
        <w:rPr>
          <w:rFonts w:ascii="ＭＳ 明朝" w:eastAsia="ＭＳ 明朝" w:hAnsi="ＭＳ 明朝"/>
          <w:color w:val="000000"/>
          <w:spacing w:val="3"/>
          <w:sz w:val="21"/>
          <w:lang w:eastAsia="zh-CN"/>
        </w:rPr>
        <w:t>条の</w:t>
      </w:r>
      <w:r>
        <w:rPr>
          <w:rFonts w:ascii="ＭＳ 明朝" w:eastAsia="ＭＳ 明朝" w:hAnsi="ＭＳ 明朝"/>
          <w:color w:val="000000"/>
          <w:spacing w:val="3"/>
          <w:sz w:val="21"/>
          <w:lang w:eastAsia="ja-JP"/>
        </w:rPr>
        <w:t>4</w:t>
      </w:r>
      <w:r>
        <w:rPr>
          <w:rFonts w:ascii="ＭＳ 明朝" w:eastAsia="ＭＳ 明朝" w:hAnsi="ＭＳ 明朝"/>
          <w:color w:val="000000"/>
          <w:spacing w:val="4"/>
          <w:sz w:val="21"/>
          <w:lang w:eastAsia="zh-CN"/>
        </w:rPr>
        <w:t>の</w:t>
      </w:r>
      <w:r>
        <w:rPr>
          <w:rFonts w:ascii="ＭＳ 明朝" w:eastAsia="ＭＳ 明朝" w:hAnsi="ＭＳ 明朝"/>
          <w:color w:val="000000"/>
          <w:w w:val="101"/>
          <w:sz w:val="21"/>
          <w:lang w:eastAsia="ja-JP"/>
        </w:rPr>
        <w:t>4</w:t>
      </w:r>
      <w:r>
        <w:rPr>
          <w:rFonts w:ascii="ＭＳ 明朝" w:eastAsia="ＭＳ 明朝" w:hAnsi="ＭＳ 明朝"/>
          <w:color w:val="000000"/>
          <w:spacing w:val="2"/>
          <w:sz w:val="21"/>
          <w:lang w:eastAsia="zh-CN"/>
        </w:rPr>
        <w:t>に規定する建築設備を設置するため</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のものであって、同規則第</w:t>
      </w:r>
      <w:r>
        <w:rPr>
          <w:rFonts w:ascii="ＭＳ 明朝" w:eastAsia="ＭＳ 明朝" w:hAnsi="ＭＳ 明朝"/>
          <w:color w:val="000000"/>
          <w:spacing w:val="3"/>
          <w:sz w:val="21"/>
          <w:lang w:eastAsia="ja-JP"/>
        </w:rPr>
        <w:t>10</w:t>
      </w:r>
      <w:r>
        <w:rPr>
          <w:rFonts w:ascii="ＭＳ 明朝" w:eastAsia="ＭＳ 明朝" w:hAnsi="ＭＳ 明朝"/>
          <w:color w:val="000000"/>
          <w:spacing w:val="2"/>
          <w:sz w:val="21"/>
          <w:lang w:eastAsia="zh-CN"/>
        </w:rPr>
        <w:t>条の</w:t>
      </w:r>
      <w:r>
        <w:rPr>
          <w:rFonts w:ascii="ＭＳ 明朝" w:eastAsia="ＭＳ 明朝" w:hAnsi="ＭＳ 明朝"/>
          <w:color w:val="000000"/>
          <w:spacing w:val="3"/>
          <w:sz w:val="21"/>
          <w:lang w:eastAsia="ja-JP"/>
        </w:rPr>
        <w:t>4</w:t>
      </w:r>
      <w:r>
        <w:rPr>
          <w:rFonts w:ascii="ＭＳ 明朝" w:eastAsia="ＭＳ 明朝" w:hAnsi="ＭＳ 明朝"/>
          <w:color w:val="000000"/>
          <w:spacing w:val="4"/>
          <w:sz w:val="21"/>
          <w:lang w:eastAsia="zh-CN"/>
        </w:rPr>
        <w:t>の</w:t>
      </w:r>
      <w:r>
        <w:rPr>
          <w:rFonts w:ascii="ＭＳ 明朝" w:eastAsia="ＭＳ 明朝" w:hAnsi="ＭＳ 明朝"/>
          <w:color w:val="000000"/>
          <w:w w:val="101"/>
          <w:sz w:val="21"/>
          <w:lang w:eastAsia="ja-JP"/>
        </w:rPr>
        <w:t>5</w:t>
      </w:r>
      <w:r>
        <w:rPr>
          <w:rFonts w:ascii="ＭＳ 明朝" w:eastAsia="ＭＳ 明朝" w:hAnsi="ＭＳ 明朝"/>
          <w:color w:val="000000"/>
          <w:spacing w:val="3"/>
          <w:sz w:val="21"/>
          <w:lang w:eastAsia="zh-CN"/>
        </w:rPr>
        <w:t>各号に掲げる基準に適合するものに限る</w:t>
      </w:r>
      <w:r>
        <w:rPr>
          <w:rFonts w:ascii="ＭＳ 明朝" w:eastAsia="ＭＳ 明朝" w:hAnsi="ＭＳ 明朝"/>
          <w:color w:val="000000"/>
          <w:spacing w:val="8"/>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1"/>
          <w:sz w:val="21"/>
          <w:lang w:eastAsia="zh-CN"/>
        </w:rPr>
        <w:t>で、</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特定行政庁が交通上、安全上、防火上及び衛生上支障がないと認めるもの</w:t>
      </w:r>
      <w:r>
        <w:rPr>
          <w:rFonts w:ascii="ＭＳ 明朝" w:eastAsia="ＭＳ 明朝" w:hAnsi="ＭＳ 明朝"/>
          <w:color w:val="000000"/>
          <w:spacing w:val="-51"/>
          <w:sz w:val="21"/>
          <w:lang w:eastAsia="zh-CN"/>
        </w:rPr>
        <w:t>、「</w:t>
      </w:r>
      <w:r>
        <w:rPr>
          <w:rFonts w:ascii="ＭＳ 明朝" w:eastAsia="ＭＳ 明朝" w:hAnsi="ＭＳ 明朝"/>
          <w:color w:val="000000"/>
          <w:spacing w:val="13"/>
          <w:sz w:val="21"/>
          <w:lang w:eastAsia="zh-CN"/>
        </w:rPr>
        <w:t>ヘ</w:t>
      </w:r>
      <w:r>
        <w:rPr>
          <w:rFonts w:ascii="ＭＳ 明朝" w:eastAsia="ＭＳ 明朝" w:hAnsi="ＭＳ 明朝"/>
          <w:color w:val="000000"/>
          <w:spacing w:val="1"/>
          <w:sz w:val="21"/>
          <w:lang w:eastAsia="zh-CN"/>
        </w:rPr>
        <w:t>」に</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自動車車庫その他の専ら自動車又は自転車の停留又は駐車のための施設</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誘導車路</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操車場所及び乗降場を含む</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の用途に供する部分</w:t>
      </w:r>
      <w:r>
        <w:rPr>
          <w:rFonts w:ascii="ＭＳ 明朝" w:eastAsia="ＭＳ 明朝" w:hAnsi="ＭＳ 明朝"/>
          <w:color w:val="000000"/>
          <w:spacing w:val="-52"/>
          <w:sz w:val="21"/>
          <w:lang w:eastAsia="zh-CN"/>
        </w:rPr>
        <w:t>、「</w:t>
      </w:r>
      <w:r>
        <w:rPr>
          <w:rFonts w:ascii="ＭＳ 明朝" w:eastAsia="ＭＳ 明朝" w:hAnsi="ＭＳ 明朝"/>
          <w:color w:val="000000"/>
          <w:spacing w:val="-1"/>
          <w:sz w:val="21"/>
          <w:lang w:eastAsia="zh-CN"/>
        </w:rPr>
        <w:t>ト</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に専ら防災のために設ける</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備蓄倉庫の用途に供する部分</w:t>
      </w:r>
      <w:r>
        <w:rPr>
          <w:rFonts w:ascii="ＭＳ 明朝" w:eastAsia="ＭＳ 明朝" w:hAnsi="ＭＳ 明朝"/>
          <w:color w:val="000000"/>
          <w:spacing w:val="-48"/>
          <w:sz w:val="21"/>
          <w:lang w:eastAsia="zh-CN"/>
        </w:rPr>
        <w:t>、「</w:t>
      </w:r>
      <w:r>
        <w:rPr>
          <w:rFonts w:ascii="ＭＳ 明朝" w:eastAsia="ＭＳ 明朝" w:hAnsi="ＭＳ 明朝"/>
          <w:color w:val="000000"/>
          <w:spacing w:val="1"/>
          <w:sz w:val="21"/>
          <w:lang w:eastAsia="zh-CN"/>
        </w:rPr>
        <w:t>チ</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に蓄電池</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床に据え付けるものに限る</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を設け</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る部分</w:t>
      </w:r>
      <w:r>
        <w:rPr>
          <w:rFonts w:ascii="ＭＳ 明朝" w:eastAsia="ＭＳ 明朝" w:hAnsi="ＭＳ 明朝"/>
          <w:color w:val="000000"/>
          <w:spacing w:val="-50"/>
          <w:sz w:val="21"/>
          <w:lang w:eastAsia="zh-CN"/>
        </w:rPr>
        <w:t>、「</w:t>
      </w:r>
      <w:r>
        <w:rPr>
          <w:rFonts w:ascii="ＭＳ 明朝" w:eastAsia="ＭＳ 明朝" w:hAnsi="ＭＳ 明朝"/>
          <w:color w:val="000000"/>
          <w:spacing w:val="4"/>
          <w:sz w:val="21"/>
          <w:lang w:eastAsia="zh-CN"/>
        </w:rPr>
        <w:t>リ</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に自家発電設備を設ける部分</w:t>
      </w:r>
      <w:r>
        <w:rPr>
          <w:rFonts w:ascii="ＭＳ 明朝" w:eastAsia="ＭＳ 明朝" w:hAnsi="ＭＳ 明朝"/>
          <w:color w:val="000000"/>
          <w:spacing w:val="-47"/>
          <w:sz w:val="21"/>
          <w:lang w:eastAsia="zh-CN"/>
        </w:rPr>
        <w:t>、「</w:t>
      </w:r>
      <w:r>
        <w:rPr>
          <w:rFonts w:ascii="ＭＳ 明朝" w:eastAsia="ＭＳ 明朝" w:hAnsi="ＭＳ 明朝"/>
          <w:color w:val="000000"/>
          <w:spacing w:val="1"/>
          <w:sz w:val="21"/>
          <w:lang w:eastAsia="zh-CN"/>
        </w:rPr>
        <w:t>ヌ」</w:t>
      </w:r>
      <w:r>
        <w:rPr>
          <w:rFonts w:ascii="ＭＳ 明朝" w:eastAsia="ＭＳ 明朝" w:hAnsi="ＭＳ 明朝"/>
          <w:color w:val="000000"/>
          <w:spacing w:val="3"/>
          <w:sz w:val="21"/>
          <w:lang w:eastAsia="zh-CN"/>
        </w:rPr>
        <w:t>に貯水槽を設ける部分</w:t>
      </w:r>
      <w:r>
        <w:rPr>
          <w:rFonts w:ascii="ＭＳ 明朝" w:eastAsia="ＭＳ 明朝" w:hAnsi="ＭＳ 明朝"/>
          <w:color w:val="000000"/>
          <w:spacing w:val="-50"/>
          <w:sz w:val="21"/>
          <w:lang w:eastAsia="zh-CN"/>
        </w:rPr>
        <w:t>、「</w:t>
      </w:r>
      <w:r>
        <w:rPr>
          <w:rFonts w:ascii="ＭＳ 明朝" w:eastAsia="ＭＳ 明朝" w:hAnsi="ＭＳ 明朝"/>
          <w:color w:val="000000"/>
          <w:spacing w:val="4"/>
          <w:sz w:val="21"/>
          <w:lang w:eastAsia="zh-CN"/>
        </w:rPr>
        <w:t>ル」</w:t>
      </w:r>
      <w:r>
        <w:rPr>
          <w:rFonts w:ascii="ＭＳ 明朝" w:eastAsia="ＭＳ 明朝" w:hAnsi="ＭＳ 明朝"/>
          <w:color w:val="000000"/>
          <w:spacing w:val="1"/>
          <w:sz w:val="21"/>
          <w:lang w:eastAsia="zh-CN"/>
        </w:rPr>
        <w:t>に</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宅配ボックス</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配達された物品</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荷受人が不在その他の事由により受け取ることができ</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ないものに限る</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の一時保管のための荷受箱をいう</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を設ける部分</w:t>
      </w:r>
      <w:r>
        <w:rPr>
          <w:rFonts w:ascii="ＭＳ 明朝" w:eastAsia="ＭＳ 明朝" w:hAnsi="ＭＳ 明朝"/>
          <w:color w:val="000000"/>
          <w:spacing w:val="-48"/>
          <w:sz w:val="21"/>
          <w:lang w:eastAsia="zh-CN"/>
        </w:rPr>
        <w:t>、「</w:t>
      </w:r>
      <w:r>
        <w:rPr>
          <w:rFonts w:ascii="ＭＳ 明朝" w:eastAsia="ＭＳ 明朝" w:hAnsi="ＭＳ 明朝"/>
          <w:color w:val="000000"/>
          <w:spacing w:val="1"/>
          <w:sz w:val="21"/>
          <w:lang w:eastAsia="zh-CN"/>
        </w:rPr>
        <w:t>ワ</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zh-CN"/>
        </w:rPr>
        <w:t>に住宅</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の用途に供する部分</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カ</w:t>
      </w:r>
      <w:r>
        <w:rPr>
          <w:rFonts w:ascii="ＭＳ 明朝" w:eastAsia="ＭＳ 明朝" w:hAnsi="ＭＳ 明朝"/>
          <w:color w:val="000000"/>
          <w:spacing w:val="3"/>
          <w:sz w:val="21"/>
          <w:lang w:eastAsia="zh-CN"/>
        </w:rPr>
        <w:t>」に老人ホーム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福祉ホームその他これらに類するものの</w:t>
      </w:r>
    </w:p>
    <w:p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z w:val="21"/>
          <w:lang w:eastAsia="zh-CN"/>
        </w:rPr>
        <w:t>用途に供する部分のそれぞれの床面積を記入してください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また</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建築基準法令以外</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の法令の規定により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容積率の算定の基礎となる延べ面積に算入しない部分を有する</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場合においては</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ヲ</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に当該部分の床面積を記入してください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⑯</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住宅又は老人ホーム</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福祉ホームその他これらに類するものについては、</w:t>
      </w:r>
      <w:r>
        <w:rPr>
          <w:rFonts w:ascii="Cambria" w:eastAsia="Cambria" w:hAnsi="Cambria"/>
          <w:color w:val="000000"/>
          <w:spacing w:val="5"/>
          <w:sz w:val="21"/>
          <w:lang w:eastAsia="ja-JP"/>
        </w:rPr>
        <w:t>11</w:t>
      </w:r>
      <w:r>
        <w:rPr>
          <w:rFonts w:ascii="ＭＳ 明朝" w:eastAsia="ＭＳ 明朝" w:hAnsi="ＭＳ 明朝"/>
          <w:color w:val="000000"/>
          <w:spacing w:val="2"/>
          <w:sz w:val="21"/>
          <w:lang w:eastAsia="zh-CN"/>
        </w:rPr>
        <w:t>欄の</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の床面積は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その地階の住宅又は老人ホーム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るものの用途に供する部分の床面積から</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その地階のエレベーターの昇降路の部分又</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は共同住宅若しくは老人ホーム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福祉ホームその他これらに類するものの共用の廊下</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若しくは階段の用に供する部分の床面積を除いた面積とします</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⑰</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11</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ヨ</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の延べ面積及び</w:t>
      </w:r>
      <w:r>
        <w:rPr>
          <w:rFonts w:ascii="ＭＳ 明朝" w:eastAsia="ＭＳ 明朝" w:hAnsi="ＭＳ 明朝"/>
          <w:color w:val="000000"/>
          <w:spacing w:val="8"/>
          <w:sz w:val="21"/>
          <w:lang w:eastAsia="zh-CN"/>
        </w:rPr>
        <w:t>「</w:t>
      </w:r>
      <w:r>
        <w:rPr>
          <w:rFonts w:ascii="ＭＳ 明朝" w:eastAsia="ＭＳ 明朝" w:hAnsi="ＭＳ 明朝"/>
          <w:color w:val="000000"/>
          <w:spacing w:val="4"/>
          <w:sz w:val="21"/>
          <w:lang w:eastAsia="zh-CN"/>
        </w:rPr>
        <w:t>タ</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の容積率の算定の基礎となる延べ面積は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各</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4"/>
          <w:sz w:val="21"/>
          <w:lang w:eastAsia="zh-CN"/>
        </w:rPr>
        <w:t>階の床面積の合計から「ロ」に記入した床面積</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この面積が敷地内の建築物の住宅及</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び老人ホーム、福祉ホームその他これらに類するものの用途に供する部分</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エレベー</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ターの昇降路の部分又は共同住宅若しくは老人ホーム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w:t>
      </w:r>
    </w:p>
    <w:p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5"/>
          <w:sz w:val="21"/>
          <w:lang w:eastAsia="zh-CN"/>
        </w:rPr>
        <w:t>するものの共用の廊下若しくは階段の用に供する部分を除く</w:t>
      </w:r>
      <w:r>
        <w:rPr>
          <w:rFonts w:ascii="ＭＳ 明朝" w:eastAsia="ＭＳ 明朝" w:hAnsi="ＭＳ 明朝"/>
          <w:color w:val="000000"/>
          <w:spacing w:val="1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5"/>
          <w:sz w:val="21"/>
          <w:lang w:eastAsia="zh-CN"/>
        </w:rPr>
        <w:t>の床面積の合計の</w:t>
      </w:r>
      <w:r>
        <w:rPr>
          <w:rFonts w:ascii="Cambria" w:eastAsia="Cambria" w:hAnsi="Cambria"/>
          <w:color w:val="000000"/>
          <w:w w:val="101"/>
          <w:sz w:val="21"/>
          <w:lang w:eastAsia="ja-JP"/>
        </w:rPr>
        <w:t>3</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4"/>
          <w:sz w:val="21"/>
          <w:lang w:eastAsia="zh-CN"/>
        </w:rPr>
        <w:t>分の</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を超える場合においては</w:t>
      </w:r>
      <w:r>
        <w:rPr>
          <w:rFonts w:ascii="ＭＳ 明朝" w:eastAsia="ＭＳ 明朝" w:hAnsi="ＭＳ 明朝"/>
          <w:color w:val="000000"/>
          <w:spacing w:val="3"/>
          <w:sz w:val="21"/>
          <w:lang w:eastAsia="zh-CN"/>
        </w:rPr>
        <w:t>、敷地内の建築物の住宅及び老人ホーム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福祉ホーム</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3"/>
          <w:sz w:val="21"/>
          <w:lang w:eastAsia="zh-CN"/>
        </w:rPr>
        <w:t>その他これらに類するものの用途に供する部分</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エレベーターの昇降路の部分又は共</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同住宅若しくは老人ホーム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福祉ホームその他これらに類するものの共用の廊下若し</w:t>
      </w:r>
    </w:p>
    <w:p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8"/>
          <w:sz w:val="21"/>
          <w:lang w:eastAsia="zh-CN"/>
        </w:rPr>
        <w:t>くは階段の用に供する部分を除く</w:t>
      </w:r>
      <w:r>
        <w:rPr>
          <w:rFonts w:ascii="ＭＳ 明朝" w:eastAsia="ＭＳ 明朝" w:hAnsi="ＭＳ 明朝"/>
          <w:color w:val="000000"/>
          <w:spacing w:val="9"/>
          <w:sz w:val="21"/>
          <w:lang w:eastAsia="zh-CN"/>
        </w:rPr>
        <w:t>。</w:t>
      </w:r>
      <w:r>
        <w:rPr>
          <w:rFonts w:ascii="ＭＳ 明朝" w:eastAsia="ＭＳ 明朝" w:hAnsi="ＭＳ 明朝"/>
          <w:color w:val="000000"/>
          <w:spacing w:val="8"/>
          <w:sz w:val="21"/>
          <w:lang w:eastAsia="ja-JP"/>
        </w:rPr>
        <w:t>)</w:t>
      </w:r>
      <w:r>
        <w:rPr>
          <w:rFonts w:ascii="ＭＳ 明朝" w:eastAsia="ＭＳ 明朝" w:hAnsi="ＭＳ 明朝"/>
          <w:color w:val="000000"/>
          <w:spacing w:val="8"/>
          <w:sz w:val="21"/>
          <w:lang w:eastAsia="zh-CN"/>
        </w:rPr>
        <w:t>の床面積の合計の</w:t>
      </w:r>
      <w:r>
        <w:rPr>
          <w:rFonts w:ascii="Cambria" w:eastAsia="Cambria" w:hAnsi="Cambria"/>
          <w:color w:val="000000"/>
          <w:spacing w:val="9"/>
          <w:sz w:val="21"/>
          <w:lang w:eastAsia="ja-JP"/>
        </w:rPr>
        <w:t>3</w:t>
      </w:r>
      <w:r>
        <w:rPr>
          <w:rFonts w:ascii="ＭＳ 明朝" w:eastAsia="ＭＳ 明朝" w:hAnsi="ＭＳ 明朝"/>
          <w:color w:val="000000"/>
          <w:spacing w:val="8"/>
          <w:sz w:val="21"/>
          <w:lang w:eastAsia="zh-CN"/>
        </w:rPr>
        <w:t>分の</w:t>
      </w:r>
      <w:r>
        <w:rPr>
          <w:rFonts w:ascii="Cambria" w:eastAsia="Cambria" w:hAnsi="Cambria"/>
          <w:color w:val="000000"/>
          <w:spacing w:val="9"/>
          <w:sz w:val="21"/>
          <w:lang w:eastAsia="ja-JP"/>
        </w:rPr>
        <w:t>1</w:t>
      </w:r>
      <w:r>
        <w:rPr>
          <w:rFonts w:ascii="ＭＳ 明朝" w:eastAsia="ＭＳ 明朝" w:hAnsi="ＭＳ 明朝"/>
          <w:color w:val="000000"/>
          <w:spacing w:val="9"/>
          <w:sz w:val="21"/>
          <w:lang w:eastAsia="zh-CN"/>
        </w:rPr>
        <w:t>の面積</w:t>
      </w:r>
      <w:r>
        <w:rPr>
          <w:rFonts w:ascii="Cambria" w:eastAsia="Cambria" w:hAnsi="Cambria"/>
          <w:color w:val="000000"/>
          <w:spacing w:val="9"/>
          <w:sz w:val="21"/>
          <w:lang w:eastAsia="ja-JP"/>
        </w:rPr>
        <w:t>)</w:t>
      </w:r>
      <w:r>
        <w:rPr>
          <w:rFonts w:ascii="ＭＳ 明朝" w:eastAsia="ＭＳ 明朝" w:hAnsi="ＭＳ 明朝"/>
          <w:color w:val="000000"/>
          <w:spacing w:val="-45"/>
          <w:sz w:val="21"/>
          <w:lang w:eastAsia="zh-CN"/>
        </w:rPr>
        <w:t>、「</w:t>
      </w:r>
      <w:r>
        <w:rPr>
          <w:rFonts w:ascii="ＭＳ 明朝" w:eastAsia="ＭＳ 明朝" w:hAnsi="ＭＳ 明朝"/>
          <w:color w:val="000000"/>
          <w:spacing w:val="8"/>
          <w:sz w:val="21"/>
          <w:lang w:eastAsia="zh-CN"/>
        </w:rPr>
        <w:t>ハ</w:t>
      </w:r>
      <w:r>
        <w:rPr>
          <w:rFonts w:ascii="ＭＳ 明朝" w:eastAsia="ＭＳ 明朝" w:hAnsi="ＭＳ 明朝"/>
          <w:color w:val="000000"/>
          <w:spacing w:val="9"/>
          <w:sz w:val="21"/>
          <w:lang w:eastAsia="zh-CN"/>
        </w:rPr>
        <w:t>」</w:t>
      </w:r>
      <w:r>
        <w:rPr>
          <w:rFonts w:ascii="ＭＳ 明朝" w:eastAsia="ＭＳ 明朝" w:hAnsi="ＭＳ 明朝"/>
          <w:color w:val="000000"/>
          <w:spacing w:val="5"/>
          <w:sz w:val="21"/>
          <w:lang w:eastAsia="zh-CN"/>
        </w:rPr>
        <w:t>から</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までに記入した床面積</w:t>
      </w:r>
      <w:r>
        <w:rPr>
          <w:rFonts w:ascii="ＭＳ 明朝" w:eastAsia="ＭＳ 明朝" w:hAnsi="ＭＳ 明朝"/>
          <w:color w:val="000000"/>
          <w:spacing w:val="-53"/>
          <w:sz w:val="21"/>
          <w:lang w:eastAsia="zh-CN"/>
        </w:rPr>
        <w:t>、「</w:t>
      </w:r>
      <w:r>
        <w:rPr>
          <w:rFonts w:ascii="ＭＳ 明朝" w:eastAsia="ＭＳ 明朝" w:hAnsi="ＭＳ 明朝"/>
          <w:color w:val="000000"/>
          <w:spacing w:val="-1"/>
          <w:sz w:val="21"/>
          <w:lang w:eastAsia="zh-CN"/>
        </w:rPr>
        <w:t>ヘ</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から「</w:t>
      </w:r>
      <w:r>
        <w:rPr>
          <w:rFonts w:ascii="ＭＳ 明朝" w:eastAsia="ＭＳ 明朝" w:hAnsi="ＭＳ 明朝"/>
          <w:color w:val="000000"/>
          <w:spacing w:val="1"/>
          <w:sz w:val="21"/>
          <w:lang w:eastAsia="zh-CN"/>
        </w:rPr>
        <w:t>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までに記入した床面積</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これらの面積</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が、</w:t>
      </w:r>
      <w:r>
        <w:rPr>
          <w:rFonts w:ascii="ＭＳ 明朝" w:eastAsia="ＭＳ 明朝" w:hAnsi="ＭＳ 明朝"/>
          <w:color w:val="000000"/>
          <w:sz w:val="21"/>
          <w:lang w:eastAsia="zh-CN"/>
        </w:rPr>
        <w:t>次の</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ja-JP"/>
        </w:rPr>
        <w:t>)</w:t>
      </w:r>
      <w:r>
        <w:rPr>
          <w:rFonts w:ascii="ＭＳ 明朝" w:eastAsia="ＭＳ 明朝" w:hAnsi="ＭＳ 明朝"/>
          <w:color w:val="000000"/>
          <w:sz w:val="21"/>
          <w:lang w:eastAsia="zh-CN"/>
        </w:rPr>
        <w:t>から</w:t>
      </w:r>
      <w:r>
        <w:rPr>
          <w:rFonts w:ascii="ＭＳ 明朝" w:eastAsia="ＭＳ 明朝" w:hAnsi="ＭＳ 明朝"/>
          <w:color w:val="000000"/>
          <w:w w:val="101"/>
          <w:sz w:val="21"/>
          <w:lang w:eastAsia="ja-JP"/>
        </w:rPr>
        <w:t>(6</w:t>
      </w:r>
      <w:r>
        <w:rPr>
          <w:rFonts w:ascii="ＭＳ 明朝" w:eastAsia="ＭＳ 明朝" w:hAnsi="ＭＳ 明朝"/>
          <w:color w:val="000000"/>
          <w:spacing w:val="-1"/>
          <w:sz w:val="21"/>
          <w:lang w:eastAsia="ja-JP"/>
        </w:rPr>
        <w:t>)</w:t>
      </w:r>
      <w:r>
        <w:rPr>
          <w:rFonts w:ascii="ＭＳ 明朝" w:eastAsia="ＭＳ 明朝" w:hAnsi="ＭＳ 明朝"/>
          <w:color w:val="000000"/>
          <w:sz w:val="21"/>
          <w:lang w:eastAsia="zh-CN"/>
        </w:rPr>
        <w:t>までに掲げる建築物の部分の区分に応じ、敷地内の建築物の各階</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の床面積の合計にそれぞれ</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r>
        <w:rPr>
          <w:rFonts w:ascii="ＭＳ 明朝" w:eastAsia="ＭＳ 明朝" w:hAnsi="ＭＳ 明朝"/>
          <w:color w:val="000000"/>
          <w:spacing w:val="1"/>
          <w:sz w:val="21"/>
          <w:lang w:eastAsia="zh-CN"/>
        </w:rPr>
        <w:t>から</w:t>
      </w:r>
      <w:r>
        <w:rPr>
          <w:rFonts w:ascii="ＭＳ 明朝" w:eastAsia="ＭＳ 明朝" w:hAnsi="ＭＳ 明朝"/>
          <w:color w:val="000000"/>
          <w:spacing w:val="-2"/>
          <w:sz w:val="21"/>
          <w:lang w:eastAsia="ja-JP"/>
        </w:rPr>
        <w:t>(</w:t>
      </w:r>
      <w:r>
        <w:rPr>
          <w:rFonts w:ascii="ＭＳ 明朝" w:eastAsia="ＭＳ 明朝" w:hAnsi="ＭＳ 明朝"/>
          <w:color w:val="000000"/>
          <w:w w:val="101"/>
          <w:sz w:val="21"/>
          <w:lang w:eastAsia="ja-JP"/>
        </w:rPr>
        <w:t>6</w:t>
      </w:r>
      <w:r>
        <w:rPr>
          <w:rFonts w:ascii="ＭＳ 明朝" w:eastAsia="ＭＳ 明朝" w:hAnsi="ＭＳ 明朝"/>
          <w:color w:val="000000"/>
          <w:sz w:val="21"/>
          <w:lang w:eastAsia="ja-JP"/>
        </w:rPr>
        <w:t>)</w:t>
      </w:r>
      <w:r>
        <w:rPr>
          <w:rFonts w:ascii="ＭＳ 明朝" w:eastAsia="ＭＳ 明朝" w:hAnsi="ＭＳ 明朝"/>
          <w:color w:val="000000"/>
          <w:sz w:val="21"/>
          <w:lang w:eastAsia="zh-CN"/>
        </w:rPr>
        <w:t>までに定める割合を乗じて得た面積を超える場</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敷地内の建築物の各階の床面積の合計にそれぞれ</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ja-JP"/>
        </w:rPr>
        <w:t>)</w:t>
      </w:r>
      <w:r>
        <w:rPr>
          <w:rFonts w:ascii="ＭＳ 明朝" w:eastAsia="ＭＳ 明朝" w:hAnsi="ＭＳ 明朝"/>
          <w:color w:val="000000"/>
          <w:spacing w:val="2"/>
          <w:sz w:val="21"/>
          <w:lang w:eastAsia="zh-CN"/>
        </w:rPr>
        <w:t>から</w:t>
      </w:r>
      <w:r>
        <w:rPr>
          <w:rFonts w:ascii="ＭＳ 明朝" w:eastAsia="ＭＳ 明朝" w:hAnsi="ＭＳ 明朝"/>
          <w:color w:val="000000"/>
          <w:spacing w:val="-2"/>
          <w:sz w:val="21"/>
          <w:lang w:eastAsia="ja-JP"/>
        </w:rPr>
        <w:t>(6</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までに定</w:t>
      </w:r>
    </w:p>
    <w:p w:rsidR="00FE2144" w:rsidRDefault="00593264">
      <w:pPr>
        <w:wordWrap w:val="0"/>
        <w:autoSpaceDE w:val="0"/>
        <w:autoSpaceDN w:val="0"/>
        <w:spacing w:before="62" w:after="25" w:line="222" w:lineRule="exact"/>
        <w:ind w:left="682"/>
        <w:rPr>
          <w:lang w:eastAsia="ja-JP"/>
        </w:rPr>
      </w:pPr>
      <w:r>
        <w:rPr>
          <w:rFonts w:ascii="ＭＳ 明朝" w:eastAsia="ＭＳ 明朝" w:hAnsi="ＭＳ 明朝"/>
          <w:color w:val="000000"/>
          <w:spacing w:val="4"/>
          <w:sz w:val="21"/>
          <w:lang w:eastAsia="zh-CN"/>
        </w:rPr>
        <w:t>める割合を乗じて得た面積</w:t>
      </w:r>
      <w:r>
        <w:rPr>
          <w:rFonts w:ascii="Cambria" w:eastAsia="Cambria" w:hAnsi="Cambria"/>
          <w:color w:val="000000"/>
          <w:spacing w:val="4"/>
          <w:sz w:val="21"/>
          <w:lang w:eastAsia="ja-JP"/>
        </w:rPr>
        <w:t>)</w:t>
      </w:r>
      <w:r>
        <w:rPr>
          <w:rFonts w:ascii="ＭＳ 明朝" w:eastAsia="ＭＳ 明朝" w:hAnsi="ＭＳ 明朝"/>
          <w:color w:val="000000"/>
          <w:spacing w:val="4"/>
          <w:sz w:val="21"/>
          <w:lang w:eastAsia="zh-CN"/>
        </w:rPr>
        <w:t>及び「ヲ」に記入した床面積を除いた面積とします。</w:t>
      </w:r>
      <w:r>
        <w:rPr>
          <w:rFonts w:ascii="ＭＳ 明朝" w:eastAsia="ＭＳ 明朝" w:hAnsi="ＭＳ 明朝"/>
          <w:color w:val="000000"/>
          <w:spacing w:val="1"/>
          <w:sz w:val="21"/>
          <w:lang w:eastAsia="zh-CN"/>
        </w:rPr>
        <w:t>ま</w:t>
      </w:r>
    </w:p>
    <w:p w:rsidR="00FE2144" w:rsidRDefault="00593264">
      <w:pPr>
        <w:wordWrap w:val="0"/>
        <w:autoSpaceDE w:val="0"/>
        <w:autoSpaceDN w:val="0"/>
        <w:spacing w:before="49" w:after="0" w:line="211" w:lineRule="exact"/>
        <w:ind w:left="682"/>
        <w:rPr>
          <w:lang w:eastAsia="ja-JP"/>
        </w:rPr>
      </w:pPr>
      <w:r>
        <w:rPr>
          <w:rFonts w:ascii="ＭＳ 明朝" w:eastAsia="ＭＳ 明朝" w:hAnsi="ＭＳ 明朝"/>
          <w:color w:val="000000"/>
          <w:spacing w:val="3"/>
          <w:sz w:val="21"/>
          <w:lang w:eastAsia="zh-CN"/>
        </w:rPr>
        <w:t>た、建築基準法第</w:t>
      </w:r>
      <w:r>
        <w:rPr>
          <w:rFonts w:ascii="ＭＳ 明朝" w:eastAsia="ＭＳ 明朝" w:hAnsi="ＭＳ 明朝"/>
          <w:color w:val="000000"/>
          <w:spacing w:val="3"/>
          <w:sz w:val="21"/>
          <w:lang w:eastAsia="ja-JP"/>
        </w:rPr>
        <w:t>52</w:t>
      </w:r>
      <w:r>
        <w:rPr>
          <w:rFonts w:ascii="ＭＳ 明朝" w:eastAsia="ＭＳ 明朝" w:hAnsi="ＭＳ 明朝"/>
          <w:color w:val="000000"/>
          <w:spacing w:val="2"/>
          <w:sz w:val="21"/>
          <w:lang w:eastAsia="zh-CN"/>
        </w:rPr>
        <w:t>条第</w:t>
      </w:r>
      <w:r>
        <w:rPr>
          <w:rFonts w:ascii="ＭＳ 明朝" w:eastAsia="ＭＳ 明朝" w:hAnsi="ＭＳ 明朝"/>
          <w:color w:val="000000"/>
          <w:spacing w:val="2"/>
          <w:sz w:val="21"/>
          <w:lang w:eastAsia="ja-JP"/>
        </w:rPr>
        <w:t>12</w:t>
      </w:r>
      <w:r>
        <w:rPr>
          <w:rFonts w:ascii="ＭＳ 明朝" w:eastAsia="ＭＳ 明朝" w:hAnsi="ＭＳ 明朝"/>
          <w:color w:val="000000"/>
          <w:spacing w:val="3"/>
          <w:sz w:val="21"/>
          <w:lang w:eastAsia="zh-CN"/>
        </w:rPr>
        <w:t>項の規定を適用する場合においては</w:t>
      </w:r>
      <w:r>
        <w:rPr>
          <w:rFonts w:ascii="ＭＳ 明朝" w:eastAsia="ＭＳ 明朝" w:hAnsi="ＭＳ 明朝"/>
          <w:color w:val="000000"/>
          <w:spacing w:val="-49"/>
          <w:sz w:val="21"/>
          <w:lang w:eastAsia="zh-CN"/>
        </w:rPr>
        <w:t>、「</w:t>
      </w:r>
      <w:r>
        <w:rPr>
          <w:rFonts w:ascii="ＭＳ 明朝" w:eastAsia="ＭＳ 明朝" w:hAnsi="ＭＳ 明朝"/>
          <w:color w:val="000000"/>
          <w:spacing w:val="4"/>
          <w:sz w:val="21"/>
          <w:lang w:eastAsia="zh-CN"/>
        </w:rPr>
        <w:t>タ</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の容積率の算</w:t>
      </w:r>
    </w:p>
    <w:p w:rsidR="00FE2144" w:rsidRDefault="00FE2144">
      <w:pPr>
        <w:spacing w:after="0"/>
        <w:rPr>
          <w:lang w:eastAsia="ja-JP"/>
        </w:rPr>
        <w:sectPr w:rsidR="00FE2144">
          <w:pgSz w:w="11906" w:h="16838"/>
          <w:pgMar w:top="846" w:right="1440" w:bottom="875"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26" w:line="222" w:lineRule="exact"/>
        <w:ind w:left="682"/>
        <w:rPr>
          <w:lang w:eastAsia="ja-JP"/>
        </w:rPr>
      </w:pPr>
      <w:r>
        <w:rPr>
          <w:rFonts w:ascii="ＭＳ 明朝" w:eastAsia="ＭＳ 明朝" w:hAnsi="ＭＳ 明朝"/>
          <w:color w:val="000000"/>
          <w:sz w:val="21"/>
          <w:lang w:eastAsia="zh-CN"/>
        </w:rPr>
        <w:t>定の基礎となる敷地面積は、</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Cambria" w:eastAsia="Cambria" w:hAnsi="Cambria"/>
          <w:color w:val="000000"/>
          <w:w w:val="101"/>
          <w:sz w:val="21"/>
          <w:lang w:eastAsia="ja-JP"/>
        </w:rPr>
        <w:t>2</w:t>
      </w:r>
      <w:r>
        <w:rPr>
          <w:rFonts w:ascii="Cambria" w:eastAsia="Cambria" w:hAnsi="Cambria"/>
          <w:color w:val="000000"/>
          <w:sz w:val="21"/>
          <w:lang w:eastAsia="ja-JP"/>
        </w:rPr>
        <w:t>)</w:t>
      </w:r>
      <w:r>
        <w:rPr>
          <w:rFonts w:ascii="ＭＳ 明朝" w:eastAsia="ＭＳ 明朝" w:hAnsi="ＭＳ 明朝"/>
          <w:color w:val="000000"/>
          <w:sz w:val="21"/>
          <w:lang w:eastAsia="zh-CN"/>
        </w:rPr>
        <w:t>によることとします</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自動車車庫等の部分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備蓄倉庫の部分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w w:val="101"/>
          <w:sz w:val="21"/>
          <w:lang w:eastAsia="ja-JP"/>
        </w:rPr>
        <w:t>50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2" w:after="30"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3</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蓄電池の設置部分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w w:val="99"/>
          <w:sz w:val="21"/>
          <w:lang w:eastAsia="ja-JP"/>
        </w:rPr>
        <w:t>50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0"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4</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自家発電設備の設置部分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pacing w:val="1"/>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5</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貯水槽の設置部分</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2" w:after="31" w:line="211" w:lineRule="exact"/>
        <w:ind w:left="684"/>
        <w:rPr>
          <w:lang w:eastAsia="ja-JP"/>
        </w:rPr>
      </w:pP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ja-JP"/>
        </w:rPr>
        <w:t>6</w:t>
      </w:r>
      <w:r>
        <w:rPr>
          <w:rFonts w:ascii="ＭＳ 明朝" w:eastAsia="ＭＳ 明朝" w:hAnsi="ＭＳ 明朝"/>
          <w:color w:val="000000"/>
          <w:sz w:val="21"/>
          <w:lang w:eastAsia="ja-JP"/>
        </w:rPr>
        <w:t>)</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宅配ボックスの設置部分</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ja-JP"/>
        </w:rPr>
        <w:t>100</w:t>
      </w:r>
      <w:r>
        <w:rPr>
          <w:rFonts w:ascii="ＭＳ 明朝" w:eastAsia="ＭＳ 明朝" w:hAnsi="ＭＳ 明朝"/>
          <w:color w:val="000000"/>
          <w:spacing w:val="1"/>
          <w:sz w:val="21"/>
          <w:lang w:eastAsia="zh-CN"/>
        </w:rPr>
        <w:t>分の</w:t>
      </w:r>
      <w:r>
        <w:rPr>
          <w:rFonts w:ascii="ＭＳ 明朝" w:eastAsia="ＭＳ 明朝" w:hAnsi="ＭＳ 明朝"/>
          <w:color w:val="000000"/>
          <w:spacing w:val="-2"/>
          <w:sz w:val="21"/>
          <w:lang w:eastAsia="ja-JP"/>
        </w:rPr>
        <w:t>1</w:t>
      </w:r>
    </w:p>
    <w:p w:rsidR="00FE2144" w:rsidRDefault="00593264">
      <w:pPr>
        <w:wordWrap w:val="0"/>
        <w:autoSpaceDE w:val="0"/>
        <w:autoSpaceDN w:val="0"/>
        <w:spacing w:before="62" w:after="25" w:line="222" w:lineRule="exact"/>
        <w:ind w:left="476"/>
        <w:rPr>
          <w:lang w:eastAsia="ja-JP"/>
        </w:rPr>
      </w:pPr>
      <w:r>
        <w:rPr>
          <w:rFonts w:ascii="ＭＳ 明朝" w:eastAsia="ＭＳ 明朝" w:hAnsi="ＭＳ 明朝"/>
          <w:color w:val="000000"/>
          <w:spacing w:val="6"/>
          <w:sz w:val="21"/>
          <w:lang w:eastAsia="ja-JP"/>
        </w:rPr>
        <w:t>⑱</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12</w:t>
      </w:r>
      <w:r>
        <w:rPr>
          <w:rFonts w:ascii="ＭＳ 明朝" w:eastAsia="ＭＳ 明朝" w:hAnsi="ＭＳ 明朝"/>
          <w:color w:val="000000"/>
          <w:spacing w:val="4"/>
          <w:sz w:val="21"/>
          <w:lang w:eastAsia="zh-CN"/>
        </w:rPr>
        <w:t>欄の建築物の数は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延べ面積が</w:t>
      </w:r>
      <w:r>
        <w:rPr>
          <w:rFonts w:ascii="Cambria" w:eastAsia="Cambria" w:hAnsi="Cambria"/>
          <w:color w:val="000000"/>
          <w:spacing w:val="4"/>
          <w:sz w:val="21"/>
          <w:lang w:eastAsia="ja-JP"/>
        </w:rPr>
        <w:t>10</w:t>
      </w:r>
      <w:r>
        <w:rPr>
          <w:rFonts w:ascii="ＭＳ 明朝" w:eastAsia="ＭＳ 明朝" w:hAnsi="ＭＳ 明朝"/>
          <w:color w:val="000000"/>
          <w:spacing w:val="4"/>
          <w:sz w:val="21"/>
          <w:lang w:eastAsia="zh-CN"/>
        </w:rPr>
        <w:t>平方メートルを超えるものについて記入して</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⑲</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13</w:t>
      </w:r>
      <w:r>
        <w:rPr>
          <w:rFonts w:ascii="ＭＳ 明朝" w:eastAsia="ＭＳ 明朝" w:hAnsi="ＭＳ 明朝"/>
          <w:color w:val="000000"/>
          <w:spacing w:val="5"/>
          <w:sz w:val="21"/>
          <w:lang w:eastAsia="zh-CN"/>
        </w:rPr>
        <w:t>欄の</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イ</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zh-CN"/>
        </w:rPr>
        <w:t>及び</w:t>
      </w:r>
      <w:r>
        <w:rPr>
          <w:rFonts w:ascii="ＭＳ 明朝" w:eastAsia="ＭＳ 明朝" w:hAnsi="ＭＳ 明朝"/>
          <w:color w:val="000000"/>
          <w:spacing w:val="6"/>
          <w:sz w:val="21"/>
          <w:lang w:eastAsia="zh-CN"/>
        </w:rPr>
        <w:t>「ロ</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申請に係る建築物又は同一敷地内の他の建築物がそ</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z w:val="21"/>
          <w:lang w:eastAsia="zh-CN"/>
        </w:rPr>
        <w:t>れぞれ</w:t>
      </w:r>
      <w:r>
        <w:rPr>
          <w:rFonts w:ascii="Cambria" w:eastAsia="Cambria" w:hAnsi="Cambria"/>
          <w:color w:val="000000"/>
          <w:spacing w:val="1"/>
          <w:sz w:val="21"/>
          <w:lang w:eastAsia="ja-JP"/>
        </w:rPr>
        <w:t>2</w:t>
      </w:r>
      <w:r>
        <w:rPr>
          <w:rFonts w:ascii="ＭＳ 明朝" w:eastAsia="ＭＳ 明朝" w:hAnsi="ＭＳ 明朝"/>
          <w:color w:val="000000"/>
          <w:sz w:val="21"/>
          <w:lang w:eastAsia="zh-CN"/>
        </w:rPr>
        <w:t>以上ある場合においては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最大のものを記入してください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25" w:line="222" w:lineRule="exact"/>
        <w:ind w:left="473"/>
        <w:rPr>
          <w:lang w:eastAsia="ja-JP"/>
        </w:rPr>
      </w:pPr>
      <w:r>
        <w:rPr>
          <w:rFonts w:ascii="ＭＳ 明朝" w:eastAsia="ＭＳ 明朝" w:hAnsi="ＭＳ 明朝"/>
          <w:color w:val="000000"/>
          <w:spacing w:val="1"/>
          <w:sz w:val="21"/>
          <w:lang w:eastAsia="ja-JP"/>
        </w:rPr>
        <w:t>⑳</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13</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ハ</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z w:val="21"/>
          <w:lang w:eastAsia="zh-CN"/>
        </w:rPr>
        <w:t>敷地内の建築物の主たる構造について記入してください。</w:t>
      </w:r>
    </w:p>
    <w:p w:rsidR="00FE2144" w:rsidRDefault="00AE3F59" w:rsidP="008E5022">
      <w:pPr>
        <w:wordWrap w:val="0"/>
        <w:autoSpaceDE w:val="0"/>
        <w:autoSpaceDN w:val="0"/>
        <w:spacing w:before="49" w:after="26" w:line="222" w:lineRule="exact"/>
        <w:ind w:firstLine="471"/>
        <w:rPr>
          <w:lang w:eastAsia="ja-JP"/>
        </w:rPr>
      </w:pPr>
      <w:r>
        <w:rPr>
          <w:rFonts w:asciiTheme="minorEastAsia" w:hAnsiTheme="minorEastAsia" w:hint="eastAsia"/>
          <w:color w:val="000000"/>
          <w:sz w:val="21"/>
          <w:lang w:eastAsia="ja-JP"/>
        </w:rPr>
        <w:t>㉑</w:t>
      </w:r>
      <w:r w:rsidR="00593264">
        <w:rPr>
          <w:rFonts w:ascii="Cambria" w:eastAsia="Cambria" w:hAnsi="Cambria"/>
          <w:color w:val="000000"/>
          <w:sz w:val="21"/>
          <w:lang w:eastAsia="ja-JP"/>
        </w:rPr>
        <w:t>13</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「ニ</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該当するチェックボックスに</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レ</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マークを入れてください。</w:t>
      </w:r>
    </w:p>
    <w:p w:rsidR="00FE2144" w:rsidRDefault="00AE3F59" w:rsidP="008E5022">
      <w:pPr>
        <w:autoSpaceDE w:val="0"/>
        <w:autoSpaceDN w:val="0"/>
        <w:spacing w:before="52" w:after="26" w:line="222" w:lineRule="exact"/>
        <w:ind w:firstLine="471"/>
        <w:jc w:val="both"/>
        <w:rPr>
          <w:lang w:eastAsia="ja-JP"/>
        </w:rPr>
      </w:pPr>
      <w:r>
        <w:rPr>
          <w:rFonts w:asciiTheme="minorEastAsia" w:hAnsiTheme="minorEastAsia" w:hint="eastAsia"/>
          <w:color w:val="000000"/>
          <w:spacing w:val="5"/>
          <w:sz w:val="21"/>
          <w:lang w:eastAsia="ja-JP"/>
        </w:rPr>
        <w:t>㉒</w:t>
      </w:r>
      <w:r w:rsidR="00593264">
        <w:rPr>
          <w:rFonts w:ascii="Cambria" w:eastAsia="Cambria" w:hAnsi="Cambria"/>
          <w:color w:val="000000"/>
          <w:spacing w:val="5"/>
          <w:sz w:val="21"/>
          <w:lang w:eastAsia="ja-JP"/>
        </w:rPr>
        <w:t>13</w:t>
      </w:r>
      <w:r w:rsidR="00593264">
        <w:rPr>
          <w:rFonts w:ascii="ＭＳ 明朝" w:eastAsia="ＭＳ 明朝" w:hAnsi="ＭＳ 明朝"/>
          <w:color w:val="000000"/>
          <w:spacing w:val="4"/>
          <w:sz w:val="21"/>
          <w:lang w:eastAsia="zh-CN"/>
        </w:rPr>
        <w:t>欄の「ホ」は、建築基準法第</w:t>
      </w:r>
      <w:r w:rsidR="00593264">
        <w:rPr>
          <w:rFonts w:ascii="Cambria" w:eastAsia="Cambria" w:hAnsi="Cambria"/>
          <w:color w:val="000000"/>
          <w:spacing w:val="4"/>
          <w:sz w:val="21"/>
          <w:lang w:eastAsia="ja-JP"/>
        </w:rPr>
        <w:t>56</w:t>
      </w:r>
      <w:r w:rsidR="00593264">
        <w:rPr>
          <w:rFonts w:ascii="ＭＳ 明朝" w:eastAsia="ＭＳ 明朝" w:hAnsi="ＭＳ 明朝"/>
          <w:color w:val="000000"/>
          <w:spacing w:val="4"/>
          <w:sz w:val="21"/>
          <w:lang w:eastAsia="zh-CN"/>
        </w:rPr>
        <w:t>条第</w:t>
      </w:r>
      <w:r w:rsidR="00593264">
        <w:rPr>
          <w:rFonts w:ascii="Cambria" w:eastAsia="Cambria" w:hAnsi="Cambria"/>
          <w:color w:val="000000"/>
          <w:spacing w:val="4"/>
          <w:sz w:val="21"/>
          <w:lang w:eastAsia="ja-JP"/>
        </w:rPr>
        <w:t>7</w:t>
      </w:r>
      <w:r w:rsidR="00593264">
        <w:rPr>
          <w:rFonts w:ascii="ＭＳ 明朝" w:eastAsia="ＭＳ 明朝" w:hAnsi="ＭＳ 明朝"/>
          <w:color w:val="000000"/>
          <w:spacing w:val="4"/>
          <w:sz w:val="21"/>
          <w:lang w:eastAsia="zh-CN"/>
        </w:rPr>
        <w:t>項第</w:t>
      </w:r>
      <w:r w:rsidR="00593264">
        <w:rPr>
          <w:rFonts w:ascii="Cambria" w:eastAsia="Cambria" w:hAnsi="Cambria"/>
          <w:color w:val="000000"/>
          <w:spacing w:val="4"/>
          <w:sz w:val="21"/>
          <w:lang w:eastAsia="ja-JP"/>
        </w:rPr>
        <w:t>1</w:t>
      </w:r>
      <w:r w:rsidR="00593264">
        <w:rPr>
          <w:rFonts w:ascii="ＭＳ 明朝" w:eastAsia="ＭＳ 明朝" w:hAnsi="ＭＳ 明朝"/>
          <w:color w:val="000000"/>
          <w:spacing w:val="3"/>
          <w:sz w:val="21"/>
          <w:lang w:eastAsia="zh-CN"/>
        </w:rPr>
        <w:t>号に掲げる規定が適用されない建築</w:t>
      </w:r>
    </w:p>
    <w:p w:rsidR="00FE2144" w:rsidRDefault="00593264" w:rsidP="000A2BCF">
      <w:pPr>
        <w:wordWrap w:val="0"/>
        <w:autoSpaceDE w:val="0"/>
        <w:autoSpaceDN w:val="0"/>
        <w:spacing w:before="52" w:after="26" w:line="222" w:lineRule="exact"/>
        <w:ind w:left="682"/>
        <w:jc w:val="both"/>
        <w:rPr>
          <w:lang w:eastAsia="ja-JP"/>
        </w:rPr>
      </w:pPr>
      <w:r>
        <w:rPr>
          <w:rFonts w:ascii="ＭＳ 明朝" w:eastAsia="ＭＳ 明朝" w:hAnsi="ＭＳ 明朝"/>
          <w:color w:val="000000"/>
          <w:spacing w:val="5"/>
          <w:sz w:val="21"/>
          <w:lang w:eastAsia="zh-CN"/>
        </w:rPr>
        <w:t>物については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道路高さ制限不適用</w:t>
      </w:r>
      <w:r>
        <w:rPr>
          <w:rFonts w:ascii="ＭＳ 明朝" w:eastAsia="ＭＳ 明朝" w:hAnsi="ＭＳ 明朝"/>
          <w:color w:val="000000"/>
          <w:spacing w:val="-48"/>
          <w:sz w:val="21"/>
          <w:lang w:eastAsia="zh-CN"/>
        </w:rPr>
        <w:t>」、</w:t>
      </w:r>
      <w:r>
        <w:rPr>
          <w:rFonts w:ascii="ＭＳ 明朝" w:eastAsia="ＭＳ 明朝" w:hAnsi="ＭＳ 明朝"/>
          <w:color w:val="000000"/>
          <w:spacing w:val="7"/>
          <w:sz w:val="21"/>
          <w:lang w:eastAsia="zh-CN"/>
        </w:rPr>
        <w:t>同項第</w:t>
      </w:r>
      <w:r>
        <w:rPr>
          <w:rFonts w:ascii="Cambria" w:eastAsia="Cambria" w:hAnsi="Cambria"/>
          <w:color w:val="000000"/>
          <w:spacing w:val="4"/>
          <w:sz w:val="21"/>
          <w:lang w:eastAsia="ja-JP"/>
        </w:rPr>
        <w:t>2</w:t>
      </w:r>
      <w:r>
        <w:rPr>
          <w:rFonts w:ascii="ＭＳ 明朝" w:eastAsia="ＭＳ 明朝" w:hAnsi="ＭＳ 明朝"/>
          <w:color w:val="000000"/>
          <w:spacing w:val="5"/>
          <w:sz w:val="21"/>
          <w:lang w:eastAsia="zh-CN"/>
        </w:rPr>
        <w:t>号に掲げる規定が適用されない建築</w:t>
      </w:r>
    </w:p>
    <w:p w:rsidR="00FE2144" w:rsidRDefault="00593264" w:rsidP="000A2BCF">
      <w:pPr>
        <w:wordWrap w:val="0"/>
        <w:autoSpaceDE w:val="0"/>
        <w:autoSpaceDN w:val="0"/>
        <w:spacing w:before="52" w:after="25" w:line="222" w:lineRule="exact"/>
        <w:ind w:left="682"/>
        <w:jc w:val="both"/>
        <w:rPr>
          <w:lang w:eastAsia="ja-JP"/>
        </w:rPr>
      </w:pPr>
      <w:r>
        <w:rPr>
          <w:rFonts w:ascii="ＭＳ 明朝" w:eastAsia="ＭＳ 明朝" w:hAnsi="ＭＳ 明朝"/>
          <w:color w:val="000000"/>
          <w:spacing w:val="5"/>
          <w:sz w:val="21"/>
          <w:lang w:eastAsia="zh-CN"/>
        </w:rPr>
        <w:t>物については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隣地高さ制限不適用</w:t>
      </w:r>
      <w:r>
        <w:rPr>
          <w:rFonts w:ascii="ＭＳ 明朝" w:eastAsia="ＭＳ 明朝" w:hAnsi="ＭＳ 明朝"/>
          <w:color w:val="000000"/>
          <w:spacing w:val="-48"/>
          <w:sz w:val="21"/>
          <w:lang w:eastAsia="zh-CN"/>
        </w:rPr>
        <w:t>」、</w:t>
      </w:r>
      <w:r>
        <w:rPr>
          <w:rFonts w:ascii="ＭＳ 明朝" w:eastAsia="ＭＳ 明朝" w:hAnsi="ＭＳ 明朝"/>
          <w:color w:val="000000"/>
          <w:spacing w:val="7"/>
          <w:sz w:val="21"/>
          <w:lang w:eastAsia="zh-CN"/>
        </w:rPr>
        <w:t>同項第</w:t>
      </w:r>
      <w:r>
        <w:rPr>
          <w:rFonts w:ascii="Cambria" w:eastAsia="Cambria" w:hAnsi="Cambria"/>
          <w:color w:val="000000"/>
          <w:spacing w:val="4"/>
          <w:sz w:val="21"/>
          <w:lang w:eastAsia="ja-JP"/>
        </w:rPr>
        <w:t>3</w:t>
      </w:r>
      <w:r>
        <w:rPr>
          <w:rFonts w:ascii="ＭＳ 明朝" w:eastAsia="ＭＳ 明朝" w:hAnsi="ＭＳ 明朝"/>
          <w:color w:val="000000"/>
          <w:spacing w:val="5"/>
          <w:sz w:val="21"/>
          <w:lang w:eastAsia="zh-CN"/>
        </w:rPr>
        <w:t>号に掲げる規定が適用されない建築</w:t>
      </w:r>
    </w:p>
    <w:p w:rsidR="00FE2144" w:rsidRDefault="00593264" w:rsidP="000A2BCF">
      <w:pPr>
        <w:wordWrap w:val="0"/>
        <w:autoSpaceDE w:val="0"/>
        <w:autoSpaceDN w:val="0"/>
        <w:spacing w:before="49" w:after="31" w:line="211" w:lineRule="exact"/>
        <w:ind w:left="682"/>
        <w:jc w:val="both"/>
        <w:rPr>
          <w:lang w:eastAsia="ja-JP"/>
        </w:rPr>
      </w:pPr>
      <w:r>
        <w:rPr>
          <w:rFonts w:ascii="ＭＳ 明朝" w:eastAsia="ＭＳ 明朝" w:hAnsi="ＭＳ 明朝"/>
          <w:color w:val="000000"/>
          <w:sz w:val="21"/>
          <w:lang w:eastAsia="zh-CN"/>
        </w:rPr>
        <w:t>物については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北側高さ制限不適用</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のチェックボックスに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w:t>
      </w:r>
    </w:p>
    <w:p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rsidR="00FE2144" w:rsidRDefault="00AE3F59" w:rsidP="008E5022">
      <w:pPr>
        <w:tabs>
          <w:tab w:val="left" w:pos="500"/>
        </w:tabs>
        <w:autoSpaceDE w:val="0"/>
        <w:autoSpaceDN w:val="0"/>
        <w:spacing w:before="52" w:after="26" w:line="222" w:lineRule="exact"/>
        <w:ind w:firstLine="471"/>
        <w:jc w:val="both"/>
        <w:rPr>
          <w:lang w:eastAsia="ja-JP"/>
        </w:rPr>
      </w:pPr>
      <w:r>
        <w:rPr>
          <w:rFonts w:ascii="ＭＳ 明朝" w:eastAsia="ＭＳ 明朝" w:hAnsi="ＭＳ 明朝"/>
          <w:color w:val="000000"/>
          <w:sz w:val="21"/>
          <w:lang w:eastAsia="ja-JP"/>
        </w:rPr>
        <w:tab/>
      </w:r>
      <w:r>
        <w:rPr>
          <w:rFonts w:ascii="ＭＳ 明朝" w:eastAsia="ＭＳ 明朝" w:hAnsi="ＭＳ 明朝" w:hint="eastAsia"/>
          <w:color w:val="000000"/>
          <w:sz w:val="21"/>
          <w:lang w:eastAsia="ja-JP"/>
        </w:rPr>
        <w:t>㉓</w:t>
      </w:r>
      <w:r w:rsidR="00593264">
        <w:rPr>
          <w:rFonts w:ascii="ＭＳ 明朝" w:eastAsia="ＭＳ 明朝" w:hAnsi="ＭＳ 明朝"/>
          <w:color w:val="000000"/>
          <w:sz w:val="21"/>
          <w:lang w:eastAsia="zh-CN"/>
        </w:rPr>
        <w:t>建築物及びその敷地に関して許可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認定等を受けた場合には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根拠となる法令及び</w:t>
      </w:r>
    </w:p>
    <w:p w:rsidR="00FE2144" w:rsidRDefault="00593264" w:rsidP="000A2BCF">
      <w:pPr>
        <w:wordWrap w:val="0"/>
        <w:autoSpaceDE w:val="0"/>
        <w:autoSpaceDN w:val="0"/>
        <w:spacing w:before="62" w:after="25" w:line="222" w:lineRule="exact"/>
        <w:ind w:left="682"/>
        <w:jc w:val="both"/>
        <w:rPr>
          <w:lang w:eastAsia="ja-JP"/>
        </w:rPr>
      </w:pPr>
      <w:r>
        <w:rPr>
          <w:rFonts w:ascii="ＭＳ 明朝" w:eastAsia="ＭＳ 明朝" w:hAnsi="ＭＳ 明朝"/>
          <w:color w:val="000000"/>
          <w:spacing w:val="5"/>
          <w:sz w:val="21"/>
          <w:lang w:eastAsia="zh-CN"/>
        </w:rPr>
        <w:t>その条項</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当該許可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認定等の番号並びに許可</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認定等を受けた日付について</w:t>
      </w:r>
      <w:r>
        <w:rPr>
          <w:rFonts w:ascii="Cambria" w:eastAsia="Cambria" w:hAnsi="Cambria"/>
          <w:color w:val="000000"/>
          <w:spacing w:val="5"/>
          <w:sz w:val="21"/>
          <w:lang w:eastAsia="ja-JP"/>
        </w:rPr>
        <w:t>14</w:t>
      </w:r>
      <w:r>
        <w:rPr>
          <w:rFonts w:ascii="ＭＳ 明朝" w:eastAsia="ＭＳ 明朝" w:hAnsi="ＭＳ 明朝"/>
          <w:color w:val="000000"/>
          <w:spacing w:val="1"/>
          <w:sz w:val="21"/>
          <w:lang w:eastAsia="zh-CN"/>
        </w:rPr>
        <w:t>欄</w:t>
      </w:r>
    </w:p>
    <w:p w:rsidR="00FE2144" w:rsidRDefault="00593264" w:rsidP="000A2BCF">
      <w:pPr>
        <w:wordWrap w:val="0"/>
        <w:autoSpaceDE w:val="0"/>
        <w:autoSpaceDN w:val="0"/>
        <w:spacing w:before="49" w:after="31" w:line="211" w:lineRule="exact"/>
        <w:ind w:left="682"/>
        <w:jc w:val="both"/>
        <w:rPr>
          <w:lang w:eastAsia="ja-JP"/>
        </w:rPr>
      </w:pPr>
      <w:r>
        <w:rPr>
          <w:rFonts w:ascii="ＭＳ 明朝" w:eastAsia="ＭＳ 明朝" w:hAnsi="ＭＳ 明朝"/>
          <w:color w:val="000000"/>
          <w:sz w:val="21"/>
          <w:lang w:eastAsia="zh-CN"/>
        </w:rPr>
        <w:t>又は別紙に記載して添えてください</w:t>
      </w:r>
      <w:r>
        <w:rPr>
          <w:rFonts w:ascii="ＭＳ 明朝" w:eastAsia="ＭＳ 明朝" w:hAnsi="ＭＳ 明朝"/>
          <w:color w:val="000000"/>
          <w:spacing w:val="-1"/>
          <w:sz w:val="21"/>
          <w:lang w:eastAsia="zh-CN"/>
        </w:rPr>
        <w:t>。</w:t>
      </w:r>
    </w:p>
    <w:p w:rsidR="00FE2144" w:rsidRDefault="00BD6E0A" w:rsidP="004B34CC">
      <w:pPr>
        <w:wordWrap w:val="0"/>
        <w:autoSpaceDE w:val="0"/>
        <w:autoSpaceDN w:val="0"/>
        <w:spacing w:before="62" w:after="26" w:line="222" w:lineRule="exact"/>
        <w:ind w:firstLineChars="220" w:firstLine="475"/>
        <w:jc w:val="both"/>
        <w:rPr>
          <w:lang w:eastAsia="ja-JP"/>
        </w:rPr>
      </w:pPr>
      <w:r w:rsidRPr="004B34CC">
        <w:rPr>
          <w:rFonts w:ascii="ＭＳ 明朝" w:eastAsia="ＭＳ 明朝" w:hAnsi="ＭＳ 明朝" w:hint="eastAsia"/>
          <w:color w:val="000000"/>
          <w:spacing w:val="6"/>
          <w:sz w:val="21"/>
          <w:lang w:eastAsia="ja-JP"/>
        </w:rPr>
        <w:t>㉔</w:t>
      </w:r>
      <w:r w:rsidR="00593264">
        <w:rPr>
          <w:rFonts w:ascii="Cambria" w:eastAsia="Cambria" w:hAnsi="Cambria"/>
          <w:color w:val="000000"/>
          <w:spacing w:val="6"/>
          <w:sz w:val="21"/>
          <w:lang w:eastAsia="ja-JP"/>
        </w:rPr>
        <w:t>7</w:t>
      </w:r>
      <w:r w:rsidR="00593264">
        <w:rPr>
          <w:rFonts w:ascii="ＭＳ 明朝" w:eastAsia="ＭＳ 明朝" w:hAnsi="ＭＳ 明朝"/>
          <w:color w:val="000000"/>
          <w:spacing w:val="3"/>
          <w:sz w:val="21"/>
          <w:lang w:eastAsia="zh-CN"/>
        </w:rPr>
        <w:t>欄の「ハ</w:t>
      </w:r>
      <w:r w:rsidR="00593264">
        <w:rPr>
          <w:rFonts w:ascii="ＭＳ 明朝" w:eastAsia="ＭＳ 明朝" w:hAnsi="ＭＳ 明朝"/>
          <w:color w:val="000000"/>
          <w:spacing w:val="-66"/>
          <w:sz w:val="21"/>
          <w:lang w:eastAsia="zh-CN"/>
        </w:rPr>
        <w:t>」、「</w:t>
      </w:r>
      <w:r w:rsidR="00593264">
        <w:rPr>
          <w:rFonts w:ascii="ＭＳ 明朝" w:eastAsia="ＭＳ 明朝" w:hAnsi="ＭＳ 明朝"/>
          <w:color w:val="000000"/>
          <w:spacing w:val="3"/>
          <w:sz w:val="21"/>
          <w:lang w:eastAsia="zh-CN"/>
        </w:rPr>
        <w:t>ニ</w:t>
      </w:r>
      <w:r w:rsidR="00593264">
        <w:rPr>
          <w:rFonts w:ascii="ＭＳ 明朝" w:eastAsia="ＭＳ 明朝" w:hAnsi="ＭＳ 明朝"/>
          <w:color w:val="000000"/>
          <w:spacing w:val="-66"/>
          <w:sz w:val="21"/>
          <w:lang w:eastAsia="zh-CN"/>
        </w:rPr>
        <w:t>」、「</w:t>
      </w:r>
      <w:r w:rsidR="00593264">
        <w:rPr>
          <w:rFonts w:ascii="ＭＳ 明朝" w:eastAsia="ＭＳ 明朝" w:hAnsi="ＭＳ 明朝"/>
          <w:color w:val="000000"/>
          <w:spacing w:val="3"/>
          <w:sz w:val="21"/>
          <w:lang w:eastAsia="zh-CN"/>
        </w:rPr>
        <w:t>ヘ</w:t>
      </w:r>
      <w:r w:rsidR="00593264">
        <w:rPr>
          <w:rFonts w:ascii="ＭＳ 明朝" w:eastAsia="ＭＳ 明朝" w:hAnsi="ＭＳ 明朝"/>
          <w:color w:val="000000"/>
          <w:spacing w:val="6"/>
          <w:sz w:val="21"/>
          <w:lang w:eastAsia="zh-CN"/>
        </w:rPr>
        <w:t>」</w:t>
      </w:r>
      <w:r w:rsidR="00593264">
        <w:rPr>
          <w:rFonts w:ascii="ＭＳ 明朝" w:eastAsia="ＭＳ 明朝" w:hAnsi="ＭＳ 明朝"/>
          <w:color w:val="000000"/>
          <w:spacing w:val="3"/>
          <w:sz w:val="21"/>
          <w:lang w:eastAsia="zh-CN"/>
        </w:rPr>
        <w:t>及び「ト</w:t>
      </w:r>
      <w:r w:rsidR="00593264">
        <w:rPr>
          <w:rFonts w:ascii="ＭＳ 明朝" w:eastAsia="ＭＳ 明朝" w:hAnsi="ＭＳ 明朝"/>
          <w:color w:val="000000"/>
          <w:spacing w:val="-46"/>
          <w:sz w:val="21"/>
          <w:lang w:eastAsia="zh-CN"/>
        </w:rPr>
        <w:t>」、</w:t>
      </w:r>
      <w:r w:rsidR="00593264">
        <w:rPr>
          <w:rFonts w:ascii="Cambria" w:eastAsia="Cambria" w:hAnsi="Cambria"/>
          <w:color w:val="000000"/>
          <w:spacing w:val="4"/>
          <w:sz w:val="21"/>
          <w:lang w:eastAsia="ja-JP"/>
        </w:rPr>
        <w:t>10</w:t>
      </w:r>
      <w:r w:rsidR="00593264">
        <w:rPr>
          <w:rFonts w:ascii="ＭＳ 明朝" w:eastAsia="ＭＳ 明朝" w:hAnsi="ＭＳ 明朝"/>
          <w:color w:val="000000"/>
          <w:spacing w:val="4"/>
          <w:sz w:val="21"/>
          <w:lang w:eastAsia="zh-CN"/>
        </w:rPr>
        <w:t>欄の「</w:t>
      </w:r>
      <w:r w:rsidR="00593264">
        <w:rPr>
          <w:rFonts w:ascii="ＭＳ 明朝" w:eastAsia="ＭＳ 明朝" w:hAnsi="ＭＳ 明朝"/>
          <w:color w:val="000000"/>
          <w:spacing w:val="6"/>
          <w:sz w:val="21"/>
          <w:lang w:eastAsia="zh-CN"/>
        </w:rPr>
        <w:t>ハ</w:t>
      </w:r>
      <w:r w:rsidR="00593264">
        <w:rPr>
          <w:rFonts w:ascii="ＭＳ 明朝" w:eastAsia="ＭＳ 明朝" w:hAnsi="ＭＳ 明朝"/>
          <w:color w:val="000000"/>
          <w:spacing w:val="4"/>
          <w:sz w:val="21"/>
          <w:lang w:eastAsia="zh-CN"/>
        </w:rPr>
        <w:t>」並びに</w:t>
      </w:r>
      <w:r w:rsidR="00593264">
        <w:rPr>
          <w:rFonts w:ascii="Cambria" w:eastAsia="Cambria" w:hAnsi="Cambria"/>
          <w:color w:val="000000"/>
          <w:spacing w:val="4"/>
          <w:sz w:val="21"/>
          <w:lang w:eastAsia="ja-JP"/>
        </w:rPr>
        <w:t>11</w:t>
      </w:r>
      <w:r w:rsidR="00593264">
        <w:rPr>
          <w:rFonts w:ascii="ＭＳ 明朝" w:eastAsia="ＭＳ 明朝" w:hAnsi="ＭＳ 明朝"/>
          <w:color w:val="000000"/>
          <w:spacing w:val="5"/>
          <w:sz w:val="21"/>
          <w:lang w:eastAsia="zh-CN"/>
        </w:rPr>
        <w:t>欄の「</w:t>
      </w:r>
      <w:r w:rsidR="00593264">
        <w:rPr>
          <w:rFonts w:ascii="ＭＳ 明朝" w:eastAsia="ＭＳ 明朝" w:hAnsi="ＭＳ 明朝"/>
          <w:color w:val="000000"/>
          <w:spacing w:val="4"/>
          <w:sz w:val="21"/>
          <w:lang w:eastAsia="zh-CN"/>
        </w:rPr>
        <w:t>タ」</w:t>
      </w:r>
      <w:r w:rsidR="00593264">
        <w:rPr>
          <w:rFonts w:ascii="ＭＳ 明朝" w:eastAsia="ＭＳ 明朝" w:hAnsi="ＭＳ 明朝"/>
          <w:color w:val="000000"/>
          <w:spacing w:val="6"/>
          <w:sz w:val="21"/>
          <w:lang w:eastAsia="zh-CN"/>
        </w:rPr>
        <w:t>は</w:t>
      </w:r>
      <w:r w:rsidR="00593264">
        <w:rPr>
          <w:rFonts w:ascii="ＭＳ 明朝" w:eastAsia="ＭＳ 明朝" w:hAnsi="ＭＳ 明朝"/>
          <w:color w:val="000000"/>
          <w:spacing w:val="4"/>
          <w:sz w:val="21"/>
          <w:lang w:eastAsia="zh-CN"/>
        </w:rPr>
        <w:t>、</w:t>
      </w:r>
      <w:r w:rsidR="00593264">
        <w:rPr>
          <w:rFonts w:ascii="ＭＳ 明朝" w:eastAsia="ＭＳ 明朝" w:hAnsi="ＭＳ 明朝"/>
          <w:color w:val="000000"/>
          <w:spacing w:val="2"/>
          <w:sz w:val="21"/>
          <w:lang w:eastAsia="zh-CN"/>
        </w:rPr>
        <w:t>百分</w:t>
      </w:r>
    </w:p>
    <w:p w:rsidR="00FE2144" w:rsidRDefault="00593264" w:rsidP="000A2BCF">
      <w:pPr>
        <w:wordWrap w:val="0"/>
        <w:autoSpaceDE w:val="0"/>
        <w:autoSpaceDN w:val="0"/>
        <w:spacing w:before="52" w:after="31" w:line="211" w:lineRule="exact"/>
        <w:ind w:left="682"/>
        <w:jc w:val="both"/>
        <w:rPr>
          <w:lang w:eastAsia="ja-JP"/>
        </w:rPr>
      </w:pPr>
      <w:r>
        <w:rPr>
          <w:rFonts w:ascii="ＭＳ 明朝" w:eastAsia="ＭＳ 明朝" w:hAnsi="ＭＳ 明朝"/>
          <w:color w:val="000000"/>
          <w:sz w:val="21"/>
          <w:lang w:eastAsia="zh-CN"/>
        </w:rPr>
        <w:t>率を用いてください。</w:t>
      </w:r>
    </w:p>
    <w:p w:rsidR="00FE2144" w:rsidRDefault="00BD6E0A" w:rsidP="004B34CC">
      <w:pPr>
        <w:wordWrap w:val="0"/>
        <w:autoSpaceDE w:val="0"/>
        <w:autoSpaceDN w:val="0"/>
        <w:spacing w:before="62" w:after="30" w:line="211" w:lineRule="exact"/>
        <w:ind w:firstLineChars="220" w:firstLine="466"/>
        <w:jc w:val="both"/>
        <w:rPr>
          <w:lang w:eastAsia="ja-JP"/>
        </w:rPr>
      </w:pPr>
      <w:r>
        <w:rPr>
          <w:rFonts w:ascii="ＭＳ 明朝" w:eastAsia="ＭＳ 明朝" w:hAnsi="ＭＳ 明朝" w:hint="eastAsia"/>
          <w:color w:val="000000"/>
          <w:w w:val="101"/>
          <w:sz w:val="21"/>
          <w:lang w:eastAsia="ja-JP"/>
        </w:rPr>
        <w:t>㉕</w:t>
      </w:r>
      <w:r w:rsidR="00593264">
        <w:rPr>
          <w:rFonts w:ascii="ＭＳ 明朝" w:eastAsia="ＭＳ 明朝" w:hAnsi="ＭＳ 明朝"/>
          <w:color w:val="000000"/>
          <w:w w:val="101"/>
          <w:sz w:val="21"/>
          <w:lang w:eastAsia="ja-JP"/>
        </w:rPr>
        <w:t>18</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イ</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建築士法第</w:t>
      </w:r>
      <w:r w:rsidR="00593264">
        <w:rPr>
          <w:rFonts w:ascii="ＭＳ 明朝" w:eastAsia="ＭＳ 明朝" w:hAnsi="ＭＳ 明朝"/>
          <w:color w:val="000000"/>
          <w:w w:val="99"/>
          <w:sz w:val="21"/>
          <w:lang w:eastAsia="ja-JP"/>
        </w:rPr>
        <w:t>20</w:t>
      </w:r>
      <w:r w:rsidR="00593264">
        <w:rPr>
          <w:rFonts w:ascii="ＭＳ 明朝" w:eastAsia="ＭＳ 明朝" w:hAnsi="ＭＳ 明朝"/>
          <w:color w:val="000000"/>
          <w:spacing w:val="1"/>
          <w:sz w:val="21"/>
          <w:lang w:eastAsia="zh-CN"/>
        </w:rPr>
        <w:t>条の</w:t>
      </w:r>
      <w:r w:rsidR="00593264">
        <w:rPr>
          <w:rFonts w:ascii="ＭＳ 明朝" w:eastAsia="ＭＳ 明朝" w:hAnsi="ＭＳ 明朝"/>
          <w:color w:val="000000"/>
          <w:spacing w:val="-2"/>
          <w:sz w:val="21"/>
          <w:lang w:eastAsia="ja-JP"/>
        </w:rPr>
        <w:t>2</w:t>
      </w:r>
      <w:r w:rsidR="00593264">
        <w:rPr>
          <w:rFonts w:ascii="ＭＳ 明朝" w:eastAsia="ＭＳ 明朝" w:hAnsi="ＭＳ 明朝"/>
          <w:color w:val="000000"/>
          <w:spacing w:val="1"/>
          <w:sz w:val="21"/>
          <w:lang w:eastAsia="zh-CN"/>
        </w:rPr>
        <w:t>第</w:t>
      </w:r>
      <w:r w:rsidR="00593264">
        <w:rPr>
          <w:rFonts w:ascii="ＭＳ 明朝" w:eastAsia="ＭＳ 明朝" w:hAnsi="ＭＳ 明朝"/>
          <w:color w:val="000000"/>
          <w:w w:val="101"/>
          <w:sz w:val="21"/>
          <w:lang w:eastAsia="ja-JP"/>
        </w:rPr>
        <w:t>2</w:t>
      </w:r>
      <w:r w:rsidR="00593264">
        <w:rPr>
          <w:rFonts w:ascii="ＭＳ 明朝" w:eastAsia="ＭＳ 明朝" w:hAnsi="ＭＳ 明朝"/>
          <w:color w:val="000000"/>
          <w:sz w:val="21"/>
          <w:lang w:eastAsia="zh-CN"/>
        </w:rPr>
        <w:t>項に規定する構造関係規定に係る経過措置</w:t>
      </w:r>
    </w:p>
    <w:p w:rsidR="00FE2144" w:rsidRDefault="00593264" w:rsidP="000A2BCF">
      <w:pPr>
        <w:wordWrap w:val="0"/>
        <w:autoSpaceDE w:val="0"/>
        <w:autoSpaceDN w:val="0"/>
        <w:spacing w:before="60" w:after="31" w:line="211" w:lineRule="exact"/>
        <w:ind w:left="682"/>
        <w:jc w:val="both"/>
        <w:rPr>
          <w:lang w:eastAsia="ja-JP"/>
        </w:rPr>
      </w:pPr>
      <w:r>
        <w:rPr>
          <w:rFonts w:ascii="ＭＳ 明朝" w:eastAsia="ＭＳ 明朝" w:hAnsi="ＭＳ 明朝"/>
          <w:color w:val="000000"/>
          <w:spacing w:val="3"/>
          <w:sz w:val="21"/>
          <w:lang w:eastAsia="zh-CN"/>
        </w:rPr>
        <w:t>の適用を受ける場合は</w:t>
      </w:r>
      <w:r>
        <w:rPr>
          <w:rFonts w:ascii="ＭＳ 明朝" w:eastAsia="ＭＳ 明朝" w:hAnsi="ＭＳ 明朝"/>
          <w:color w:val="000000"/>
          <w:spacing w:val="-50"/>
          <w:sz w:val="21"/>
          <w:lang w:eastAsia="zh-CN"/>
        </w:rPr>
        <w:t>、「</w:t>
      </w:r>
      <w:r>
        <w:rPr>
          <w:rFonts w:ascii="ＭＳ 明朝" w:eastAsia="ＭＳ 明朝" w:hAnsi="ＭＳ 明朝"/>
          <w:color w:val="000000"/>
          <w:spacing w:val="3"/>
          <w:sz w:val="21"/>
          <w:lang w:eastAsia="zh-CN"/>
        </w:rPr>
        <w:t>有」に「</w:t>
      </w:r>
      <w:r>
        <w:rPr>
          <w:rFonts w:ascii="ＭＳ 明朝" w:eastAsia="ＭＳ 明朝" w:hAnsi="ＭＳ 明朝"/>
          <w:color w:val="000000"/>
          <w:spacing w:val="1"/>
          <w:sz w:val="21"/>
          <w:lang w:eastAsia="zh-CN"/>
        </w:rPr>
        <w:t>レ</w:t>
      </w:r>
      <w:r>
        <w:rPr>
          <w:rFonts w:ascii="ＭＳ 明朝" w:eastAsia="ＭＳ 明朝" w:hAnsi="ＭＳ 明朝"/>
          <w:color w:val="000000"/>
          <w:spacing w:val="3"/>
          <w:sz w:val="21"/>
          <w:lang w:eastAsia="zh-CN"/>
        </w:rPr>
        <w:t>」マークを入れてください。</w:t>
      </w:r>
      <w:r>
        <w:rPr>
          <w:rFonts w:ascii="ＭＳ 明朝" w:eastAsia="ＭＳ 明朝" w:hAnsi="ＭＳ 明朝"/>
          <w:color w:val="000000"/>
          <w:spacing w:val="2"/>
          <w:sz w:val="21"/>
          <w:lang w:eastAsia="zh-CN"/>
        </w:rPr>
        <w:t>同項に規定する構</w:t>
      </w:r>
    </w:p>
    <w:p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pacing w:val="3"/>
          <w:sz w:val="21"/>
          <w:lang w:eastAsia="zh-CN"/>
        </w:rPr>
        <w:t>造関係規定に係る経過措置の適用を受けない場合は</w:t>
      </w:r>
      <w:r>
        <w:rPr>
          <w:rFonts w:ascii="ＭＳ 明朝" w:eastAsia="ＭＳ 明朝" w:hAnsi="ＭＳ 明朝"/>
          <w:color w:val="000000"/>
          <w:spacing w:val="-49"/>
          <w:sz w:val="21"/>
          <w:lang w:eastAsia="zh-CN"/>
        </w:rPr>
        <w:t>、「</w:t>
      </w:r>
      <w:r>
        <w:rPr>
          <w:rFonts w:ascii="ＭＳ 明朝" w:eastAsia="ＭＳ 明朝" w:hAnsi="ＭＳ 明朝"/>
          <w:color w:val="000000"/>
          <w:spacing w:val="3"/>
          <w:sz w:val="21"/>
          <w:lang w:eastAsia="zh-CN"/>
        </w:rPr>
        <w:t>無</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w:t>
      </w:r>
    </w:p>
    <w:p w:rsidR="00FE2144" w:rsidRDefault="00593264" w:rsidP="000A2BCF">
      <w:pPr>
        <w:wordWrap w:val="0"/>
        <w:autoSpaceDE w:val="0"/>
        <w:autoSpaceDN w:val="0"/>
        <w:spacing w:before="63" w:after="31" w:line="211" w:lineRule="exact"/>
        <w:ind w:left="682"/>
        <w:jc w:val="both"/>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なお</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申請に係る建築物が複数ある場合で</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そのうち一部の建築物のみが</w:t>
      </w:r>
    </w:p>
    <w:p w:rsidR="00FE2144" w:rsidRDefault="00593264" w:rsidP="000A2BCF">
      <w:pPr>
        <w:wordWrap w:val="0"/>
        <w:autoSpaceDE w:val="0"/>
        <w:autoSpaceDN w:val="0"/>
        <w:spacing w:before="62" w:after="30" w:line="211" w:lineRule="exact"/>
        <w:ind w:left="682"/>
        <w:jc w:val="both"/>
        <w:rPr>
          <w:lang w:eastAsia="ja-JP"/>
        </w:rPr>
      </w:pPr>
      <w:r>
        <w:rPr>
          <w:rFonts w:ascii="ＭＳ 明朝" w:eastAsia="ＭＳ 明朝" w:hAnsi="ＭＳ 明朝"/>
          <w:color w:val="000000"/>
          <w:sz w:val="21"/>
          <w:lang w:eastAsia="zh-CN"/>
        </w:rPr>
        <w:t>建築士法第</w:t>
      </w:r>
      <w:r>
        <w:rPr>
          <w:rFonts w:ascii="ＭＳ 明朝" w:eastAsia="ＭＳ 明朝" w:hAnsi="ＭＳ 明朝"/>
          <w:color w:val="000000"/>
          <w:w w:val="101"/>
          <w:sz w:val="21"/>
          <w:lang w:eastAsia="ja-JP"/>
        </w:rPr>
        <w:t>20</w:t>
      </w:r>
      <w:r>
        <w:rPr>
          <w:rFonts w:ascii="ＭＳ 明朝" w:eastAsia="ＭＳ 明朝" w:hAnsi="ＭＳ 明朝"/>
          <w:color w:val="000000"/>
          <w:sz w:val="21"/>
          <w:lang w:eastAsia="zh-CN"/>
        </w:rPr>
        <w:t>条の</w:t>
      </w:r>
      <w:r>
        <w:rPr>
          <w:rFonts w:ascii="ＭＳ 明朝" w:eastAsia="ＭＳ 明朝" w:hAnsi="ＭＳ 明朝"/>
          <w:color w:val="000000"/>
          <w:spacing w:val="-2"/>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項に規定する構造関係規定に係る経過措置の適用を受ける場合</w:t>
      </w:r>
    </w:p>
    <w:p w:rsidR="00FE2144" w:rsidRDefault="00593264" w:rsidP="000A2BCF">
      <w:pPr>
        <w:wordWrap w:val="0"/>
        <w:autoSpaceDE w:val="0"/>
        <w:autoSpaceDN w:val="0"/>
        <w:spacing w:before="60" w:after="31" w:line="211" w:lineRule="exact"/>
        <w:ind w:left="682"/>
        <w:jc w:val="both"/>
        <w:rPr>
          <w:lang w:eastAsia="ja-JP"/>
        </w:rPr>
      </w:pPr>
      <w:r>
        <w:rPr>
          <w:rFonts w:ascii="ＭＳ 明朝" w:eastAsia="ＭＳ 明朝" w:hAnsi="ＭＳ 明朝"/>
          <w:color w:val="000000"/>
          <w:spacing w:val="3"/>
          <w:sz w:val="21"/>
          <w:lang w:eastAsia="zh-CN"/>
        </w:rPr>
        <w:t>は</w:t>
      </w:r>
      <w:r>
        <w:rPr>
          <w:rFonts w:ascii="ＭＳ 明朝" w:eastAsia="ＭＳ 明朝" w:hAnsi="ＭＳ 明朝"/>
          <w:color w:val="000000"/>
          <w:spacing w:val="-49"/>
          <w:sz w:val="21"/>
          <w:lang w:eastAsia="zh-CN"/>
        </w:rPr>
        <w:t>、「</w:t>
      </w:r>
      <w:r>
        <w:rPr>
          <w:rFonts w:ascii="ＭＳ 明朝" w:eastAsia="ＭＳ 明朝" w:hAnsi="ＭＳ 明朝"/>
          <w:color w:val="000000"/>
          <w:spacing w:val="1"/>
          <w:sz w:val="21"/>
          <w:lang w:eastAsia="zh-CN"/>
        </w:rPr>
        <w:t>有</w:t>
      </w:r>
      <w:r>
        <w:rPr>
          <w:rFonts w:ascii="ＭＳ 明朝" w:eastAsia="ＭＳ 明朝" w:hAnsi="ＭＳ 明朝"/>
          <w:color w:val="000000"/>
          <w:spacing w:val="3"/>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2"/>
          <w:sz w:val="21"/>
          <w:lang w:eastAsia="zh-CN"/>
        </w:rPr>
        <w:t>マークを入れた上で</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20</w:t>
      </w:r>
      <w:r>
        <w:rPr>
          <w:rFonts w:ascii="ＭＳ 明朝" w:eastAsia="ＭＳ 明朝" w:hAnsi="ＭＳ 明朝"/>
          <w:color w:val="000000"/>
          <w:spacing w:val="3"/>
          <w:sz w:val="21"/>
          <w:lang w:eastAsia="zh-CN"/>
        </w:rPr>
        <w:t>欄に当該建築物の番号</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第四面の</w:t>
      </w:r>
      <w:r>
        <w:rPr>
          <w:rFonts w:ascii="ＭＳ 明朝" w:eastAsia="ＭＳ 明朝" w:hAnsi="ＭＳ 明朝"/>
          <w:color w:val="000000"/>
          <w:spacing w:val="3"/>
          <w:sz w:val="21"/>
          <w:lang w:eastAsia="ja-JP"/>
        </w:rPr>
        <w:t>1</w:t>
      </w:r>
      <w:r>
        <w:rPr>
          <w:rFonts w:ascii="ＭＳ 明朝" w:eastAsia="ＭＳ 明朝" w:hAnsi="ＭＳ 明朝"/>
          <w:color w:val="000000"/>
          <w:spacing w:val="3"/>
          <w:sz w:val="21"/>
          <w:lang w:eastAsia="zh-CN"/>
        </w:rPr>
        <w:t>欄の番</w:t>
      </w:r>
    </w:p>
    <w:p w:rsidR="00FE2144" w:rsidRDefault="00593264" w:rsidP="000A2BCF">
      <w:pPr>
        <w:wordWrap w:val="0"/>
        <w:autoSpaceDE w:val="0"/>
        <w:autoSpaceDN w:val="0"/>
        <w:spacing w:before="62" w:after="31" w:line="211" w:lineRule="exact"/>
        <w:ind w:left="682"/>
        <w:jc w:val="both"/>
        <w:rPr>
          <w:lang w:eastAsia="ja-JP"/>
        </w:rPr>
      </w:pPr>
      <w:r>
        <w:rPr>
          <w:rFonts w:ascii="ＭＳ 明朝" w:eastAsia="ＭＳ 明朝" w:hAnsi="ＭＳ 明朝"/>
          <w:color w:val="000000"/>
          <w:sz w:val="21"/>
          <w:lang w:eastAsia="zh-CN"/>
        </w:rPr>
        <w:t>号をいう</w:t>
      </w: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を記入してください。</w:t>
      </w:r>
    </w:p>
    <w:p w:rsidR="00FE2144" w:rsidRDefault="00754D01" w:rsidP="00AA391C">
      <w:pPr>
        <w:wordWrap w:val="0"/>
        <w:autoSpaceDE w:val="0"/>
        <w:autoSpaceDN w:val="0"/>
        <w:spacing w:before="62" w:after="31" w:line="211" w:lineRule="exact"/>
        <w:ind w:firstLineChars="200" w:firstLine="423"/>
        <w:rPr>
          <w:lang w:eastAsia="ja-JP"/>
        </w:rPr>
      </w:pPr>
      <w:r>
        <w:rPr>
          <w:rFonts w:ascii="ＭＳ 明朝" w:eastAsia="ＭＳ 明朝" w:hAnsi="ＭＳ 明朝" w:hint="eastAsia"/>
          <w:color w:val="000000"/>
          <w:w w:val="101"/>
          <w:sz w:val="21"/>
          <w:lang w:eastAsia="ja-JP"/>
        </w:rPr>
        <w:t>㉖</w:t>
      </w:r>
      <w:r w:rsidR="00593264">
        <w:rPr>
          <w:rFonts w:ascii="ＭＳ 明朝" w:eastAsia="ＭＳ 明朝" w:hAnsi="ＭＳ 明朝"/>
          <w:color w:val="000000"/>
          <w:w w:val="101"/>
          <w:sz w:val="21"/>
          <w:lang w:eastAsia="ja-JP"/>
        </w:rPr>
        <w:t>18</w:t>
      </w:r>
      <w:r w:rsidR="00593264">
        <w:rPr>
          <w:rFonts w:ascii="ＭＳ 明朝" w:eastAsia="ＭＳ 明朝" w:hAnsi="ＭＳ 明朝"/>
          <w:color w:val="000000"/>
          <w:sz w:val="21"/>
          <w:lang w:eastAsia="zh-CN"/>
        </w:rPr>
        <w:t>欄の</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1"/>
          <w:sz w:val="21"/>
          <w:lang w:eastAsia="zh-CN"/>
        </w:rPr>
        <w:t>ロ</w:t>
      </w:r>
      <w:r w:rsidR="00593264">
        <w:rPr>
          <w:rFonts w:ascii="ＭＳ 明朝" w:eastAsia="ＭＳ 明朝" w:hAnsi="ＭＳ 明朝"/>
          <w:color w:val="000000"/>
          <w:spacing w:val="1"/>
          <w:sz w:val="21"/>
          <w:lang w:eastAsia="zh-CN"/>
        </w:rPr>
        <w:t>」は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z w:val="21"/>
          <w:lang w:eastAsia="zh-CN"/>
        </w:rPr>
        <w:t>建築基準法施行令第</w:t>
      </w:r>
      <w:r w:rsidR="00593264">
        <w:rPr>
          <w:rFonts w:ascii="ＭＳ 明朝" w:eastAsia="ＭＳ 明朝" w:hAnsi="ＭＳ 明朝"/>
          <w:color w:val="000000"/>
          <w:w w:val="101"/>
          <w:sz w:val="21"/>
          <w:lang w:eastAsia="ja-JP"/>
        </w:rPr>
        <w:t>43</w:t>
      </w:r>
      <w:r w:rsidR="00593264">
        <w:rPr>
          <w:rFonts w:ascii="ＭＳ 明朝" w:eastAsia="ＭＳ 明朝" w:hAnsi="ＭＳ 明朝"/>
          <w:color w:val="000000"/>
          <w:sz w:val="21"/>
          <w:lang w:eastAsia="zh-CN"/>
        </w:rPr>
        <w:t>条第</w:t>
      </w:r>
      <w:r w:rsidR="00593264">
        <w:rPr>
          <w:rFonts w:ascii="ＭＳ 明朝" w:eastAsia="ＭＳ 明朝" w:hAnsi="ＭＳ 明朝"/>
          <w:color w:val="000000"/>
          <w:spacing w:val="-2"/>
          <w:sz w:val="21"/>
          <w:lang w:eastAsia="ja-JP"/>
        </w:rPr>
        <w:t>1</w:t>
      </w:r>
      <w:r w:rsidR="00593264">
        <w:rPr>
          <w:rFonts w:ascii="ＭＳ 明朝" w:eastAsia="ＭＳ 明朝" w:hAnsi="ＭＳ 明朝"/>
          <w:color w:val="000000"/>
          <w:spacing w:val="1"/>
          <w:sz w:val="21"/>
          <w:lang w:eastAsia="zh-CN"/>
        </w:rPr>
        <w:t>項及び第</w:t>
      </w:r>
      <w:r w:rsidR="00593264">
        <w:rPr>
          <w:rFonts w:ascii="ＭＳ 明朝" w:eastAsia="ＭＳ 明朝" w:hAnsi="ＭＳ 明朝"/>
          <w:color w:val="000000"/>
          <w:w w:val="99"/>
          <w:sz w:val="21"/>
          <w:lang w:eastAsia="ja-JP"/>
        </w:rPr>
        <w:t>46</w:t>
      </w:r>
      <w:r w:rsidR="00593264">
        <w:rPr>
          <w:rFonts w:ascii="ＭＳ 明朝" w:eastAsia="ＭＳ 明朝" w:hAnsi="ＭＳ 明朝"/>
          <w:color w:val="000000"/>
          <w:spacing w:val="1"/>
          <w:sz w:val="21"/>
          <w:lang w:eastAsia="zh-CN"/>
        </w:rPr>
        <w:t>条第</w:t>
      </w:r>
      <w:r w:rsidR="00593264">
        <w:rPr>
          <w:rFonts w:ascii="ＭＳ 明朝" w:eastAsia="ＭＳ 明朝" w:hAnsi="ＭＳ 明朝"/>
          <w:color w:val="000000"/>
          <w:spacing w:val="-2"/>
          <w:sz w:val="21"/>
          <w:lang w:eastAsia="ja-JP"/>
        </w:rPr>
        <w:t>4</w:t>
      </w:r>
      <w:r w:rsidR="00593264">
        <w:rPr>
          <w:rFonts w:ascii="ＭＳ 明朝" w:eastAsia="ＭＳ 明朝" w:hAnsi="ＭＳ 明朝"/>
          <w:color w:val="000000"/>
          <w:sz w:val="21"/>
          <w:lang w:eastAsia="zh-CN"/>
        </w:rPr>
        <w:t>項に係る経過措置の</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8"/>
          <w:sz w:val="21"/>
          <w:lang w:eastAsia="zh-CN"/>
        </w:rPr>
        <w:t>適用を受ける場合は</w:t>
      </w:r>
      <w:r>
        <w:rPr>
          <w:rFonts w:ascii="ＭＳ 明朝" w:eastAsia="ＭＳ 明朝" w:hAnsi="ＭＳ 明朝"/>
          <w:color w:val="000000"/>
          <w:spacing w:val="-44"/>
          <w:sz w:val="21"/>
          <w:lang w:eastAsia="zh-CN"/>
        </w:rPr>
        <w:t>、「</w:t>
      </w:r>
      <w:r>
        <w:rPr>
          <w:rFonts w:ascii="ＭＳ 明朝" w:eastAsia="ＭＳ 明朝" w:hAnsi="ＭＳ 明朝"/>
          <w:color w:val="000000"/>
          <w:spacing w:val="9"/>
          <w:sz w:val="21"/>
          <w:lang w:eastAsia="zh-CN"/>
        </w:rPr>
        <w:t>建築基準法施行令第</w:t>
      </w:r>
      <w:r>
        <w:rPr>
          <w:rFonts w:ascii="ＭＳ 明朝" w:eastAsia="ＭＳ 明朝" w:hAnsi="ＭＳ 明朝"/>
          <w:color w:val="000000"/>
          <w:spacing w:val="8"/>
          <w:sz w:val="21"/>
          <w:lang w:eastAsia="ja-JP"/>
        </w:rPr>
        <w:t>43</w:t>
      </w:r>
      <w:r>
        <w:rPr>
          <w:rFonts w:ascii="ＭＳ 明朝" w:eastAsia="ＭＳ 明朝" w:hAnsi="ＭＳ 明朝"/>
          <w:color w:val="000000"/>
          <w:spacing w:val="7"/>
          <w:sz w:val="21"/>
          <w:lang w:eastAsia="zh-CN"/>
        </w:rPr>
        <w:t>条第</w:t>
      </w:r>
      <w:r>
        <w:rPr>
          <w:rFonts w:ascii="ＭＳ 明朝" w:eastAsia="ＭＳ 明朝" w:hAnsi="ＭＳ 明朝"/>
          <w:color w:val="000000"/>
          <w:spacing w:val="8"/>
          <w:sz w:val="21"/>
          <w:lang w:eastAsia="ja-JP"/>
        </w:rPr>
        <w:t>1</w:t>
      </w:r>
      <w:r>
        <w:rPr>
          <w:rFonts w:ascii="ＭＳ 明朝" w:eastAsia="ＭＳ 明朝" w:hAnsi="ＭＳ 明朝"/>
          <w:color w:val="000000"/>
          <w:spacing w:val="8"/>
          <w:sz w:val="21"/>
          <w:lang w:eastAsia="zh-CN"/>
        </w:rPr>
        <w:t>項及び第</w:t>
      </w:r>
      <w:r>
        <w:rPr>
          <w:rFonts w:ascii="ＭＳ 明朝" w:eastAsia="ＭＳ 明朝" w:hAnsi="ＭＳ 明朝"/>
          <w:color w:val="000000"/>
          <w:spacing w:val="8"/>
          <w:sz w:val="21"/>
          <w:lang w:eastAsia="ja-JP"/>
        </w:rPr>
        <w:t>46</w:t>
      </w:r>
      <w:r>
        <w:rPr>
          <w:rFonts w:ascii="ＭＳ 明朝" w:eastAsia="ＭＳ 明朝" w:hAnsi="ＭＳ 明朝"/>
          <w:color w:val="000000"/>
          <w:spacing w:val="8"/>
          <w:sz w:val="21"/>
          <w:lang w:eastAsia="zh-CN"/>
        </w:rPr>
        <w:t>条第</w:t>
      </w:r>
      <w:r>
        <w:rPr>
          <w:rFonts w:ascii="ＭＳ 明朝" w:eastAsia="ＭＳ 明朝" w:hAnsi="ＭＳ 明朝"/>
          <w:color w:val="000000"/>
          <w:spacing w:val="8"/>
          <w:sz w:val="21"/>
          <w:lang w:eastAsia="ja-JP"/>
        </w:rPr>
        <w:t>4</w:t>
      </w:r>
      <w:r>
        <w:rPr>
          <w:rFonts w:ascii="ＭＳ 明朝" w:eastAsia="ＭＳ 明朝" w:hAnsi="ＭＳ 明朝"/>
          <w:color w:val="000000"/>
          <w:spacing w:val="8"/>
          <w:sz w:val="21"/>
          <w:lang w:eastAsia="zh-CN"/>
        </w:rPr>
        <w:t>項</w:t>
      </w:r>
      <w:r>
        <w:rPr>
          <w:rFonts w:ascii="ＭＳ 明朝" w:eastAsia="ＭＳ 明朝" w:hAnsi="ＭＳ 明朝"/>
          <w:color w:val="000000"/>
          <w:spacing w:val="6"/>
          <w:sz w:val="21"/>
          <w:lang w:eastAsia="zh-CN"/>
        </w:rPr>
        <w:t>」</w:t>
      </w:r>
      <w:r>
        <w:rPr>
          <w:rFonts w:ascii="ＭＳ 明朝" w:eastAsia="ＭＳ 明朝" w:hAnsi="ＭＳ 明朝"/>
          <w:color w:val="000000"/>
          <w:spacing w:val="8"/>
          <w:sz w:val="21"/>
          <w:lang w:eastAsia="zh-CN"/>
        </w:rPr>
        <w:t>に「レ</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建築士法第</w:t>
      </w:r>
      <w:r>
        <w:rPr>
          <w:rFonts w:ascii="ＭＳ 明朝" w:eastAsia="ＭＳ 明朝" w:hAnsi="ＭＳ 明朝"/>
          <w:color w:val="000000"/>
          <w:w w:val="99"/>
          <w:sz w:val="21"/>
          <w:lang w:eastAsia="ja-JP"/>
        </w:rPr>
        <w:t>20</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2</w:t>
      </w:r>
      <w:r>
        <w:rPr>
          <w:rFonts w:ascii="ＭＳ 明朝" w:eastAsia="ＭＳ 明朝" w:hAnsi="ＭＳ 明朝"/>
          <w:color w:val="000000"/>
          <w:sz w:val="21"/>
          <w:lang w:eastAsia="zh-CN"/>
        </w:rPr>
        <w:t>項に規定する構造関係規定のうち建</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築基準法施行令第</w:t>
      </w:r>
      <w:r>
        <w:rPr>
          <w:rFonts w:ascii="ＭＳ 明朝" w:eastAsia="ＭＳ 明朝" w:hAnsi="ＭＳ 明朝"/>
          <w:color w:val="000000"/>
          <w:w w:val="99"/>
          <w:sz w:val="21"/>
          <w:lang w:eastAsia="ja-JP"/>
        </w:rPr>
        <w:t>43</w:t>
      </w:r>
      <w:r>
        <w:rPr>
          <w:rFonts w:ascii="ＭＳ 明朝" w:eastAsia="ＭＳ 明朝" w:hAnsi="ＭＳ 明朝"/>
          <w:color w:val="000000"/>
          <w:sz w:val="21"/>
          <w:lang w:eastAsia="zh-CN"/>
        </w:rPr>
        <w:t>条第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項及び第</w:t>
      </w:r>
      <w:r>
        <w:rPr>
          <w:rFonts w:ascii="ＭＳ 明朝" w:eastAsia="ＭＳ 明朝" w:hAnsi="ＭＳ 明朝"/>
          <w:color w:val="000000"/>
          <w:w w:val="99"/>
          <w:sz w:val="21"/>
          <w:lang w:eastAsia="ja-JP"/>
        </w:rPr>
        <w:t>46</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4</w:t>
      </w:r>
      <w:r>
        <w:rPr>
          <w:rFonts w:ascii="ＭＳ 明朝" w:eastAsia="ＭＳ 明朝" w:hAnsi="ＭＳ 明朝"/>
          <w:color w:val="000000"/>
          <w:sz w:val="21"/>
          <w:lang w:eastAsia="zh-CN"/>
        </w:rPr>
        <w:t>項以外の規定に係る経過措置の適用を受け</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る場合は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その他</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p>
    <w:p w:rsidR="00FE2144" w:rsidRDefault="00AA391C" w:rsidP="00AA391C">
      <w:pPr>
        <w:wordWrap w:val="0"/>
        <w:autoSpaceDE w:val="0"/>
        <w:autoSpaceDN w:val="0"/>
        <w:spacing w:before="62" w:after="25" w:line="222" w:lineRule="exact"/>
        <w:ind w:firstLineChars="200" w:firstLine="424"/>
        <w:rPr>
          <w:lang w:eastAsia="ja-JP"/>
        </w:rPr>
      </w:pPr>
      <w:r>
        <w:rPr>
          <w:rFonts w:ascii="ＭＳ 明朝" w:eastAsia="ＭＳ 明朝" w:hAnsi="ＭＳ 明朝" w:hint="eastAsia"/>
          <w:color w:val="000000"/>
          <w:spacing w:val="2"/>
          <w:sz w:val="21"/>
          <w:lang w:eastAsia="ja-JP"/>
        </w:rPr>
        <w:t>㉗</w:t>
      </w:r>
      <w:r w:rsidR="00593264">
        <w:rPr>
          <w:rFonts w:ascii="ＭＳ 明朝" w:eastAsia="ＭＳ 明朝" w:hAnsi="ＭＳ 明朝"/>
          <w:color w:val="000000"/>
          <w:spacing w:val="2"/>
          <w:sz w:val="21"/>
          <w:lang w:eastAsia="zh-CN"/>
        </w:rPr>
        <w:t>建築基準法第</w:t>
      </w:r>
      <w:r w:rsidR="00593264">
        <w:rPr>
          <w:rFonts w:ascii="Cambria" w:eastAsia="Cambria" w:hAnsi="Cambria"/>
          <w:color w:val="000000"/>
          <w:spacing w:val="3"/>
          <w:sz w:val="21"/>
          <w:lang w:eastAsia="ja-JP"/>
        </w:rPr>
        <w:t>86</w:t>
      </w:r>
      <w:r w:rsidR="00593264">
        <w:rPr>
          <w:rFonts w:ascii="ＭＳ 明朝" w:eastAsia="ＭＳ 明朝" w:hAnsi="ＭＳ 明朝"/>
          <w:color w:val="000000"/>
          <w:spacing w:val="1"/>
          <w:sz w:val="21"/>
          <w:lang w:eastAsia="zh-CN"/>
        </w:rPr>
        <w:t>条の</w:t>
      </w:r>
      <w:r w:rsidR="00593264">
        <w:rPr>
          <w:rFonts w:ascii="Cambria" w:eastAsia="Cambria" w:hAnsi="Cambria"/>
          <w:color w:val="000000"/>
          <w:spacing w:val="4"/>
          <w:sz w:val="21"/>
          <w:lang w:eastAsia="ja-JP"/>
        </w:rPr>
        <w:t>7</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spacing w:val="2"/>
          <w:sz w:val="21"/>
          <w:lang w:eastAsia="zh-CN"/>
        </w:rPr>
        <w:t>同法第</w:t>
      </w:r>
      <w:r w:rsidR="00593264">
        <w:rPr>
          <w:rFonts w:ascii="ＭＳ 明朝" w:eastAsia="ＭＳ 明朝" w:hAnsi="ＭＳ 明朝"/>
          <w:color w:val="000000"/>
          <w:spacing w:val="2"/>
          <w:sz w:val="21"/>
          <w:lang w:eastAsia="ja-JP"/>
        </w:rPr>
        <w:t>86</w:t>
      </w:r>
      <w:r w:rsidR="00593264">
        <w:rPr>
          <w:rFonts w:ascii="ＭＳ 明朝" w:eastAsia="ＭＳ 明朝" w:hAnsi="ＭＳ 明朝"/>
          <w:color w:val="000000"/>
          <w:spacing w:val="2"/>
          <w:sz w:val="21"/>
          <w:lang w:eastAsia="zh-CN"/>
        </w:rPr>
        <w:t>条の</w:t>
      </w:r>
      <w:r w:rsidR="00593264">
        <w:rPr>
          <w:rFonts w:ascii="ＭＳ 明朝" w:eastAsia="ＭＳ 明朝" w:hAnsi="ＭＳ 明朝"/>
          <w:color w:val="000000"/>
          <w:spacing w:val="3"/>
          <w:sz w:val="21"/>
          <w:lang w:eastAsia="ja-JP"/>
        </w:rPr>
        <w:t>8</w:t>
      </w:r>
      <w:r w:rsidR="00593264">
        <w:rPr>
          <w:rFonts w:ascii="ＭＳ 明朝" w:eastAsia="ＭＳ 明朝" w:hAnsi="ＭＳ 明朝"/>
          <w:color w:val="000000"/>
          <w:spacing w:val="2"/>
          <w:sz w:val="21"/>
          <w:lang w:eastAsia="zh-CN"/>
        </w:rPr>
        <w:t>又は同法第</w:t>
      </w:r>
      <w:r w:rsidR="00593264">
        <w:rPr>
          <w:rFonts w:ascii="ＭＳ 明朝" w:eastAsia="ＭＳ 明朝" w:hAnsi="ＭＳ 明朝"/>
          <w:color w:val="000000"/>
          <w:spacing w:val="2"/>
          <w:sz w:val="21"/>
          <w:lang w:eastAsia="ja-JP"/>
        </w:rPr>
        <w:t>87</w:t>
      </w:r>
      <w:r w:rsidR="00593264">
        <w:rPr>
          <w:rFonts w:ascii="ＭＳ 明朝" w:eastAsia="ＭＳ 明朝" w:hAnsi="ＭＳ 明朝"/>
          <w:color w:val="000000"/>
          <w:spacing w:val="2"/>
          <w:sz w:val="21"/>
          <w:lang w:eastAsia="zh-CN"/>
        </w:rPr>
        <w:t>条の</w:t>
      </w:r>
      <w:r w:rsidR="00593264">
        <w:rPr>
          <w:rFonts w:ascii="ＭＳ 明朝" w:eastAsia="ＭＳ 明朝" w:hAnsi="ＭＳ 明朝"/>
          <w:color w:val="000000"/>
          <w:spacing w:val="3"/>
          <w:sz w:val="21"/>
          <w:lang w:eastAsia="ja-JP"/>
        </w:rPr>
        <w:t>2</w:t>
      </w:r>
      <w:r w:rsidR="00593264">
        <w:rPr>
          <w:rFonts w:ascii="ＭＳ 明朝" w:eastAsia="ＭＳ 明朝" w:hAnsi="ＭＳ 明朝"/>
          <w:color w:val="000000"/>
          <w:spacing w:val="2"/>
          <w:sz w:val="21"/>
          <w:lang w:eastAsia="zh-CN"/>
        </w:rPr>
        <w:t>の規定の適用を受ける場</w:t>
      </w:r>
    </w:p>
    <w:p w:rsidR="00FE2144" w:rsidRDefault="00593264">
      <w:pPr>
        <w:wordWrap w:val="0"/>
        <w:autoSpaceDE w:val="0"/>
        <w:autoSpaceDN w:val="0"/>
        <w:spacing w:before="49" w:after="26" w:line="222" w:lineRule="exact"/>
        <w:ind w:left="682"/>
        <w:rPr>
          <w:lang w:eastAsia="ja-JP"/>
        </w:rPr>
      </w:pPr>
      <w:r>
        <w:rPr>
          <w:rFonts w:ascii="ＭＳ 明朝" w:eastAsia="ＭＳ 明朝" w:hAnsi="ＭＳ 明朝"/>
          <w:color w:val="000000"/>
          <w:spacing w:val="2"/>
          <w:sz w:val="21"/>
          <w:lang w:eastAsia="zh-CN"/>
        </w:rPr>
        <w:t>合においては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工事の完了後においても引き続き同法第</w:t>
      </w:r>
      <w:r>
        <w:rPr>
          <w:rFonts w:ascii="Cambria" w:eastAsia="Cambria" w:hAnsi="Cambria"/>
          <w:color w:val="000000"/>
          <w:spacing w:val="1"/>
          <w:sz w:val="21"/>
          <w:lang w:eastAsia="ja-JP"/>
        </w:rPr>
        <w:t>3</w:t>
      </w:r>
      <w:r>
        <w:rPr>
          <w:rFonts w:ascii="ＭＳ 明朝" w:eastAsia="ＭＳ 明朝" w:hAnsi="ＭＳ 明朝"/>
          <w:color w:val="000000"/>
          <w:spacing w:val="1"/>
          <w:sz w:val="21"/>
          <w:lang w:eastAsia="zh-CN"/>
        </w:rPr>
        <w:t>条第</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項</w:t>
      </w:r>
      <w:r>
        <w:rPr>
          <w:rFonts w:ascii="Cambria" w:eastAsia="Cambria" w:hAnsi="Cambria"/>
          <w:color w:val="000000"/>
          <w:spacing w:val="1"/>
          <w:sz w:val="21"/>
          <w:lang w:eastAsia="ja-JP"/>
        </w:rPr>
        <w:t>(</w:t>
      </w:r>
      <w:r>
        <w:rPr>
          <w:rFonts w:ascii="ＭＳ 明朝" w:eastAsia="ＭＳ 明朝" w:hAnsi="ＭＳ 明朝"/>
          <w:color w:val="000000"/>
          <w:spacing w:val="2"/>
          <w:sz w:val="21"/>
          <w:lang w:eastAsia="zh-CN"/>
        </w:rPr>
        <w:t>同法第</w:t>
      </w:r>
      <w:r>
        <w:rPr>
          <w:rFonts w:ascii="Cambria" w:eastAsia="Cambria" w:hAnsi="Cambria"/>
          <w:color w:val="000000"/>
          <w:spacing w:val="1"/>
          <w:sz w:val="21"/>
          <w:lang w:eastAsia="ja-JP"/>
        </w:rPr>
        <w:t>86</w:t>
      </w:r>
      <w:r>
        <w:rPr>
          <w:rFonts w:ascii="ＭＳ 明朝" w:eastAsia="ＭＳ 明朝" w:hAnsi="ＭＳ 明朝"/>
          <w:color w:val="000000"/>
          <w:spacing w:val="2"/>
          <w:sz w:val="21"/>
          <w:lang w:eastAsia="zh-CN"/>
        </w:rPr>
        <w:t>条の</w:t>
      </w:r>
      <w:r>
        <w:rPr>
          <w:rFonts w:ascii="Cambria" w:eastAsia="Cambria" w:hAnsi="Cambria"/>
          <w:color w:val="000000"/>
          <w:spacing w:val="1"/>
          <w:sz w:val="21"/>
          <w:lang w:eastAsia="ja-JP"/>
        </w:rPr>
        <w:t>9</w:t>
      </w:r>
      <w:r>
        <w:rPr>
          <w:rFonts w:ascii="ＭＳ 明朝" w:eastAsia="ＭＳ 明朝" w:hAnsi="ＭＳ 明朝"/>
          <w:color w:val="000000"/>
          <w:spacing w:val="1"/>
          <w:sz w:val="21"/>
          <w:lang w:eastAsia="zh-CN"/>
        </w:rPr>
        <w:t>第</w:t>
      </w:r>
      <w:r>
        <w:rPr>
          <w:rFonts w:ascii="Cambria" w:eastAsia="Cambria" w:hAnsi="Cambria"/>
          <w:color w:val="000000"/>
          <w:w w:val="101"/>
          <w:sz w:val="21"/>
          <w:lang w:eastAsia="ja-JP"/>
        </w:rPr>
        <w:t>1</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項において準用する場合を含む。</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の適用を受けない規定並びに当該規定に適合しな</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いこととなつた時期及び理由を</w:t>
      </w:r>
      <w:r>
        <w:rPr>
          <w:rFonts w:ascii="ＭＳ 明朝" w:eastAsia="ＭＳ 明朝" w:hAnsi="ＭＳ 明朝"/>
          <w:color w:val="000000"/>
          <w:w w:val="101"/>
          <w:sz w:val="21"/>
          <w:lang w:eastAsia="ja-JP"/>
        </w:rPr>
        <w:t>19</w:t>
      </w:r>
      <w:r>
        <w:rPr>
          <w:rFonts w:ascii="ＭＳ 明朝" w:eastAsia="ＭＳ 明朝" w:hAnsi="ＭＳ 明朝"/>
          <w:color w:val="000000"/>
          <w:sz w:val="21"/>
          <w:lang w:eastAsia="zh-CN"/>
        </w:rPr>
        <w:t>欄又は別紙に記載して添えてください。</w:t>
      </w:r>
    </w:p>
    <w:p w:rsidR="00FE2144" w:rsidRDefault="00AA391C" w:rsidP="00AA391C">
      <w:pPr>
        <w:wordWrap w:val="0"/>
        <w:autoSpaceDE w:val="0"/>
        <w:autoSpaceDN w:val="0"/>
        <w:spacing w:before="63" w:after="30" w:line="211" w:lineRule="exact"/>
        <w:ind w:firstLineChars="200" w:firstLine="420"/>
        <w:rPr>
          <w:lang w:eastAsia="ja-JP"/>
        </w:rPr>
      </w:pPr>
      <w:r>
        <w:rPr>
          <w:rFonts w:ascii="ＭＳ 明朝" w:eastAsia="ＭＳ 明朝" w:hAnsi="ＭＳ 明朝" w:hint="eastAsia"/>
          <w:color w:val="000000"/>
          <w:sz w:val="21"/>
          <w:lang w:eastAsia="ja-JP"/>
        </w:rPr>
        <w:t>㉘</w:t>
      </w:r>
      <w:r w:rsidR="00593264">
        <w:rPr>
          <w:rFonts w:ascii="ＭＳ 明朝" w:eastAsia="ＭＳ 明朝" w:hAnsi="ＭＳ 明朝"/>
          <w:color w:val="000000"/>
          <w:sz w:val="21"/>
          <w:lang w:eastAsia="zh-CN"/>
        </w:rPr>
        <w:t>ここに書き表せない事項で特に確認を受けようとする事項は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lang w:eastAsia="ja-JP"/>
        </w:rPr>
        <w:t>19</w:t>
      </w:r>
      <w:r w:rsidR="00593264">
        <w:rPr>
          <w:rFonts w:ascii="ＭＳ 明朝" w:eastAsia="ＭＳ 明朝" w:hAnsi="ＭＳ 明朝"/>
          <w:color w:val="000000"/>
          <w:sz w:val="21"/>
          <w:lang w:eastAsia="zh-CN"/>
        </w:rPr>
        <w:t>欄又は別紙に記載</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して添えてください。</w:t>
      </w:r>
    </w:p>
    <w:p w:rsidR="00FE2144" w:rsidRDefault="00AA391C" w:rsidP="00AA391C">
      <w:pPr>
        <w:tabs>
          <w:tab w:val="left" w:pos="879"/>
        </w:tabs>
        <w:wordWrap w:val="0"/>
        <w:autoSpaceDE w:val="0"/>
        <w:autoSpaceDN w:val="0"/>
        <w:spacing w:before="62" w:after="31" w:line="211" w:lineRule="exact"/>
        <w:ind w:leftChars="-206" w:left="-2" w:hangingChars="215" w:hanging="451"/>
        <w:rPr>
          <w:lang w:eastAsia="ja-JP"/>
        </w:rPr>
      </w:pPr>
      <w:r>
        <w:rPr>
          <w:rFonts w:ascii="ＭＳ 明朝" w:eastAsia="ＭＳ 明朝" w:hAnsi="ＭＳ 明朝" w:hint="eastAsia"/>
          <w:color w:val="000000"/>
          <w:sz w:val="21"/>
          <w:lang w:eastAsia="ja-JP"/>
        </w:rPr>
        <w:t>㉙</w:t>
      </w:r>
      <w:r w:rsidR="00593264">
        <w:rPr>
          <w:rFonts w:ascii="ＭＳ 明朝" w:eastAsia="ＭＳ 明朝" w:hAnsi="ＭＳ 明朝"/>
          <w:color w:val="000000"/>
          <w:sz w:val="21"/>
          <w:lang w:eastAsia="zh-CN"/>
        </w:rPr>
        <w:t>計画の変更申請の際は</w:t>
      </w:r>
      <w:r w:rsidR="00593264">
        <w:rPr>
          <w:rFonts w:ascii="ＭＳ 明朝" w:eastAsia="ＭＳ 明朝" w:hAnsi="ＭＳ 明朝"/>
          <w:color w:val="000000"/>
          <w:spacing w:val="1"/>
          <w:sz w:val="21"/>
          <w:lang w:eastAsia="zh-CN"/>
        </w:rPr>
        <w:t>、</w:t>
      </w:r>
      <w:r w:rsidR="00593264">
        <w:rPr>
          <w:rFonts w:ascii="ＭＳ 明朝" w:eastAsia="ＭＳ 明朝" w:hAnsi="ＭＳ 明朝"/>
          <w:color w:val="000000"/>
          <w:w w:val="101"/>
          <w:sz w:val="21"/>
          <w:lang w:eastAsia="ja-JP"/>
        </w:rPr>
        <w:t>20</w:t>
      </w:r>
      <w:r w:rsidR="00593264">
        <w:rPr>
          <w:rFonts w:ascii="ＭＳ 明朝" w:eastAsia="ＭＳ 明朝" w:hAnsi="ＭＳ 明朝"/>
          <w:color w:val="000000"/>
          <w:sz w:val="21"/>
          <w:lang w:eastAsia="zh-CN"/>
        </w:rPr>
        <w:t>欄に第三面に係る部分の変更の概要について記入してく</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5" w:line="222" w:lineRule="exact"/>
        <w:ind w:left="262"/>
        <w:rPr>
          <w:lang w:eastAsia="ja-JP"/>
        </w:rPr>
      </w:pPr>
      <w:r>
        <w:rPr>
          <w:rFonts w:ascii="Cambria" w:eastAsia="Cambria" w:hAnsi="Cambria"/>
          <w:color w:val="000000"/>
          <w:spacing w:val="1"/>
          <w:sz w:val="21"/>
          <w:lang w:eastAsia="ja-JP"/>
        </w:rPr>
        <w:t>5</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第四面関係</w:t>
      </w:r>
    </w:p>
    <w:p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4"/>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2"/>
          <w:sz w:val="21"/>
          <w:lang w:eastAsia="zh-CN"/>
        </w:rPr>
        <w:t>この書類は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申請建築物ごと</w:t>
      </w:r>
      <w:r>
        <w:rPr>
          <w:rFonts w:ascii="Cambria" w:eastAsia="Cambria" w:hAnsi="Cambria"/>
          <w:color w:val="000000"/>
          <w:spacing w:val="1"/>
          <w:sz w:val="21"/>
          <w:lang w:eastAsia="ja-JP"/>
        </w:rPr>
        <w:t>(</w:t>
      </w:r>
      <w:r>
        <w:rPr>
          <w:rFonts w:ascii="ＭＳ 明朝" w:eastAsia="ＭＳ 明朝" w:hAnsi="ＭＳ 明朝"/>
          <w:color w:val="000000"/>
          <w:spacing w:val="3"/>
          <w:sz w:val="21"/>
          <w:lang w:eastAsia="zh-CN"/>
        </w:rPr>
        <w:t>延べ面積が</w:t>
      </w:r>
      <w:r>
        <w:rPr>
          <w:rFonts w:ascii="Cambria" w:eastAsia="Cambria" w:hAnsi="Cambria"/>
          <w:color w:val="000000"/>
          <w:spacing w:val="3"/>
          <w:sz w:val="21"/>
          <w:lang w:eastAsia="ja-JP"/>
        </w:rPr>
        <w:t>10</w:t>
      </w:r>
      <w:r>
        <w:rPr>
          <w:rFonts w:ascii="ＭＳ 明朝" w:eastAsia="ＭＳ 明朝" w:hAnsi="ＭＳ 明朝"/>
          <w:color w:val="000000"/>
          <w:spacing w:val="3"/>
          <w:sz w:val="21"/>
          <w:lang w:eastAsia="zh-CN"/>
        </w:rPr>
        <w:t>平方メートル以内のものを除く</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以下</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同じ</w:t>
      </w:r>
      <w:r>
        <w:rPr>
          <w:rFonts w:ascii="ＭＳ 明朝" w:eastAsia="ＭＳ 明朝" w:hAnsi="ＭＳ 明朝"/>
          <w:color w:val="000000"/>
          <w:spacing w:val="-1"/>
          <w:sz w:val="21"/>
          <w:lang w:eastAsia="zh-CN"/>
        </w:rPr>
        <w:t>。</w:t>
      </w:r>
      <w:r>
        <w:rPr>
          <w:rFonts w:ascii="Cambria" w:eastAsia="Cambria" w:hAnsi="Cambria"/>
          <w:color w:val="000000"/>
          <w:w w:val="99"/>
          <w:sz w:val="21"/>
          <w:lang w:eastAsia="ja-JP"/>
        </w:rPr>
        <w:t>)</w:t>
      </w:r>
      <w:r>
        <w:rPr>
          <w:rFonts w:ascii="ＭＳ 明朝" w:eastAsia="ＭＳ 明朝" w:hAnsi="ＭＳ 明朝"/>
          <w:color w:val="000000"/>
          <w:sz w:val="21"/>
          <w:lang w:eastAsia="zh-CN"/>
        </w:rPr>
        <w:t>に作成してください。</w:t>
      </w:r>
    </w:p>
    <w:p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6"/>
          <w:sz w:val="21"/>
          <w:lang w:eastAsia="ja-JP"/>
        </w:rPr>
        <w:t>②</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この書類に記載する事項のうち</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10</w:t>
      </w:r>
      <w:r>
        <w:rPr>
          <w:rFonts w:ascii="ＭＳ 明朝" w:eastAsia="ＭＳ 明朝" w:hAnsi="ＭＳ 明朝"/>
          <w:color w:val="000000"/>
          <w:spacing w:val="5"/>
          <w:sz w:val="21"/>
          <w:lang w:eastAsia="zh-CN"/>
        </w:rPr>
        <w:t>欄から</w:t>
      </w:r>
      <w:r>
        <w:rPr>
          <w:rFonts w:ascii="Cambria" w:eastAsia="Cambria" w:hAnsi="Cambria"/>
          <w:color w:val="000000"/>
          <w:spacing w:val="5"/>
          <w:sz w:val="21"/>
          <w:lang w:eastAsia="ja-JP"/>
        </w:rPr>
        <w:t>15</w:t>
      </w:r>
      <w:r>
        <w:rPr>
          <w:rFonts w:ascii="ＭＳ 明朝" w:eastAsia="ＭＳ 明朝" w:hAnsi="ＭＳ 明朝"/>
          <w:color w:val="000000"/>
          <w:spacing w:val="4"/>
          <w:sz w:val="21"/>
          <w:lang w:eastAsia="zh-CN"/>
        </w:rPr>
        <w:t>欄までの事項については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別紙に明</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示して添付すれば記載する必要はありません。</w:t>
      </w:r>
    </w:p>
    <w:p w:rsidR="00FE2144" w:rsidRDefault="00593264">
      <w:pPr>
        <w:wordWrap w:val="0"/>
        <w:autoSpaceDE w:val="0"/>
        <w:autoSpaceDN w:val="0"/>
        <w:spacing w:before="60" w:after="0" w:line="222" w:lineRule="exact"/>
        <w:ind w:left="476"/>
        <w:rPr>
          <w:lang w:eastAsia="ja-JP"/>
        </w:rPr>
      </w:pPr>
      <w:r>
        <w:rPr>
          <w:rFonts w:ascii="ＭＳ 明朝" w:eastAsia="ＭＳ 明朝" w:hAnsi="ＭＳ 明朝"/>
          <w:color w:val="000000"/>
          <w:spacing w:val="6"/>
          <w:sz w:val="21"/>
          <w:lang w:eastAsia="ja-JP"/>
        </w:rPr>
        <w:t>③</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建築物の数が</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のときは</w:t>
      </w:r>
      <w:r>
        <w:rPr>
          <w:rFonts w:ascii="ＭＳ 明朝" w:eastAsia="ＭＳ 明朝" w:hAnsi="ＭＳ 明朝"/>
          <w:color w:val="000000"/>
          <w:spacing w:val="5"/>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と記入し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建築物の数が</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以上のときは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申</w:t>
      </w:r>
    </w:p>
    <w:p w:rsidR="00FE2144" w:rsidRPr="00C72A29" w:rsidRDefault="00FE2144">
      <w:pPr>
        <w:spacing w:after="0"/>
        <w:rPr>
          <w:lang w:eastAsia="ja-JP"/>
        </w:rPr>
        <w:sectPr w:rsidR="00FE2144" w:rsidRPr="00C72A29">
          <w:pgSz w:w="11906" w:h="16838"/>
          <w:pgMar w:top="846" w:right="1440" w:bottom="870"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31" w:line="211" w:lineRule="exact"/>
        <w:ind w:left="682"/>
        <w:rPr>
          <w:lang w:eastAsia="ja-JP"/>
        </w:rPr>
      </w:pPr>
      <w:r>
        <w:rPr>
          <w:rFonts w:ascii="ＭＳ 明朝" w:eastAsia="ＭＳ 明朝" w:hAnsi="ＭＳ 明朝"/>
          <w:color w:val="000000"/>
          <w:sz w:val="21"/>
          <w:lang w:eastAsia="zh-CN"/>
        </w:rPr>
        <w:t>請建築物ごとに通し番号を付し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その番号を記入してください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用途をできる</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だけ具体的に書いてください。</w:t>
      </w:r>
    </w:p>
    <w:p w:rsidR="00FE2144" w:rsidRDefault="00593264">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49" w:after="31" w:line="211" w:lineRule="exact"/>
        <w:ind w:left="473"/>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5</w:t>
      </w:r>
      <w:r>
        <w:rPr>
          <w:rFonts w:ascii="ＭＳ 明朝" w:eastAsia="ＭＳ 明朝" w:hAnsi="ＭＳ 明朝"/>
          <w:color w:val="000000"/>
          <w:sz w:val="21"/>
          <w:lang w:eastAsia="zh-CN"/>
        </w:rPr>
        <w:t>欄は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耐火構造</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防火上及び避難上支障がない主要構造部を有しない場合</w:t>
      </w:r>
      <w:r>
        <w:rPr>
          <w:rFonts w:ascii="ＭＳ 明朝" w:eastAsia="ＭＳ 明朝" w:hAnsi="ＭＳ 明朝"/>
          <w:color w:val="000000"/>
          <w:w w:val="101"/>
          <w:sz w:val="21"/>
          <w:lang w:eastAsia="ja-JP"/>
        </w:rPr>
        <w:t>)</w:t>
      </w:r>
      <w:r>
        <w:rPr>
          <w:rFonts w:ascii="ＭＳ 明朝" w:eastAsia="ＭＳ 明朝" w:hAnsi="ＭＳ 明朝"/>
          <w:color w:val="000000"/>
          <w:spacing w:val="-70"/>
          <w:sz w:val="21"/>
          <w:lang w:eastAsia="zh-CN"/>
        </w:rPr>
        <w:t>」、「</w:t>
      </w:r>
      <w:r>
        <w:rPr>
          <w:rFonts w:ascii="ＭＳ 明朝" w:eastAsia="ＭＳ 明朝" w:hAnsi="ＭＳ 明朝"/>
          <w:color w:val="000000"/>
          <w:spacing w:val="1"/>
          <w:sz w:val="21"/>
          <w:lang w:eastAsia="zh-CN"/>
        </w:rPr>
        <w:t>耐</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火構造</w:t>
      </w:r>
      <w:r>
        <w:rPr>
          <w:rFonts w:ascii="ＭＳ 明朝" w:eastAsia="ＭＳ 明朝" w:hAnsi="ＭＳ 明朝"/>
          <w:color w:val="000000"/>
          <w:w w:val="101"/>
          <w:sz w:val="21"/>
          <w:lang w:eastAsia="ja-JP"/>
        </w:rPr>
        <w:t>(</w:t>
      </w:r>
      <w:r>
        <w:rPr>
          <w:rFonts w:ascii="ＭＳ 明朝" w:eastAsia="ＭＳ 明朝" w:hAnsi="ＭＳ 明朝"/>
          <w:color w:val="000000"/>
          <w:sz w:val="21"/>
          <w:lang w:eastAsia="zh-CN"/>
        </w:rPr>
        <w:t>防火上及び避難上支障がない主要構造部を有する場合</w:t>
      </w:r>
      <w:r>
        <w:rPr>
          <w:rFonts w:ascii="ＭＳ 明朝" w:eastAsia="ＭＳ 明朝" w:hAnsi="ＭＳ 明朝"/>
          <w:color w:val="000000"/>
          <w:w w:val="101"/>
          <w:sz w:val="21"/>
          <w:lang w:eastAsia="ja-JP"/>
        </w:rPr>
        <w:t>)</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建築基準法施行令</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1"/>
          <w:sz w:val="21"/>
          <w:lang w:eastAsia="zh-CN"/>
        </w:rPr>
        <w:t>第</w:t>
      </w:r>
      <w:r>
        <w:rPr>
          <w:rFonts w:ascii="ＭＳ 明朝" w:eastAsia="ＭＳ 明朝" w:hAnsi="ＭＳ 明朝"/>
          <w:color w:val="000000"/>
          <w:sz w:val="21"/>
          <w:lang w:eastAsia="ja-JP"/>
        </w:rPr>
        <w:t>108</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4</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号イ及びロに掲げる基準に適合する構造</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準耐火構造</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準耐</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火構造と同等の準耐火性能を有する構造</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4"/>
          <w:sz w:val="21"/>
          <w:lang w:eastAsia="ja-JP"/>
        </w:rPr>
        <w:t>―</w:t>
      </w:r>
      <w:r>
        <w:rPr>
          <w:rFonts w:ascii="ＭＳ 明朝" w:eastAsia="ＭＳ 明朝" w:hAnsi="ＭＳ 明朝"/>
          <w:color w:val="000000"/>
          <w:spacing w:val="3"/>
          <w:sz w:val="21"/>
          <w:lang w:eastAsia="ja-JP"/>
        </w:rPr>
        <w:t>1</w:t>
      </w:r>
      <w:r>
        <w:rPr>
          <w:rFonts w:ascii="ＭＳ 明朝" w:eastAsia="ＭＳ 明朝" w:hAnsi="ＭＳ 明朝"/>
          <w:color w:val="000000"/>
          <w:w w:val="101"/>
          <w:sz w:val="21"/>
          <w:lang w:eastAsia="ja-JP"/>
        </w:rPr>
        <w:t>)</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2"/>
          <w:sz w:val="21"/>
          <w:lang w:eastAsia="ja-JP"/>
        </w:rPr>
        <w:t>109</w:t>
      </w:r>
      <w:r>
        <w:rPr>
          <w:rFonts w:ascii="ＭＳ 明朝" w:eastAsia="ＭＳ 明朝" w:hAnsi="ＭＳ 明朝"/>
          <w:color w:val="000000"/>
          <w:spacing w:val="4"/>
          <w:sz w:val="21"/>
          <w:lang w:eastAsia="zh-CN"/>
        </w:rPr>
        <w:t>条の</w:t>
      </w:r>
      <w:r>
        <w:rPr>
          <w:rFonts w:ascii="ＭＳ 明朝" w:eastAsia="ＭＳ 明朝" w:hAnsi="ＭＳ 明朝"/>
          <w:color w:val="000000"/>
          <w:spacing w:val="3"/>
          <w:sz w:val="21"/>
          <w:lang w:eastAsia="ja-JP"/>
        </w:rPr>
        <w:t>3</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号に掲げる基準に適合する主要構造部の構造をいう</w:t>
      </w:r>
      <w:r>
        <w:rPr>
          <w:rFonts w:ascii="ＭＳ 明朝" w:eastAsia="ＭＳ 明朝" w:hAnsi="ＭＳ 明朝"/>
          <w:color w:val="000000"/>
          <w:spacing w:val="9"/>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又は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準耐火構造と同等の準</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耐火性能を有する構造</w:t>
      </w:r>
      <w:r>
        <w:rPr>
          <w:rFonts w:ascii="ＭＳ 明朝" w:eastAsia="ＭＳ 明朝" w:hAnsi="ＭＳ 明朝"/>
          <w:color w:val="000000"/>
          <w:spacing w:val="3"/>
          <w:sz w:val="21"/>
          <w:lang w:eastAsia="ja-JP"/>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4"/>
          <w:sz w:val="21"/>
          <w:lang w:eastAsia="ja-JP"/>
        </w:rPr>
        <w:t>―</w:t>
      </w:r>
      <w:r>
        <w:rPr>
          <w:rFonts w:ascii="ＭＳ 明朝" w:eastAsia="ＭＳ 明朝" w:hAnsi="ＭＳ 明朝"/>
          <w:color w:val="000000"/>
          <w:spacing w:val="3"/>
          <w:sz w:val="21"/>
          <w:lang w:eastAsia="ja-JP"/>
        </w:rPr>
        <w:t>2)</w:t>
      </w:r>
      <w:r>
        <w:rPr>
          <w:rFonts w:ascii="ＭＳ 明朝" w:eastAsia="ＭＳ 明朝" w:hAnsi="ＭＳ 明朝"/>
          <w:color w:val="000000"/>
          <w:spacing w:val="4"/>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同条第</w:t>
      </w:r>
      <w:r>
        <w:rPr>
          <w:rFonts w:ascii="ＭＳ 明朝" w:eastAsia="ＭＳ 明朝" w:hAnsi="ＭＳ 明朝"/>
          <w:color w:val="000000"/>
          <w:w w:val="101"/>
          <w:sz w:val="21"/>
          <w:lang w:eastAsia="ja-JP"/>
        </w:rPr>
        <w:t>2</w:t>
      </w:r>
      <w:r>
        <w:rPr>
          <w:rFonts w:ascii="ＭＳ 明朝" w:eastAsia="ＭＳ 明朝" w:hAnsi="ＭＳ 明朝"/>
          <w:color w:val="000000"/>
          <w:spacing w:val="2"/>
          <w:sz w:val="21"/>
          <w:lang w:eastAsia="zh-CN"/>
        </w:rPr>
        <w:t>号に掲げる基準に適合する主要構造部の構</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造をいう</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のうち該当するチェックボックスに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レ」マークを入れてください</w:t>
      </w:r>
      <w:r>
        <w:rPr>
          <w:rFonts w:ascii="ＭＳ 明朝" w:eastAsia="ＭＳ 明朝" w:hAnsi="ＭＳ 明朝"/>
          <w:color w:val="000000"/>
          <w:spacing w:val="5"/>
          <w:sz w:val="21"/>
          <w:lang w:eastAsia="zh-CN"/>
        </w:rPr>
        <w:t>。</w:t>
      </w:r>
      <w:r>
        <w:rPr>
          <w:rFonts w:ascii="ＭＳ 明朝" w:eastAsia="ＭＳ 明朝" w:hAnsi="ＭＳ 明朝"/>
          <w:color w:val="000000"/>
          <w:spacing w:val="1"/>
          <w:sz w:val="21"/>
          <w:lang w:eastAsia="zh-CN"/>
        </w:rPr>
        <w:t>い</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ずれにも該当しない場合は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その他</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p>
    <w:p w:rsidR="00FE2144" w:rsidRDefault="00593264">
      <w:pPr>
        <w:wordWrap w:val="0"/>
        <w:autoSpaceDE w:val="0"/>
        <w:autoSpaceDN w:val="0"/>
        <w:spacing w:before="60" w:after="31" w:line="211" w:lineRule="exact"/>
        <w:ind w:left="476"/>
        <w:rPr>
          <w:lang w:eastAsia="ja-JP"/>
        </w:rPr>
      </w:pPr>
      <w:r>
        <w:rPr>
          <w:rFonts w:ascii="ＭＳ 明朝" w:eastAsia="ＭＳ 明朝" w:hAnsi="ＭＳ 明朝"/>
          <w:color w:val="000000"/>
          <w:spacing w:val="4"/>
          <w:sz w:val="21"/>
          <w:lang w:eastAsia="ja-JP"/>
        </w:rPr>
        <w:t>⑦</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3"/>
          <w:sz w:val="21"/>
          <w:lang w:eastAsia="ja-JP"/>
        </w:rPr>
        <w:t>6</w:t>
      </w:r>
      <w:r>
        <w:rPr>
          <w:rFonts w:ascii="ＭＳ 明朝" w:eastAsia="ＭＳ 明朝" w:hAnsi="ＭＳ 明朝"/>
          <w:color w:val="000000"/>
          <w:spacing w:val="2"/>
          <w:sz w:val="21"/>
          <w:lang w:eastAsia="zh-CN"/>
        </w:rPr>
        <w:t>欄は</w:t>
      </w:r>
      <w:r>
        <w:rPr>
          <w:rFonts w:ascii="ＭＳ 明朝" w:eastAsia="ＭＳ 明朝" w:hAnsi="ＭＳ 明朝"/>
          <w:color w:val="000000"/>
          <w:spacing w:val="-50"/>
          <w:sz w:val="21"/>
          <w:lang w:eastAsia="zh-CN"/>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3"/>
          <w:sz w:val="21"/>
          <w:lang w:eastAsia="ja-JP"/>
        </w:rPr>
        <w:t>109</w:t>
      </w:r>
      <w:r>
        <w:rPr>
          <w:rFonts w:ascii="ＭＳ 明朝" w:eastAsia="ＭＳ 明朝" w:hAnsi="ＭＳ 明朝"/>
          <w:color w:val="000000"/>
          <w:spacing w:val="2"/>
          <w:sz w:val="21"/>
          <w:lang w:eastAsia="zh-CN"/>
        </w:rPr>
        <w:t>条の</w:t>
      </w:r>
      <w:r>
        <w:rPr>
          <w:rFonts w:ascii="ＭＳ 明朝" w:eastAsia="ＭＳ 明朝" w:hAnsi="ＭＳ 明朝"/>
          <w:color w:val="000000"/>
          <w:w w:val="101"/>
          <w:sz w:val="21"/>
          <w:lang w:eastAsia="ja-JP"/>
        </w:rPr>
        <w:t>5</w:t>
      </w:r>
      <w:r>
        <w:rPr>
          <w:rFonts w:ascii="ＭＳ 明朝" w:eastAsia="ＭＳ 明朝" w:hAnsi="ＭＳ 明朝"/>
          <w:color w:val="000000"/>
          <w:spacing w:val="4"/>
          <w:sz w:val="21"/>
          <w:lang w:eastAsia="zh-CN"/>
        </w:rPr>
        <w:t>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号に掲げる基準に適合する構造</w:t>
      </w:r>
      <w:r>
        <w:rPr>
          <w:rFonts w:ascii="ＭＳ 明朝" w:eastAsia="ＭＳ 明朝" w:hAnsi="ＭＳ 明朝"/>
          <w:color w:val="000000"/>
          <w:spacing w:val="-68"/>
          <w:sz w:val="21"/>
          <w:lang w:eastAsia="zh-CN"/>
        </w:rPr>
        <w:t>」、「</w:t>
      </w:r>
      <w:r>
        <w:rPr>
          <w:rFonts w:ascii="ＭＳ 明朝" w:eastAsia="ＭＳ 明朝" w:hAnsi="ＭＳ 明朝"/>
          <w:color w:val="000000"/>
          <w:spacing w:val="1"/>
          <w:sz w:val="21"/>
          <w:lang w:eastAsia="zh-CN"/>
        </w:rPr>
        <w:t>建築</w:t>
      </w:r>
    </w:p>
    <w:p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z w:val="21"/>
          <w:lang w:eastAsia="zh-CN"/>
        </w:rPr>
        <w:t>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項ただし書に該当する建築物</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7</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pacing w:val="1"/>
          <w:sz w:val="21"/>
          <w:lang w:eastAsia="zh-CN"/>
        </w:rPr>
        <w:t>項</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第</w:t>
      </w:r>
      <w:r>
        <w:rPr>
          <w:rFonts w:ascii="ＭＳ 明朝" w:eastAsia="ＭＳ 明朝" w:hAnsi="ＭＳ 明朝"/>
          <w:color w:val="000000"/>
          <w:spacing w:val="3"/>
          <w:sz w:val="21"/>
          <w:lang w:eastAsia="ja-JP"/>
        </w:rPr>
        <w:t>1</w:t>
      </w:r>
      <w:r>
        <w:rPr>
          <w:rFonts w:ascii="ＭＳ 明朝" w:eastAsia="ＭＳ 明朝" w:hAnsi="ＭＳ 明朝"/>
          <w:color w:val="000000"/>
          <w:spacing w:val="3"/>
          <w:sz w:val="21"/>
          <w:lang w:eastAsia="zh-CN"/>
        </w:rPr>
        <w:t>号に掲げる基準に適合する構造</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建築基準法施行令第</w:t>
      </w:r>
      <w:r>
        <w:rPr>
          <w:rFonts w:ascii="ＭＳ 明朝" w:eastAsia="ＭＳ 明朝" w:hAnsi="ＭＳ 明朝"/>
          <w:color w:val="000000"/>
          <w:spacing w:val="3"/>
          <w:sz w:val="21"/>
          <w:lang w:eastAsia="ja-JP"/>
        </w:rPr>
        <w:t>110</w:t>
      </w:r>
      <w:r>
        <w:rPr>
          <w:rFonts w:ascii="ＭＳ 明朝" w:eastAsia="ＭＳ 明朝" w:hAnsi="ＭＳ 明朝"/>
          <w:color w:val="000000"/>
          <w:spacing w:val="2"/>
          <w:sz w:val="21"/>
          <w:lang w:eastAsia="zh-CN"/>
        </w:rPr>
        <w:t>条第</w:t>
      </w:r>
      <w:r>
        <w:rPr>
          <w:rFonts w:ascii="ＭＳ 明朝" w:eastAsia="ＭＳ 明朝" w:hAnsi="ＭＳ 明朝"/>
          <w:color w:val="000000"/>
          <w:spacing w:val="3"/>
          <w:sz w:val="21"/>
          <w:lang w:eastAsia="ja-JP"/>
        </w:rPr>
        <w:t>1</w:t>
      </w:r>
      <w:r>
        <w:rPr>
          <w:rFonts w:ascii="ＭＳ 明朝" w:eastAsia="ＭＳ 明朝" w:hAnsi="ＭＳ 明朝"/>
          <w:color w:val="000000"/>
          <w:spacing w:val="2"/>
          <w:sz w:val="21"/>
          <w:lang w:eastAsia="zh-CN"/>
        </w:rPr>
        <w:t>号に掲げる基準</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に適合する構造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その他</w:t>
      </w:r>
      <w:r>
        <w:rPr>
          <w:rFonts w:ascii="ＭＳ 明朝" w:eastAsia="ＭＳ 明朝" w:hAnsi="ＭＳ 明朝"/>
          <w:color w:val="000000"/>
          <w:spacing w:val="6"/>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上記のいずれにも該当しない建築物で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建築基準</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4"/>
          <w:sz w:val="21"/>
          <w:lang w:eastAsia="zh-CN"/>
        </w:rPr>
        <w:t>法第</w:t>
      </w:r>
      <w:r>
        <w:rPr>
          <w:rFonts w:ascii="ＭＳ 明朝" w:eastAsia="ＭＳ 明朝" w:hAnsi="ＭＳ 明朝"/>
          <w:color w:val="000000"/>
          <w:spacing w:val="3"/>
          <w:sz w:val="21"/>
          <w:lang w:eastAsia="ja-JP"/>
        </w:rPr>
        <w:t>21</w:t>
      </w:r>
      <w:r>
        <w:rPr>
          <w:rFonts w:ascii="ＭＳ 明朝" w:eastAsia="ＭＳ 明朝" w:hAnsi="ＭＳ 明朝"/>
          <w:color w:val="000000"/>
          <w:spacing w:val="3"/>
          <w:sz w:val="21"/>
          <w:lang w:eastAsia="zh-CN"/>
        </w:rPr>
        <w:t>条又は第</w:t>
      </w:r>
      <w:r>
        <w:rPr>
          <w:rFonts w:ascii="ＭＳ 明朝" w:eastAsia="ＭＳ 明朝" w:hAnsi="ＭＳ 明朝"/>
          <w:color w:val="000000"/>
          <w:spacing w:val="2"/>
          <w:sz w:val="21"/>
          <w:lang w:eastAsia="ja-JP"/>
        </w:rPr>
        <w:t>27</w:t>
      </w:r>
      <w:r>
        <w:rPr>
          <w:rFonts w:ascii="ＭＳ 明朝" w:eastAsia="ＭＳ 明朝" w:hAnsi="ＭＳ 明朝"/>
          <w:color w:val="000000"/>
          <w:spacing w:val="3"/>
          <w:sz w:val="21"/>
          <w:lang w:eastAsia="zh-CN"/>
        </w:rPr>
        <w:t>条の規定の適用を受けるもの</w:t>
      </w:r>
      <w:r>
        <w:rPr>
          <w:rFonts w:ascii="ＭＳ 明朝" w:eastAsia="ＭＳ 明朝" w:hAnsi="ＭＳ 明朝"/>
          <w:color w:val="000000"/>
          <w:spacing w:val="3"/>
          <w:sz w:val="21"/>
          <w:lang w:eastAsia="ja-JP"/>
        </w:rPr>
        <w:t>)</w:t>
      </w:r>
      <w:r>
        <w:rPr>
          <w:rFonts w:ascii="ＭＳ 明朝" w:eastAsia="ＭＳ 明朝" w:hAnsi="ＭＳ 明朝"/>
          <w:color w:val="000000"/>
          <w:spacing w:val="2"/>
          <w:sz w:val="21"/>
          <w:lang w:eastAsia="zh-CN"/>
        </w:rPr>
        <w:t>のうち該当するチェックボックス全</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1"/>
          <w:sz w:val="21"/>
          <w:lang w:eastAsia="zh-CN"/>
        </w:rPr>
        <w:t>てに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また</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109</w:t>
      </w:r>
      <w:r>
        <w:rPr>
          <w:rFonts w:ascii="ＭＳ 明朝" w:eastAsia="ＭＳ 明朝" w:hAnsi="ＭＳ 明朝"/>
          <w:color w:val="000000"/>
          <w:spacing w:val="1"/>
          <w:sz w:val="21"/>
          <w:lang w:eastAsia="zh-CN"/>
        </w:rPr>
        <w:t>条の</w:t>
      </w:r>
      <w:r>
        <w:rPr>
          <w:rFonts w:ascii="ＭＳ 明朝" w:eastAsia="ＭＳ 明朝" w:hAnsi="ＭＳ 明朝"/>
          <w:color w:val="000000"/>
          <w:spacing w:val="-2"/>
          <w:sz w:val="21"/>
          <w:lang w:eastAsia="ja-JP"/>
        </w:rPr>
        <w:t>5</w:t>
      </w: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げる基準に適合する構造</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110</w:t>
      </w:r>
      <w:r>
        <w:rPr>
          <w:rFonts w:ascii="ＭＳ 明朝" w:eastAsia="ＭＳ 明朝" w:hAnsi="ＭＳ 明朝"/>
          <w:color w:val="000000"/>
          <w:sz w:val="21"/>
          <w:lang w:eastAsia="zh-CN"/>
        </w:rPr>
        <w:t>条第</w:t>
      </w:r>
      <w:r>
        <w:rPr>
          <w:rFonts w:ascii="ＭＳ 明朝" w:eastAsia="ＭＳ 明朝" w:hAnsi="ＭＳ 明朝"/>
          <w:color w:val="000000"/>
          <w:w w:val="101"/>
          <w:sz w:val="21"/>
          <w:lang w:eastAsia="ja-JP"/>
        </w:rPr>
        <w:t>1</w:t>
      </w:r>
      <w:r>
        <w:rPr>
          <w:rFonts w:ascii="ＭＳ 明朝" w:eastAsia="ＭＳ 明朝" w:hAnsi="ＭＳ 明朝"/>
          <w:color w:val="000000"/>
          <w:sz w:val="21"/>
          <w:lang w:eastAsia="zh-CN"/>
        </w:rPr>
        <w:t>号に掲げる基準に適合</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pacing w:val="3"/>
          <w:sz w:val="21"/>
          <w:lang w:eastAsia="zh-CN"/>
        </w:rPr>
        <w:t>する構造</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に該当する場合においては</w:t>
      </w:r>
      <w:r>
        <w:rPr>
          <w:rFonts w:ascii="ＭＳ 明朝" w:eastAsia="ＭＳ 明朝" w:hAnsi="ＭＳ 明朝"/>
          <w:color w:val="000000"/>
          <w:spacing w:val="8"/>
          <w:sz w:val="21"/>
          <w:lang w:eastAsia="zh-CN"/>
        </w:rPr>
        <w:t>、</w:t>
      </w:r>
      <w:r>
        <w:rPr>
          <w:rFonts w:ascii="ＭＳ 明朝" w:eastAsia="ＭＳ 明朝" w:hAnsi="ＭＳ 明朝"/>
          <w:color w:val="000000"/>
          <w:spacing w:val="3"/>
          <w:sz w:val="21"/>
          <w:lang w:eastAsia="ja-JP"/>
        </w:rPr>
        <w:t>5</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「準耐火構造</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のチェックボックスに</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pacing w:val="1"/>
          <w:sz w:val="21"/>
          <w:lang w:eastAsia="zh-CN"/>
        </w:rPr>
        <w:t>も「</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99"/>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21</w:t>
      </w:r>
      <w:r>
        <w:rPr>
          <w:rFonts w:ascii="ＭＳ 明朝" w:eastAsia="ＭＳ 明朝" w:hAnsi="ＭＳ 明朝"/>
          <w:color w:val="000000"/>
          <w:sz w:val="21"/>
          <w:lang w:eastAsia="zh-CN"/>
        </w:rPr>
        <w:t>条又は第</w:t>
      </w:r>
      <w:r>
        <w:rPr>
          <w:rFonts w:ascii="ＭＳ 明朝" w:eastAsia="ＭＳ 明朝" w:hAnsi="ＭＳ 明朝"/>
          <w:color w:val="000000"/>
          <w:w w:val="99"/>
          <w:sz w:val="21"/>
          <w:lang w:eastAsia="ja-JP"/>
        </w:rPr>
        <w:t>27</w:t>
      </w:r>
      <w:r>
        <w:rPr>
          <w:rFonts w:ascii="ＭＳ 明朝" w:eastAsia="ＭＳ 明朝" w:hAnsi="ＭＳ 明朝"/>
          <w:color w:val="000000"/>
          <w:sz w:val="21"/>
          <w:lang w:eastAsia="zh-CN"/>
        </w:rPr>
        <w:t>条の規定の適用を受けない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を入れてください。</w:t>
      </w:r>
    </w:p>
    <w:p w:rsidR="00FE2144" w:rsidRDefault="00593264">
      <w:pPr>
        <w:wordWrap w:val="0"/>
        <w:autoSpaceDE w:val="0"/>
        <w:autoSpaceDN w:val="0"/>
        <w:spacing w:before="62" w:after="30" w:line="211" w:lineRule="exact"/>
        <w:ind w:left="473"/>
        <w:rPr>
          <w:lang w:eastAsia="ja-JP"/>
        </w:rPr>
      </w:pPr>
      <w:r>
        <w:rPr>
          <w:rFonts w:ascii="ＭＳ 明朝" w:eastAsia="ＭＳ 明朝" w:hAnsi="ＭＳ 明朝"/>
          <w:color w:val="000000"/>
          <w:spacing w:val="1"/>
          <w:sz w:val="21"/>
          <w:lang w:eastAsia="ja-JP"/>
        </w:rPr>
        <w:t>⑧</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w w:val="101"/>
          <w:sz w:val="21"/>
          <w:lang w:eastAsia="ja-JP"/>
        </w:rPr>
        <w:t>7</w:t>
      </w:r>
      <w:r>
        <w:rPr>
          <w:rFonts w:ascii="ＭＳ 明朝" w:eastAsia="ＭＳ 明朝" w:hAnsi="ＭＳ 明朝"/>
          <w:color w:val="000000"/>
          <w:sz w:val="21"/>
          <w:lang w:eastAsia="zh-CN"/>
        </w:rPr>
        <w:t>欄は</w:t>
      </w:r>
      <w:r>
        <w:rPr>
          <w:rFonts w:ascii="ＭＳ 明朝" w:eastAsia="ＭＳ 明朝" w:hAnsi="ＭＳ 明朝"/>
          <w:color w:val="000000"/>
          <w:spacing w:val="-53"/>
          <w:sz w:val="21"/>
          <w:lang w:eastAsia="zh-CN"/>
        </w:rPr>
        <w:t>、「</w:t>
      </w:r>
      <w:r>
        <w:rPr>
          <w:rFonts w:ascii="ＭＳ 明朝" w:eastAsia="ＭＳ 明朝" w:hAnsi="ＭＳ 明朝"/>
          <w:color w:val="000000"/>
          <w:sz w:val="21"/>
          <w:lang w:eastAsia="zh-CN"/>
        </w:rPr>
        <w:t>耐火建築物</w:t>
      </w:r>
      <w:r>
        <w:rPr>
          <w:rFonts w:ascii="ＭＳ 明朝" w:eastAsia="ＭＳ 明朝" w:hAnsi="ＭＳ 明朝"/>
          <w:color w:val="000000"/>
          <w:spacing w:val="-70"/>
          <w:sz w:val="21"/>
          <w:lang w:eastAsia="zh-CN"/>
        </w:rPr>
        <w:t>」、「</w:t>
      </w:r>
      <w:r>
        <w:rPr>
          <w:rFonts w:ascii="ＭＳ 明朝" w:eastAsia="ＭＳ 明朝" w:hAnsi="ＭＳ 明朝"/>
          <w:color w:val="000000"/>
          <w:sz w:val="21"/>
          <w:lang w:eastAsia="zh-CN"/>
        </w:rPr>
        <w:t>延焼防止建築物</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建築基準法施行令第</w:t>
      </w:r>
      <w:r>
        <w:rPr>
          <w:rFonts w:ascii="ＭＳ 明朝" w:eastAsia="ＭＳ 明朝" w:hAnsi="ＭＳ 明朝"/>
          <w:color w:val="000000"/>
          <w:sz w:val="21"/>
          <w:lang w:eastAsia="ja-JP"/>
        </w:rPr>
        <w:t>136</w:t>
      </w:r>
      <w:r>
        <w:rPr>
          <w:rFonts w:ascii="ＭＳ 明朝" w:eastAsia="ＭＳ 明朝" w:hAnsi="ＭＳ 明朝"/>
          <w:color w:val="000000"/>
          <w:sz w:val="21"/>
          <w:lang w:eastAsia="zh-CN"/>
        </w:rPr>
        <w:t>条の</w:t>
      </w:r>
      <w:r>
        <w:rPr>
          <w:rFonts w:ascii="ＭＳ 明朝" w:eastAsia="ＭＳ 明朝" w:hAnsi="ＭＳ 明朝"/>
          <w:color w:val="000000"/>
          <w:w w:val="101"/>
          <w:sz w:val="21"/>
          <w:lang w:eastAsia="ja-JP"/>
        </w:rPr>
        <w:t>2</w:t>
      </w:r>
      <w:r>
        <w:rPr>
          <w:rFonts w:ascii="ＭＳ 明朝" w:eastAsia="ＭＳ 明朝" w:hAnsi="ＭＳ 明朝"/>
          <w:color w:val="000000"/>
          <w:spacing w:val="1"/>
          <w:sz w:val="21"/>
          <w:lang w:eastAsia="zh-CN"/>
        </w:rPr>
        <w:t>第</w:t>
      </w:r>
      <w:r>
        <w:rPr>
          <w:rFonts w:ascii="ＭＳ 明朝" w:eastAsia="ＭＳ 明朝" w:hAnsi="ＭＳ 明朝"/>
          <w:color w:val="000000"/>
          <w:spacing w:val="-2"/>
          <w:sz w:val="21"/>
          <w:lang w:eastAsia="ja-JP"/>
        </w:rPr>
        <w:t>1</w:t>
      </w:r>
      <w:r>
        <w:rPr>
          <w:rFonts w:ascii="ＭＳ 明朝" w:eastAsia="ＭＳ 明朝" w:hAnsi="ＭＳ 明朝"/>
          <w:color w:val="000000"/>
          <w:sz w:val="21"/>
          <w:lang w:eastAsia="zh-CN"/>
        </w:rPr>
        <w:t>号ロに</w:t>
      </w:r>
    </w:p>
    <w:p w:rsidR="00FE2144" w:rsidRDefault="00593264">
      <w:pPr>
        <w:wordWrap w:val="0"/>
        <w:autoSpaceDE w:val="0"/>
        <w:autoSpaceDN w:val="0"/>
        <w:spacing w:before="60" w:after="31" w:line="211" w:lineRule="exact"/>
        <w:ind w:left="682"/>
        <w:rPr>
          <w:lang w:eastAsia="zh-CN"/>
        </w:rPr>
      </w:pPr>
      <w:r>
        <w:rPr>
          <w:rFonts w:ascii="ＭＳ 明朝" w:eastAsia="ＭＳ 明朝" w:hAnsi="ＭＳ 明朝"/>
          <w:color w:val="000000"/>
          <w:spacing w:val="3"/>
          <w:sz w:val="21"/>
          <w:lang w:eastAsia="zh-CN"/>
        </w:rPr>
        <w:t>掲げる基準に適合する建築物をいう</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zh-CN"/>
        </w:rPr>
        <w:t>)</w:t>
      </w:r>
      <w:r>
        <w:rPr>
          <w:rFonts w:ascii="ＭＳ 明朝" w:eastAsia="ＭＳ 明朝" w:hAnsi="ＭＳ 明朝"/>
          <w:color w:val="000000"/>
          <w:spacing w:val="-51"/>
          <w:sz w:val="21"/>
          <w:lang w:eastAsia="zh-CN"/>
        </w:rPr>
        <w:t>、「</w:t>
      </w:r>
      <w:r>
        <w:rPr>
          <w:rFonts w:ascii="ＭＳ 明朝" w:eastAsia="ＭＳ 明朝" w:hAnsi="ＭＳ 明朝"/>
          <w:color w:val="000000"/>
          <w:spacing w:val="3"/>
          <w:sz w:val="21"/>
          <w:lang w:eastAsia="zh-CN"/>
        </w:rPr>
        <w:t>準耐火建築物</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準延焼防止建築物</w:t>
      </w:r>
      <w:r>
        <w:rPr>
          <w:rFonts w:ascii="ＭＳ 明朝" w:eastAsia="ＭＳ 明朝" w:hAnsi="ＭＳ 明朝"/>
          <w:color w:val="000000"/>
          <w:spacing w:val="6"/>
          <w:sz w:val="21"/>
          <w:lang w:eastAsia="zh-CN"/>
        </w:rPr>
        <w:t>」</w:t>
      </w:r>
      <w:r>
        <w:rPr>
          <w:rFonts w:ascii="ＭＳ 明朝" w:eastAsia="ＭＳ 明朝" w:hAnsi="ＭＳ 明朝"/>
          <w:color w:val="000000"/>
          <w:w w:val="101"/>
          <w:sz w:val="21"/>
          <w:lang w:eastAsia="zh-CN"/>
        </w:rPr>
        <w:t>(</w:t>
      </w:r>
      <w:r>
        <w:rPr>
          <w:rFonts w:ascii="ＭＳ 明朝" w:eastAsia="ＭＳ 明朝" w:hAnsi="ＭＳ 明朝"/>
          <w:color w:val="000000"/>
          <w:spacing w:val="1"/>
          <w:sz w:val="21"/>
          <w:lang w:eastAsia="zh-CN"/>
        </w:rPr>
        <w:t>同</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4"/>
          <w:sz w:val="21"/>
          <w:lang w:eastAsia="zh-CN"/>
        </w:rPr>
        <w:t>条第</w:t>
      </w:r>
      <w:r>
        <w:rPr>
          <w:rFonts w:ascii="ＭＳ 明朝" w:eastAsia="ＭＳ 明朝" w:hAnsi="ＭＳ 明朝"/>
          <w:color w:val="000000"/>
          <w:spacing w:val="3"/>
          <w:sz w:val="21"/>
          <w:lang w:eastAsia="ja-JP"/>
        </w:rPr>
        <w:t>2</w:t>
      </w:r>
      <w:r>
        <w:rPr>
          <w:rFonts w:ascii="ＭＳ 明朝" w:eastAsia="ＭＳ 明朝" w:hAnsi="ＭＳ 明朝"/>
          <w:color w:val="000000"/>
          <w:spacing w:val="3"/>
          <w:sz w:val="21"/>
          <w:lang w:eastAsia="zh-CN"/>
        </w:rPr>
        <w:t>号ロに掲げる基準に適合する建築物をいう</w:t>
      </w:r>
      <w:r>
        <w:rPr>
          <w:rFonts w:ascii="ＭＳ 明朝" w:eastAsia="ＭＳ 明朝" w:hAnsi="ＭＳ 明朝"/>
          <w:color w:val="000000"/>
          <w:spacing w:val="8"/>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4"/>
          <w:sz w:val="21"/>
          <w:lang w:eastAsia="zh-CN"/>
        </w:rPr>
        <w:t>又は</w:t>
      </w:r>
      <w:r>
        <w:rPr>
          <w:rFonts w:ascii="ＭＳ 明朝" w:eastAsia="ＭＳ 明朝" w:hAnsi="ＭＳ 明朝"/>
          <w:color w:val="000000"/>
          <w:spacing w:val="3"/>
          <w:sz w:val="21"/>
          <w:lang w:eastAsia="zh-CN"/>
        </w:rPr>
        <w:t>「その他</w:t>
      </w:r>
      <w:r>
        <w:rPr>
          <w:rFonts w:ascii="ＭＳ 明朝" w:eastAsia="ＭＳ 明朝" w:hAnsi="ＭＳ 明朝"/>
          <w:color w:val="000000"/>
          <w:spacing w:val="4"/>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上記のいずれに</w:t>
      </w:r>
    </w:p>
    <w:p w:rsidR="00FE2144" w:rsidRDefault="00593264">
      <w:pPr>
        <w:wordWrap w:val="0"/>
        <w:autoSpaceDE w:val="0"/>
        <w:autoSpaceDN w:val="0"/>
        <w:spacing w:before="63" w:after="31" w:line="211" w:lineRule="exact"/>
        <w:ind w:left="682"/>
        <w:rPr>
          <w:lang w:eastAsia="ja-JP"/>
        </w:rPr>
      </w:pPr>
      <w:r>
        <w:rPr>
          <w:rFonts w:ascii="ＭＳ 明朝" w:eastAsia="ＭＳ 明朝" w:hAnsi="ＭＳ 明朝"/>
          <w:color w:val="000000"/>
          <w:spacing w:val="3"/>
          <w:sz w:val="21"/>
          <w:lang w:eastAsia="zh-CN"/>
        </w:rPr>
        <w:t>も該当しない建築物で</w:t>
      </w:r>
      <w:r>
        <w:rPr>
          <w:rFonts w:ascii="ＭＳ 明朝" w:eastAsia="ＭＳ 明朝" w:hAnsi="ＭＳ 明朝"/>
          <w:color w:val="000000"/>
          <w:spacing w:val="1"/>
          <w:sz w:val="21"/>
          <w:lang w:eastAsia="zh-CN"/>
        </w:rPr>
        <w:t>、</w:t>
      </w:r>
      <w:r>
        <w:rPr>
          <w:rFonts w:ascii="ＭＳ 明朝" w:eastAsia="ＭＳ 明朝" w:hAnsi="ＭＳ 明朝"/>
          <w:color w:val="000000"/>
          <w:spacing w:val="4"/>
          <w:sz w:val="21"/>
          <w:lang w:eastAsia="zh-CN"/>
        </w:rPr>
        <w:t>建築基準法第</w:t>
      </w:r>
      <w:r>
        <w:rPr>
          <w:rFonts w:ascii="ＭＳ 明朝" w:eastAsia="ＭＳ 明朝" w:hAnsi="ＭＳ 明朝"/>
          <w:color w:val="000000"/>
          <w:spacing w:val="3"/>
          <w:sz w:val="21"/>
          <w:lang w:eastAsia="ja-JP"/>
        </w:rPr>
        <w:t>61</w:t>
      </w:r>
      <w:r>
        <w:rPr>
          <w:rFonts w:ascii="ＭＳ 明朝" w:eastAsia="ＭＳ 明朝" w:hAnsi="ＭＳ 明朝"/>
          <w:color w:val="000000"/>
          <w:spacing w:val="3"/>
          <w:sz w:val="21"/>
          <w:lang w:eastAsia="zh-CN"/>
        </w:rPr>
        <w:t>条の規定の適用を受けるもの</w:t>
      </w:r>
      <w:r>
        <w:rPr>
          <w:rFonts w:ascii="ＭＳ 明朝" w:eastAsia="ＭＳ 明朝" w:hAnsi="ＭＳ 明朝"/>
          <w:color w:val="000000"/>
          <w:spacing w:val="4"/>
          <w:sz w:val="21"/>
          <w:lang w:eastAsia="ja-JP"/>
        </w:rPr>
        <w:t>)</w:t>
      </w:r>
      <w:r>
        <w:rPr>
          <w:rFonts w:ascii="ＭＳ 明朝" w:eastAsia="ＭＳ 明朝" w:hAnsi="ＭＳ 明朝"/>
          <w:color w:val="000000"/>
          <w:spacing w:val="2"/>
          <w:sz w:val="21"/>
          <w:lang w:eastAsia="zh-CN"/>
        </w:rPr>
        <w:t>のうち該当す</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61</w:t>
      </w:r>
      <w:r>
        <w:rPr>
          <w:rFonts w:ascii="ＭＳ 明朝" w:eastAsia="ＭＳ 明朝" w:hAnsi="ＭＳ 明朝"/>
          <w:color w:val="000000"/>
          <w:sz w:val="21"/>
          <w:lang w:eastAsia="zh-CN"/>
        </w:rPr>
        <w:t>条の規定の適</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用を受けない場合は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建築基準法第</w:t>
      </w:r>
      <w:r>
        <w:rPr>
          <w:rFonts w:ascii="ＭＳ 明朝" w:eastAsia="ＭＳ 明朝" w:hAnsi="ＭＳ 明朝"/>
          <w:color w:val="000000"/>
          <w:w w:val="101"/>
          <w:sz w:val="21"/>
          <w:lang w:eastAsia="ja-JP"/>
        </w:rPr>
        <w:t>61</w:t>
      </w:r>
      <w:r>
        <w:rPr>
          <w:rFonts w:ascii="ＭＳ 明朝" w:eastAsia="ＭＳ 明朝" w:hAnsi="ＭＳ 明朝"/>
          <w:color w:val="000000"/>
          <w:sz w:val="21"/>
          <w:lang w:eastAsia="zh-CN"/>
        </w:rPr>
        <w:t>条の規定の適用を受けない</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入れてください。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⑨</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項第</w:t>
      </w:r>
      <w:r>
        <w:rPr>
          <w:rFonts w:ascii="Cambria" w:eastAsia="Cambria" w:hAnsi="Cambria"/>
          <w:color w:val="000000"/>
          <w:spacing w:val="4"/>
          <w:sz w:val="21"/>
          <w:lang w:eastAsia="ja-JP"/>
        </w:rPr>
        <w:t>8</w:t>
      </w:r>
      <w:r>
        <w:rPr>
          <w:rFonts w:ascii="ＭＳ 明朝" w:eastAsia="ＭＳ 明朝" w:hAnsi="ＭＳ 明朝"/>
          <w:color w:val="000000"/>
          <w:spacing w:val="4"/>
          <w:sz w:val="21"/>
          <w:lang w:eastAsia="zh-CN"/>
        </w:rPr>
        <w:t>号により階数に算入されない建</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築物の部分のうち昇降機塔</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装飾塔</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物見塔その他これらに類する建築物の屋上部分</w:t>
      </w:r>
    </w:p>
    <w:p w:rsidR="00FE2144" w:rsidRDefault="00593264">
      <w:pPr>
        <w:wordWrap w:val="0"/>
        <w:autoSpaceDE w:val="0"/>
        <w:autoSpaceDN w:val="0"/>
        <w:spacing w:before="60" w:after="31" w:line="211" w:lineRule="exact"/>
        <w:ind w:left="682"/>
        <w:rPr>
          <w:lang w:eastAsia="ja-JP"/>
        </w:rPr>
      </w:pPr>
      <w:r>
        <w:rPr>
          <w:rFonts w:ascii="ＭＳ 明朝" w:eastAsia="ＭＳ 明朝" w:hAnsi="ＭＳ 明朝"/>
          <w:color w:val="000000"/>
          <w:sz w:val="21"/>
          <w:lang w:eastAsia="zh-CN"/>
        </w:rPr>
        <w:t>の階の数を記入してください。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6"/>
          <w:sz w:val="21"/>
          <w:lang w:eastAsia="ja-JP"/>
        </w:rPr>
        <w:t>⑩</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8</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「ニ」</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条第</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項第</w:t>
      </w:r>
      <w:r>
        <w:rPr>
          <w:rFonts w:ascii="Cambria" w:eastAsia="Cambria" w:hAnsi="Cambria"/>
          <w:color w:val="000000"/>
          <w:spacing w:val="4"/>
          <w:sz w:val="21"/>
          <w:lang w:eastAsia="ja-JP"/>
        </w:rPr>
        <w:t>8</w:t>
      </w:r>
      <w:r>
        <w:rPr>
          <w:rFonts w:ascii="ＭＳ 明朝" w:eastAsia="ＭＳ 明朝" w:hAnsi="ＭＳ 明朝"/>
          <w:color w:val="000000"/>
          <w:spacing w:val="4"/>
          <w:sz w:val="21"/>
          <w:lang w:eastAsia="zh-CN"/>
        </w:rPr>
        <w:t>号により階数に算入されない建</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築物の部分のうち地階の倉庫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機械室その他これらに類する建築物の部分の階の数を</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記入してください。</w:t>
      </w:r>
    </w:p>
    <w:p w:rsidR="00FE2144" w:rsidRDefault="00593264">
      <w:pPr>
        <w:wordWrap w:val="0"/>
        <w:autoSpaceDE w:val="0"/>
        <w:autoSpaceDN w:val="0"/>
        <w:spacing w:before="60" w:after="26" w:line="222" w:lineRule="exact"/>
        <w:ind w:left="478"/>
        <w:rPr>
          <w:lang w:eastAsia="ja-JP"/>
        </w:rPr>
      </w:pPr>
      <w:r>
        <w:rPr>
          <w:rFonts w:ascii="ＭＳ 明朝" w:eastAsia="ＭＳ 明朝" w:hAnsi="ＭＳ 明朝"/>
          <w:color w:val="000000"/>
          <w:spacing w:val="6"/>
          <w:sz w:val="21"/>
          <w:lang w:eastAsia="ja-JP"/>
        </w:rPr>
        <w:t>⑪</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5"/>
          <w:sz w:val="21"/>
          <w:lang w:eastAsia="ja-JP"/>
        </w:rPr>
        <w:t>10</w:t>
      </w:r>
      <w:r>
        <w:rPr>
          <w:rFonts w:ascii="ＭＳ 明朝" w:eastAsia="ＭＳ 明朝" w:hAnsi="ＭＳ 明朝"/>
          <w:color w:val="000000"/>
          <w:spacing w:val="5"/>
          <w:sz w:val="21"/>
          <w:lang w:eastAsia="zh-CN"/>
        </w:rPr>
        <w:t>欄は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別紙にその概要を記載して添えてください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ただし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当該建築設備が特</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定の建築基準関係規定に適合していることを証する書面を添える場合には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当該建築</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基準関係規定に係る内容を概要として記載する必要はありません</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3" w:after="25" w:line="222" w:lineRule="exact"/>
        <w:ind w:left="478"/>
        <w:rPr>
          <w:lang w:eastAsia="ja-JP"/>
        </w:rPr>
      </w:pPr>
      <w:r>
        <w:rPr>
          <w:rFonts w:ascii="ＭＳ 明朝" w:eastAsia="ＭＳ 明朝" w:hAnsi="ＭＳ 明朝"/>
          <w:color w:val="000000"/>
          <w:spacing w:val="4"/>
          <w:sz w:val="21"/>
          <w:lang w:eastAsia="ja-JP"/>
        </w:rPr>
        <w:t>⑫</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5"/>
          <w:sz w:val="21"/>
          <w:lang w:eastAsia="ja-JP"/>
        </w:rPr>
        <w:t>11</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65"/>
          <w:sz w:val="21"/>
          <w:lang w:eastAsia="zh-CN"/>
        </w:rPr>
        <w:t>」、「</w:t>
      </w:r>
      <w:r>
        <w:rPr>
          <w:rFonts w:ascii="ＭＳ 明朝" w:eastAsia="ＭＳ 明朝" w:hAnsi="ＭＳ 明朝"/>
          <w:color w:val="000000"/>
          <w:spacing w:val="3"/>
          <w:sz w:val="21"/>
          <w:lang w:eastAsia="zh-CN"/>
        </w:rPr>
        <w:t>ロ</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及び</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ハ」は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該当するチェックボックスに</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レ</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マークを</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入れてください。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1"/>
          <w:sz w:val="21"/>
          <w:lang w:eastAsia="ja-JP"/>
        </w:rPr>
        <w:t>⑬</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3"/>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「ニ</w:t>
      </w:r>
      <w:r>
        <w:rPr>
          <w:rFonts w:ascii="ＭＳ 明朝" w:eastAsia="ＭＳ 明朝" w:hAnsi="ＭＳ 明朝"/>
          <w:color w:val="000000"/>
          <w:spacing w:val="4"/>
          <w:sz w:val="21"/>
          <w:lang w:eastAsia="zh-CN"/>
        </w:rPr>
        <w:t>」</w:t>
      </w:r>
      <w:r>
        <w:rPr>
          <w:rFonts w:ascii="ＭＳ 明朝" w:eastAsia="ＭＳ 明朝" w:hAnsi="ＭＳ 明朝"/>
          <w:color w:val="000000"/>
          <w:spacing w:val="2"/>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建築基準法第</w:t>
      </w:r>
      <w:r>
        <w:rPr>
          <w:rFonts w:ascii="ＭＳ 明朝" w:eastAsia="ＭＳ 明朝" w:hAnsi="ＭＳ 明朝"/>
          <w:color w:val="000000"/>
          <w:w w:val="101"/>
          <w:sz w:val="21"/>
          <w:lang w:eastAsia="ja-JP"/>
        </w:rPr>
        <w:t>6</w:t>
      </w:r>
      <w:r>
        <w:rPr>
          <w:rFonts w:ascii="ＭＳ 明朝" w:eastAsia="ＭＳ 明朝" w:hAnsi="ＭＳ 明朝"/>
          <w:color w:val="000000"/>
          <w:spacing w:val="2"/>
          <w:sz w:val="21"/>
          <w:lang w:eastAsia="zh-CN"/>
        </w:rPr>
        <w:t>条の</w:t>
      </w:r>
      <w:r>
        <w:rPr>
          <w:rFonts w:ascii="ＭＳ 明朝" w:eastAsia="ＭＳ 明朝" w:hAnsi="ＭＳ 明朝"/>
          <w:color w:val="000000"/>
          <w:w w:val="101"/>
          <w:sz w:val="21"/>
          <w:lang w:eastAsia="ja-JP"/>
        </w:rPr>
        <w:t>4</w:t>
      </w:r>
      <w:r>
        <w:rPr>
          <w:rFonts w:ascii="ＭＳ 明朝" w:eastAsia="ＭＳ 明朝" w:hAnsi="ＭＳ 明朝"/>
          <w:color w:val="000000"/>
          <w:spacing w:val="4"/>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zh-CN"/>
        </w:rPr>
        <w:t>項の規定による確認の特例の適用がある</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6"/>
          <w:sz w:val="21"/>
          <w:lang w:eastAsia="zh-CN"/>
        </w:rPr>
        <w:t>場合に</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建築基準法施行令第</w:t>
      </w:r>
      <w:r>
        <w:rPr>
          <w:rFonts w:ascii="Cambria" w:eastAsia="Cambria" w:hAnsi="Cambria"/>
          <w:color w:val="000000"/>
          <w:spacing w:val="5"/>
          <w:sz w:val="21"/>
          <w:lang w:eastAsia="ja-JP"/>
        </w:rPr>
        <w:t>10</w:t>
      </w:r>
      <w:r>
        <w:rPr>
          <w:rFonts w:ascii="ＭＳ 明朝" w:eastAsia="ＭＳ 明朝" w:hAnsi="ＭＳ 明朝"/>
          <w:color w:val="000000"/>
          <w:spacing w:val="5"/>
          <w:sz w:val="21"/>
          <w:lang w:eastAsia="zh-CN"/>
        </w:rPr>
        <w:t>条各号に掲げる建築物のうち</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該当するものの号の</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数字を記入してください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⑭</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11</w:t>
      </w:r>
      <w:r>
        <w:rPr>
          <w:rFonts w:ascii="ＭＳ 明朝" w:eastAsia="ＭＳ 明朝" w:hAnsi="ＭＳ 明朝"/>
          <w:color w:val="000000"/>
          <w:spacing w:val="4"/>
          <w:sz w:val="21"/>
          <w:lang w:eastAsia="zh-CN"/>
        </w:rPr>
        <w:t>欄の「ホ</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4"/>
          <w:sz w:val="21"/>
          <w:lang w:eastAsia="zh-CN"/>
        </w:rPr>
        <w:t>建築基準法施行令第</w:t>
      </w:r>
      <w:r>
        <w:rPr>
          <w:rFonts w:ascii="Cambria" w:eastAsia="Cambria" w:hAnsi="Cambria"/>
          <w:color w:val="000000"/>
          <w:spacing w:val="4"/>
          <w:sz w:val="21"/>
          <w:lang w:eastAsia="ja-JP"/>
        </w:rPr>
        <w:t>10</w:t>
      </w:r>
      <w:r>
        <w:rPr>
          <w:rFonts w:ascii="ＭＳ 明朝" w:eastAsia="ＭＳ 明朝" w:hAnsi="ＭＳ 明朝"/>
          <w:color w:val="000000"/>
          <w:spacing w:val="2"/>
          <w:sz w:val="21"/>
          <w:lang w:eastAsia="zh-CN"/>
        </w:rPr>
        <w:t>条第</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号又は第</w:t>
      </w:r>
      <w:r>
        <w:rPr>
          <w:rFonts w:ascii="Cambria" w:eastAsia="Cambria" w:hAnsi="Cambria"/>
          <w:color w:val="000000"/>
          <w:spacing w:val="4"/>
          <w:sz w:val="21"/>
          <w:lang w:eastAsia="ja-JP"/>
        </w:rPr>
        <w:t>2</w:t>
      </w:r>
      <w:r>
        <w:rPr>
          <w:rFonts w:ascii="ＭＳ 明朝" w:eastAsia="ＭＳ 明朝" w:hAnsi="ＭＳ 明朝"/>
          <w:color w:val="000000"/>
          <w:spacing w:val="3"/>
          <w:sz w:val="21"/>
          <w:lang w:eastAsia="zh-CN"/>
        </w:rPr>
        <w:t>号に掲げる建築物に該当</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2"/>
          <w:sz w:val="21"/>
          <w:lang w:eastAsia="zh-CN"/>
        </w:rPr>
        <w:t>する場合にのみ記入してください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また</w:t>
      </w:r>
      <w:r>
        <w:rPr>
          <w:rFonts w:ascii="ＭＳ 明朝" w:eastAsia="ＭＳ 明朝" w:hAnsi="ＭＳ 明朝"/>
          <w:color w:val="000000"/>
          <w:spacing w:val="6"/>
          <w:sz w:val="21"/>
          <w:lang w:eastAsia="zh-CN"/>
        </w:rPr>
        <w:t>、</w:t>
      </w:r>
      <w:r>
        <w:rPr>
          <w:rFonts w:ascii="Cambria" w:eastAsia="Cambria" w:hAnsi="Cambria"/>
          <w:color w:val="000000"/>
          <w:spacing w:val="2"/>
          <w:sz w:val="21"/>
          <w:lang w:eastAsia="ja-JP"/>
        </w:rPr>
        <w:t>11</w:t>
      </w:r>
      <w:r>
        <w:rPr>
          <w:rFonts w:ascii="ＭＳ 明朝" w:eastAsia="ＭＳ 明朝" w:hAnsi="ＭＳ 明朝"/>
          <w:color w:val="000000"/>
          <w:spacing w:val="1"/>
          <w:sz w:val="21"/>
          <w:lang w:eastAsia="zh-CN"/>
        </w:rPr>
        <w:t>欄の</w:t>
      </w:r>
      <w:r>
        <w:rPr>
          <w:rFonts w:ascii="ＭＳ 明朝" w:eastAsia="ＭＳ 明朝" w:hAnsi="ＭＳ 明朝"/>
          <w:color w:val="000000"/>
          <w:spacing w:val="4"/>
          <w:sz w:val="21"/>
          <w:lang w:eastAsia="zh-CN"/>
        </w:rPr>
        <w:t>「</w:t>
      </w:r>
      <w:r>
        <w:rPr>
          <w:rFonts w:ascii="ＭＳ 明朝" w:eastAsia="ＭＳ 明朝" w:hAnsi="ＭＳ 明朝"/>
          <w:color w:val="000000"/>
          <w:spacing w:val="1"/>
          <w:sz w:val="21"/>
          <w:lang w:eastAsia="zh-CN"/>
        </w:rPr>
        <w:t>ヘ」は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同条第</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号に掲げる建築</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物に該当する場合に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r>
        <w:rPr>
          <w:rFonts w:ascii="ＭＳ 明朝" w:eastAsia="ＭＳ 明朝" w:hAnsi="ＭＳ 明朝"/>
          <w:color w:val="000000"/>
          <w:spacing w:val="-3"/>
          <w:sz w:val="21"/>
          <w:lang w:eastAsia="zh-CN"/>
        </w:rPr>
        <w:t>。</w:t>
      </w:r>
    </w:p>
    <w:p w:rsidR="00FE2144" w:rsidRDefault="00593264">
      <w:pPr>
        <w:wordWrap w:val="0"/>
        <w:autoSpaceDE w:val="0"/>
        <w:autoSpaceDN w:val="0"/>
        <w:spacing w:before="62" w:after="137" w:line="222" w:lineRule="exact"/>
        <w:ind w:left="476"/>
        <w:rPr>
          <w:lang w:eastAsia="ja-JP"/>
        </w:rPr>
      </w:pPr>
      <w:r>
        <w:rPr>
          <w:rFonts w:ascii="ＭＳ 明朝" w:eastAsia="ＭＳ 明朝" w:hAnsi="ＭＳ 明朝"/>
          <w:color w:val="000000"/>
          <w:spacing w:val="1"/>
          <w:sz w:val="21"/>
          <w:lang w:eastAsia="ja-JP"/>
        </w:rPr>
        <w:t>⑮</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3"/>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「ト</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2"/>
          <w:sz w:val="21"/>
          <w:lang w:eastAsia="zh-CN"/>
        </w:rPr>
        <w:t>、建築基準法第</w:t>
      </w:r>
      <w:r>
        <w:rPr>
          <w:rFonts w:ascii="ＭＳ 明朝" w:eastAsia="ＭＳ 明朝" w:hAnsi="ＭＳ 明朝"/>
          <w:color w:val="000000"/>
          <w:w w:val="101"/>
          <w:sz w:val="21"/>
          <w:lang w:eastAsia="ja-JP"/>
        </w:rPr>
        <w:t>68</w:t>
      </w:r>
      <w:r>
        <w:rPr>
          <w:rFonts w:ascii="ＭＳ 明朝" w:eastAsia="ＭＳ 明朝" w:hAnsi="ＭＳ 明朝"/>
          <w:color w:val="000000"/>
          <w:spacing w:val="2"/>
          <w:sz w:val="21"/>
          <w:lang w:eastAsia="zh-CN"/>
        </w:rPr>
        <w:t>条の</w:t>
      </w:r>
      <w:r>
        <w:rPr>
          <w:rFonts w:ascii="ＭＳ 明朝" w:eastAsia="ＭＳ 明朝" w:hAnsi="ＭＳ 明朝"/>
          <w:color w:val="000000"/>
          <w:spacing w:val="2"/>
          <w:sz w:val="21"/>
          <w:lang w:eastAsia="ja-JP"/>
        </w:rPr>
        <w:t>20</w:t>
      </w:r>
      <w:r>
        <w:rPr>
          <w:rFonts w:ascii="ＭＳ 明朝" w:eastAsia="ＭＳ 明朝" w:hAnsi="ＭＳ 明朝"/>
          <w:color w:val="000000"/>
          <w:spacing w:val="4"/>
          <w:sz w:val="21"/>
          <w:lang w:eastAsia="zh-CN"/>
        </w:rPr>
        <w:t>第</w:t>
      </w:r>
      <w:r>
        <w:rPr>
          <w:rFonts w:ascii="ＭＳ 明朝" w:eastAsia="ＭＳ 明朝" w:hAnsi="ＭＳ 明朝"/>
          <w:color w:val="000000"/>
          <w:w w:val="101"/>
          <w:sz w:val="21"/>
          <w:lang w:eastAsia="ja-JP"/>
        </w:rPr>
        <w:t>1</w:t>
      </w:r>
      <w:r>
        <w:rPr>
          <w:rFonts w:ascii="ＭＳ 明朝" w:eastAsia="ＭＳ 明朝" w:hAnsi="ＭＳ 明朝"/>
          <w:color w:val="000000"/>
          <w:spacing w:val="2"/>
          <w:sz w:val="21"/>
          <w:lang w:eastAsia="zh-CN"/>
        </w:rPr>
        <w:t>項に掲げる認証型式部材等に該当する</w:t>
      </w:r>
    </w:p>
    <w:p w:rsidR="00FE2144" w:rsidRDefault="00593264">
      <w:pPr>
        <w:wordWrap w:val="0"/>
        <w:autoSpaceDE w:val="0"/>
        <w:autoSpaceDN w:val="0"/>
        <w:spacing w:before="274" w:after="0" w:line="139" w:lineRule="exact"/>
        <w:ind w:left="7211"/>
        <w:rPr>
          <w:lang w:eastAsia="ja-JP"/>
        </w:rPr>
      </w:pPr>
      <w:r>
        <w:rPr>
          <w:rFonts w:ascii="ＭＳ 明朝" w:eastAsia="ＭＳ 明朝" w:hAnsi="ＭＳ 明朝"/>
          <w:color w:val="000000"/>
          <w:sz w:val="14"/>
          <w:lang w:eastAsia="zh-CN"/>
        </w:rPr>
        <w:t>し</w:t>
      </w:r>
    </w:p>
    <w:p w:rsidR="00FE2144" w:rsidRDefault="00FE2144">
      <w:pPr>
        <w:spacing w:after="0"/>
        <w:rPr>
          <w:lang w:eastAsia="ja-JP"/>
        </w:rPr>
        <w:sectPr w:rsidR="00FE2144">
          <w:pgSz w:w="11906" w:h="16838"/>
          <w:pgMar w:top="846" w:right="1440" w:bottom="795"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65" w:line="222" w:lineRule="exact"/>
        <w:ind w:left="682"/>
        <w:rPr>
          <w:lang w:eastAsia="ja-JP"/>
        </w:rPr>
      </w:pPr>
      <w:r>
        <w:rPr>
          <w:rFonts w:ascii="ＭＳ 明朝" w:eastAsia="ＭＳ 明朝" w:hAnsi="ＭＳ 明朝"/>
          <w:color w:val="000000"/>
          <w:spacing w:val="1"/>
          <w:sz w:val="21"/>
          <w:lang w:eastAsia="zh-CN"/>
        </w:rPr>
        <w:t>場合にのみ記入してください</w:t>
      </w:r>
      <w:r>
        <w:rPr>
          <w:rFonts w:ascii="ＭＳ 明朝" w:eastAsia="ＭＳ 明朝" w:hAnsi="ＭＳ 明朝"/>
          <w:color w:val="000000"/>
          <w:spacing w:val="2"/>
          <w:sz w:val="21"/>
          <w:lang w:eastAsia="zh-CN"/>
        </w:rPr>
        <w:t>。</w:t>
      </w:r>
      <w:r>
        <w:rPr>
          <w:rFonts w:ascii="ＭＳ 明朝" w:eastAsia="ＭＳ 明朝" w:hAnsi="ＭＳ 明朝"/>
          <w:color w:val="000000"/>
          <w:spacing w:val="1"/>
          <w:sz w:val="21"/>
          <w:lang w:eastAsia="zh-CN"/>
        </w:rPr>
        <w:t>当該認証番号を記入すれば、</w:t>
      </w:r>
      <w:r>
        <w:rPr>
          <w:rFonts w:ascii="ＭＳ 明朝" w:eastAsia="ＭＳ 明朝" w:hAnsi="ＭＳ 明朝"/>
          <w:color w:val="000000"/>
          <w:spacing w:val="2"/>
          <w:sz w:val="21"/>
          <w:lang w:eastAsia="zh-CN"/>
        </w:rPr>
        <w:t>第</w:t>
      </w:r>
      <w:r>
        <w:rPr>
          <w:rFonts w:ascii="Cambria" w:eastAsia="Cambria" w:hAnsi="Cambria"/>
          <w:color w:val="000000"/>
          <w:spacing w:val="1"/>
          <w:sz w:val="21"/>
          <w:lang w:eastAsia="ja-JP"/>
        </w:rPr>
        <w:t>10</w:t>
      </w:r>
      <w:r>
        <w:rPr>
          <w:rFonts w:ascii="ＭＳ 明朝" w:eastAsia="ＭＳ 明朝" w:hAnsi="ＭＳ 明朝"/>
          <w:color w:val="000000"/>
          <w:spacing w:val="1"/>
          <w:sz w:val="21"/>
          <w:lang w:eastAsia="zh-CN"/>
        </w:rPr>
        <w:t>条の</w:t>
      </w:r>
      <w:r>
        <w:rPr>
          <w:rFonts w:ascii="Cambria" w:eastAsia="Cambria" w:hAnsi="Cambria"/>
          <w:color w:val="000000"/>
          <w:spacing w:val="2"/>
          <w:sz w:val="21"/>
          <w:lang w:eastAsia="ja-JP"/>
        </w:rPr>
        <w:t>5</w:t>
      </w:r>
      <w:r>
        <w:rPr>
          <w:rFonts w:ascii="ＭＳ 明朝" w:eastAsia="ＭＳ 明朝" w:hAnsi="ＭＳ 明朝"/>
          <w:color w:val="000000"/>
          <w:spacing w:val="1"/>
          <w:sz w:val="21"/>
          <w:lang w:eastAsia="zh-CN"/>
        </w:rPr>
        <w:t>の</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第</w:t>
      </w:r>
      <w:r>
        <w:rPr>
          <w:rFonts w:ascii="Cambria" w:eastAsia="Cambria" w:hAnsi="Cambria"/>
          <w:color w:val="000000"/>
          <w:spacing w:val="1"/>
          <w:sz w:val="21"/>
          <w:lang w:eastAsia="ja-JP"/>
        </w:rPr>
        <w:t>1</w:t>
      </w:r>
      <w:r>
        <w:rPr>
          <w:rFonts w:ascii="ＭＳ 明朝" w:eastAsia="ＭＳ 明朝" w:hAnsi="ＭＳ 明朝"/>
          <w:color w:val="000000"/>
          <w:spacing w:val="2"/>
          <w:sz w:val="21"/>
          <w:lang w:eastAsia="zh-CN"/>
        </w:rPr>
        <w:t>号に該</w:t>
      </w:r>
    </w:p>
    <w:p w:rsidR="00FE2144" w:rsidRDefault="00593264">
      <w:pPr>
        <w:wordWrap w:val="0"/>
        <w:autoSpaceDE w:val="0"/>
        <w:autoSpaceDN w:val="0"/>
        <w:spacing w:before="131" w:after="26" w:line="222" w:lineRule="exact"/>
        <w:ind w:left="682"/>
        <w:rPr>
          <w:lang w:eastAsia="ja-JP"/>
        </w:rPr>
      </w:pPr>
      <w:r>
        <w:rPr>
          <w:rFonts w:ascii="ＭＳ 明朝" w:eastAsia="ＭＳ 明朝" w:hAnsi="ＭＳ 明朝"/>
          <w:color w:val="000000"/>
          <w:spacing w:val="2"/>
          <w:sz w:val="21"/>
          <w:lang w:eastAsia="zh-CN"/>
        </w:rPr>
        <w:t>当する認証型式部材等の場合にあつては</w:t>
      </w:r>
      <w:r>
        <w:rPr>
          <w:rFonts w:ascii="Cambria" w:eastAsia="Cambria" w:hAnsi="Cambria"/>
          <w:color w:val="000000"/>
          <w:spacing w:val="3"/>
          <w:sz w:val="21"/>
          <w:lang w:eastAsia="ja-JP"/>
        </w:rPr>
        <w:t>10</w:t>
      </w:r>
      <w:r>
        <w:rPr>
          <w:rFonts w:ascii="ＭＳ 明朝" w:eastAsia="ＭＳ 明朝" w:hAnsi="ＭＳ 明朝"/>
          <w:color w:val="000000"/>
          <w:spacing w:val="3"/>
          <w:sz w:val="21"/>
          <w:lang w:eastAsia="zh-CN"/>
        </w:rPr>
        <w:t>欄の概要</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11</w:t>
      </w:r>
      <w:r>
        <w:rPr>
          <w:rFonts w:ascii="ＭＳ 明朝" w:eastAsia="ＭＳ 明朝" w:hAnsi="ＭＳ 明朝"/>
          <w:color w:val="000000"/>
          <w:spacing w:val="2"/>
          <w:sz w:val="21"/>
          <w:lang w:eastAsia="zh-CN"/>
        </w:rPr>
        <w:t>欄の</w:t>
      </w:r>
      <w:r>
        <w:rPr>
          <w:rFonts w:ascii="ＭＳ 明朝" w:eastAsia="ＭＳ 明朝" w:hAnsi="ＭＳ 明朝"/>
          <w:color w:val="000000"/>
          <w:spacing w:val="4"/>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4"/>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2"/>
          <w:sz w:val="21"/>
          <w:lang w:eastAsia="zh-CN"/>
        </w:rPr>
        <w:t>屎尿浄化槽又は</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合併処理浄化槽並びに給水タンク又は貯水タンクで屋上又は屋内以外にあるものに係</w:t>
      </w:r>
    </w:p>
    <w:p w:rsidR="00FE2144" w:rsidRDefault="00593264">
      <w:pPr>
        <w:wordWrap w:val="0"/>
        <w:autoSpaceDE w:val="0"/>
        <w:autoSpaceDN w:val="0"/>
        <w:spacing w:before="62" w:after="25" w:line="222" w:lineRule="exact"/>
        <w:ind w:left="682"/>
        <w:rPr>
          <w:lang w:eastAsia="ja-JP"/>
        </w:rPr>
      </w:pPr>
      <w:r>
        <w:rPr>
          <w:rFonts w:ascii="ＭＳ 明朝" w:eastAsia="ＭＳ 明朝" w:hAnsi="ＭＳ 明朝"/>
          <w:color w:val="000000"/>
          <w:spacing w:val="2"/>
          <w:sz w:val="21"/>
          <w:lang w:eastAsia="zh-CN"/>
        </w:rPr>
        <w:t>るものを除く</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pacing w:val="2"/>
          <w:sz w:val="21"/>
          <w:lang w:eastAsia="zh-CN"/>
        </w:rPr>
        <w:t>並びに</w:t>
      </w:r>
      <w:r>
        <w:rPr>
          <w:rFonts w:ascii="Cambria" w:eastAsia="Cambria" w:hAnsi="Cambria"/>
          <w:color w:val="000000"/>
          <w:spacing w:val="1"/>
          <w:sz w:val="21"/>
          <w:lang w:eastAsia="ja-JP"/>
        </w:rPr>
        <w:t>13</w:t>
      </w:r>
      <w:r>
        <w:rPr>
          <w:rFonts w:ascii="ＭＳ 明朝" w:eastAsia="ＭＳ 明朝" w:hAnsi="ＭＳ 明朝"/>
          <w:color w:val="000000"/>
          <w:spacing w:val="2"/>
          <w:sz w:val="21"/>
          <w:lang w:eastAsia="zh-CN"/>
        </w:rPr>
        <w:t>欄から</w:t>
      </w:r>
      <w:r>
        <w:rPr>
          <w:rFonts w:ascii="Cambria" w:eastAsia="Cambria" w:hAnsi="Cambria"/>
          <w:color w:val="000000"/>
          <w:spacing w:val="1"/>
          <w:sz w:val="21"/>
          <w:lang w:eastAsia="ja-JP"/>
        </w:rPr>
        <w:t>16</w:t>
      </w:r>
      <w:r>
        <w:rPr>
          <w:rFonts w:ascii="ＭＳ 明朝" w:eastAsia="ＭＳ 明朝" w:hAnsi="ＭＳ 明朝"/>
          <w:color w:val="000000"/>
          <w:spacing w:val="2"/>
          <w:sz w:val="21"/>
          <w:lang w:eastAsia="zh-CN"/>
        </w:rPr>
        <w:t>欄まで及び第五面の</w:t>
      </w:r>
      <w:r>
        <w:rPr>
          <w:rFonts w:ascii="Cambria" w:eastAsia="Cambria" w:hAnsi="Cambria"/>
          <w:color w:val="000000"/>
          <w:spacing w:val="4"/>
          <w:sz w:val="21"/>
          <w:lang w:eastAsia="ja-JP"/>
        </w:rPr>
        <w:t>3</w:t>
      </w:r>
      <w:r>
        <w:rPr>
          <w:rFonts w:ascii="ＭＳ 明朝" w:eastAsia="ＭＳ 明朝" w:hAnsi="ＭＳ 明朝"/>
          <w:color w:val="000000"/>
          <w:spacing w:val="1"/>
          <w:sz w:val="21"/>
          <w:lang w:eastAsia="zh-CN"/>
        </w:rPr>
        <w:t>欄から</w:t>
      </w:r>
      <w:r>
        <w:rPr>
          <w:rFonts w:ascii="Cambria" w:eastAsia="Cambria" w:hAnsi="Cambria"/>
          <w:color w:val="000000"/>
          <w:spacing w:val="1"/>
          <w:sz w:val="21"/>
          <w:lang w:eastAsia="ja-JP"/>
        </w:rPr>
        <w:t>6</w:t>
      </w:r>
      <w:r>
        <w:rPr>
          <w:rFonts w:ascii="ＭＳ 明朝" w:eastAsia="ＭＳ 明朝" w:hAnsi="ＭＳ 明朝"/>
          <w:color w:val="000000"/>
          <w:spacing w:val="2"/>
          <w:sz w:val="21"/>
          <w:lang w:eastAsia="zh-CN"/>
        </w:rPr>
        <w:t>欄までの事項につい</w:t>
      </w:r>
    </w:p>
    <w:p w:rsidR="00FE2144" w:rsidRDefault="00593264">
      <w:pPr>
        <w:wordWrap w:val="0"/>
        <w:autoSpaceDE w:val="0"/>
        <w:autoSpaceDN w:val="0"/>
        <w:spacing w:before="49" w:after="31" w:line="211" w:lineRule="exact"/>
        <w:ind w:left="682"/>
        <w:rPr>
          <w:lang w:eastAsia="ja-JP"/>
        </w:rPr>
      </w:pPr>
      <w:r>
        <w:rPr>
          <w:rFonts w:ascii="ＭＳ 明朝" w:eastAsia="ＭＳ 明朝" w:hAnsi="ＭＳ 明朝"/>
          <w:color w:val="000000"/>
          <w:spacing w:val="1"/>
          <w:sz w:val="21"/>
          <w:lang w:eastAsia="zh-CN"/>
        </w:rPr>
        <w:t>て、</w:t>
      </w:r>
      <w:r>
        <w:rPr>
          <w:rFonts w:ascii="ＭＳ 明朝" w:eastAsia="ＭＳ 明朝" w:hAnsi="ＭＳ 明朝"/>
          <w:color w:val="000000"/>
          <w:sz w:val="21"/>
          <w:lang w:eastAsia="zh-CN"/>
        </w:rPr>
        <w:t>同条第</w:t>
      </w:r>
      <w:r>
        <w:rPr>
          <w:rFonts w:ascii="ＭＳ 明朝" w:eastAsia="ＭＳ 明朝" w:hAnsi="ＭＳ 明朝"/>
          <w:color w:val="000000"/>
          <w:w w:val="101"/>
          <w:sz w:val="21"/>
          <w:lang w:eastAsia="ja-JP"/>
        </w:rPr>
        <w:t>2</w:t>
      </w:r>
      <w:r>
        <w:rPr>
          <w:rFonts w:ascii="ＭＳ 明朝" w:eastAsia="ＭＳ 明朝" w:hAnsi="ＭＳ 明朝"/>
          <w:color w:val="000000"/>
          <w:sz w:val="21"/>
          <w:lang w:eastAsia="zh-CN"/>
        </w:rPr>
        <w:t>号に該当する認証型式部材等の場合にあつては</w:t>
      </w:r>
      <w:r>
        <w:rPr>
          <w:rFonts w:ascii="ＭＳ 明朝" w:eastAsia="ＭＳ 明朝" w:hAnsi="ＭＳ 明朝"/>
          <w:color w:val="000000"/>
          <w:w w:val="99"/>
          <w:sz w:val="21"/>
          <w:lang w:eastAsia="ja-JP"/>
        </w:rPr>
        <w:t>11</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ホ</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ja-JP"/>
        </w:rPr>
        <w:t>(</w:t>
      </w:r>
      <w:r>
        <w:rPr>
          <w:rFonts w:ascii="ＭＳ 明朝" w:eastAsia="ＭＳ 明朝" w:hAnsi="ＭＳ 明朝"/>
          <w:color w:val="000000"/>
          <w:sz w:val="21"/>
          <w:lang w:eastAsia="zh-CN"/>
        </w:rPr>
        <w:t>当該認証型</w:t>
      </w:r>
    </w:p>
    <w:p w:rsidR="00FE2144" w:rsidRDefault="00593264">
      <w:pPr>
        <w:wordWrap w:val="0"/>
        <w:autoSpaceDE w:val="0"/>
        <w:autoSpaceDN w:val="0"/>
        <w:spacing w:before="62" w:after="31" w:line="211" w:lineRule="exact"/>
        <w:ind w:left="682"/>
        <w:rPr>
          <w:lang w:eastAsia="ja-JP"/>
        </w:rPr>
      </w:pPr>
      <w:r>
        <w:rPr>
          <w:rFonts w:ascii="ＭＳ 明朝" w:eastAsia="ＭＳ 明朝" w:hAnsi="ＭＳ 明朝"/>
          <w:color w:val="000000"/>
          <w:spacing w:val="3"/>
          <w:sz w:val="21"/>
          <w:lang w:eastAsia="zh-CN"/>
        </w:rPr>
        <w:t>式部材等に係るものに限る</w:t>
      </w:r>
      <w:r>
        <w:rPr>
          <w:rFonts w:ascii="ＭＳ 明朝" w:eastAsia="ＭＳ 明朝" w:hAnsi="ＭＳ 明朝"/>
          <w:color w:val="000000"/>
          <w:spacing w:val="7"/>
          <w:sz w:val="21"/>
          <w:lang w:eastAsia="zh-CN"/>
        </w:rPr>
        <w:t>。</w:t>
      </w:r>
      <w:r>
        <w:rPr>
          <w:rFonts w:ascii="ＭＳ 明朝" w:eastAsia="ＭＳ 明朝" w:hAnsi="ＭＳ 明朝"/>
          <w:color w:val="000000"/>
          <w:spacing w:val="3"/>
          <w:sz w:val="21"/>
          <w:lang w:eastAsia="ja-JP"/>
        </w:rPr>
        <w:t>)</w:t>
      </w:r>
      <w:r>
        <w:rPr>
          <w:rFonts w:ascii="ＭＳ 明朝" w:eastAsia="ＭＳ 明朝" w:hAnsi="ＭＳ 明朝"/>
          <w:color w:val="000000"/>
          <w:spacing w:val="3"/>
          <w:sz w:val="21"/>
          <w:lang w:eastAsia="zh-CN"/>
        </w:rPr>
        <w:t>並びに</w:t>
      </w:r>
      <w:r>
        <w:rPr>
          <w:rFonts w:ascii="ＭＳ 明朝" w:eastAsia="ＭＳ 明朝" w:hAnsi="ＭＳ 明朝"/>
          <w:color w:val="000000"/>
          <w:spacing w:val="2"/>
          <w:sz w:val="21"/>
          <w:lang w:eastAsia="ja-JP"/>
        </w:rPr>
        <w:t>13</w:t>
      </w:r>
      <w:r>
        <w:rPr>
          <w:rFonts w:ascii="ＭＳ 明朝" w:eastAsia="ＭＳ 明朝" w:hAnsi="ＭＳ 明朝"/>
          <w:color w:val="000000"/>
          <w:spacing w:val="3"/>
          <w:sz w:val="21"/>
          <w:lang w:eastAsia="zh-CN"/>
        </w:rPr>
        <w:t>欄から</w:t>
      </w:r>
      <w:r>
        <w:rPr>
          <w:rFonts w:ascii="ＭＳ 明朝" w:eastAsia="ＭＳ 明朝" w:hAnsi="ＭＳ 明朝"/>
          <w:color w:val="000000"/>
          <w:spacing w:val="3"/>
          <w:sz w:val="21"/>
          <w:lang w:eastAsia="ja-JP"/>
        </w:rPr>
        <w:t>16</w:t>
      </w:r>
      <w:r>
        <w:rPr>
          <w:rFonts w:ascii="ＭＳ 明朝" w:eastAsia="ＭＳ 明朝" w:hAnsi="ＭＳ 明朝"/>
          <w:color w:val="000000"/>
          <w:spacing w:val="3"/>
          <w:sz w:val="21"/>
          <w:lang w:eastAsia="zh-CN"/>
        </w:rPr>
        <w:t>欄まで及び第五面の</w:t>
      </w:r>
      <w:r>
        <w:rPr>
          <w:rFonts w:ascii="ＭＳ 明朝" w:eastAsia="ＭＳ 明朝" w:hAnsi="ＭＳ 明朝"/>
          <w:color w:val="000000"/>
          <w:w w:val="101"/>
          <w:sz w:val="21"/>
          <w:lang w:eastAsia="ja-JP"/>
        </w:rPr>
        <w:t>3</w:t>
      </w:r>
      <w:r>
        <w:rPr>
          <w:rFonts w:ascii="ＭＳ 明朝" w:eastAsia="ＭＳ 明朝" w:hAnsi="ＭＳ 明朝"/>
          <w:color w:val="000000"/>
          <w:spacing w:val="3"/>
          <w:sz w:val="21"/>
          <w:lang w:eastAsia="zh-CN"/>
        </w:rPr>
        <w:t>欄から</w:t>
      </w:r>
      <w:r>
        <w:rPr>
          <w:rFonts w:ascii="ＭＳ 明朝" w:eastAsia="ＭＳ 明朝" w:hAnsi="ＭＳ 明朝"/>
          <w:color w:val="000000"/>
          <w:spacing w:val="3"/>
          <w:sz w:val="21"/>
          <w:lang w:eastAsia="ja-JP"/>
        </w:rPr>
        <w:t>6</w:t>
      </w:r>
      <w:r>
        <w:rPr>
          <w:rFonts w:ascii="ＭＳ 明朝" w:eastAsia="ＭＳ 明朝" w:hAnsi="ＭＳ 明朝"/>
          <w:color w:val="000000"/>
          <w:spacing w:val="2"/>
          <w:sz w:val="21"/>
          <w:lang w:eastAsia="zh-CN"/>
        </w:rPr>
        <w:t>欄まで</w:t>
      </w:r>
    </w:p>
    <w:p w:rsidR="00FE2144" w:rsidRDefault="00593264">
      <w:pPr>
        <w:wordWrap w:val="0"/>
        <w:autoSpaceDE w:val="0"/>
        <w:autoSpaceDN w:val="0"/>
        <w:spacing w:before="62" w:after="26" w:line="222" w:lineRule="exact"/>
        <w:ind w:left="682"/>
        <w:rPr>
          <w:lang w:eastAsia="ja-JP"/>
        </w:rPr>
      </w:pPr>
      <w:r>
        <w:rPr>
          <w:rFonts w:ascii="ＭＳ 明朝" w:eastAsia="ＭＳ 明朝" w:hAnsi="ＭＳ 明朝"/>
          <w:color w:val="000000"/>
          <w:spacing w:val="2"/>
          <w:sz w:val="21"/>
          <w:lang w:eastAsia="zh-CN"/>
        </w:rPr>
        <w:t>の事項について</w:t>
      </w:r>
      <w:r>
        <w:rPr>
          <w:rFonts w:ascii="ＭＳ 明朝" w:eastAsia="ＭＳ 明朝" w:hAnsi="ＭＳ 明朝"/>
          <w:color w:val="000000"/>
          <w:spacing w:val="3"/>
          <w:sz w:val="21"/>
          <w:lang w:eastAsia="zh-CN"/>
        </w:rPr>
        <w:t>、同条第</w:t>
      </w:r>
      <w:r>
        <w:rPr>
          <w:rFonts w:ascii="ＭＳ 明朝" w:eastAsia="ＭＳ 明朝" w:hAnsi="ＭＳ 明朝"/>
          <w:color w:val="000000"/>
          <w:w w:val="101"/>
          <w:sz w:val="21"/>
          <w:lang w:eastAsia="ja-JP"/>
        </w:rPr>
        <w:t>3</w:t>
      </w:r>
      <w:r>
        <w:rPr>
          <w:rFonts w:ascii="ＭＳ 明朝" w:eastAsia="ＭＳ 明朝" w:hAnsi="ＭＳ 明朝"/>
          <w:color w:val="000000"/>
          <w:spacing w:val="2"/>
          <w:sz w:val="21"/>
          <w:lang w:eastAsia="zh-CN"/>
        </w:rPr>
        <w:t>号に該当する認証型式部材等の場合にあつては</w:t>
      </w:r>
      <w:r>
        <w:rPr>
          <w:rFonts w:ascii="Cambria" w:eastAsia="Cambria" w:hAnsi="Cambria"/>
          <w:color w:val="000000"/>
          <w:spacing w:val="1"/>
          <w:sz w:val="21"/>
          <w:lang w:eastAsia="ja-JP"/>
        </w:rPr>
        <w:t>10</w:t>
      </w:r>
      <w:r>
        <w:rPr>
          <w:rFonts w:ascii="ＭＳ 明朝" w:eastAsia="ＭＳ 明朝" w:hAnsi="ＭＳ 明朝"/>
          <w:color w:val="000000"/>
          <w:spacing w:val="2"/>
          <w:sz w:val="21"/>
          <w:lang w:eastAsia="zh-CN"/>
        </w:rPr>
        <w:t>欄の概要</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pacing w:val="1"/>
          <w:sz w:val="21"/>
          <w:lang w:eastAsia="zh-CN"/>
        </w:rPr>
        <w:t>及び</w:t>
      </w:r>
      <w:r>
        <w:rPr>
          <w:rFonts w:ascii="Cambria" w:eastAsia="Cambria" w:hAnsi="Cambria"/>
          <w:color w:val="000000"/>
          <w:spacing w:val="1"/>
          <w:sz w:val="21"/>
          <w:lang w:eastAsia="ja-JP"/>
        </w:rPr>
        <w:t>11</w:t>
      </w:r>
      <w:r>
        <w:rPr>
          <w:rFonts w:ascii="ＭＳ 明朝" w:eastAsia="ＭＳ 明朝" w:hAnsi="ＭＳ 明朝"/>
          <w:color w:val="000000"/>
          <w:spacing w:val="1"/>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ホ</w:t>
      </w:r>
      <w:r>
        <w:rPr>
          <w:rFonts w:ascii="ＭＳ 明朝" w:eastAsia="ＭＳ 明朝" w:hAnsi="ＭＳ 明朝"/>
          <w:color w:val="000000"/>
          <w:spacing w:val="2"/>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当該認証型式部材等に係るものに限る</w:t>
      </w:r>
      <w:r>
        <w:rPr>
          <w:rFonts w:ascii="ＭＳ 明朝" w:eastAsia="ＭＳ 明朝" w:hAnsi="ＭＳ 明朝"/>
          <w:color w:val="000000"/>
          <w:spacing w:val="1"/>
          <w:sz w:val="21"/>
          <w:lang w:eastAsia="zh-CN"/>
        </w:rPr>
        <w:t>。</w:t>
      </w:r>
      <w:r>
        <w:rPr>
          <w:rFonts w:ascii="Cambria" w:eastAsia="Cambria" w:hAnsi="Cambria"/>
          <w:color w:val="000000"/>
          <w:spacing w:val="1"/>
          <w:sz w:val="21"/>
          <w:lang w:eastAsia="ja-JP"/>
        </w:rPr>
        <w:t>)</w:t>
      </w:r>
      <w:r>
        <w:rPr>
          <w:rFonts w:ascii="ＭＳ 明朝" w:eastAsia="ＭＳ 明朝" w:hAnsi="ＭＳ 明朝"/>
          <w:color w:val="000000"/>
          <w:sz w:val="21"/>
          <w:lang w:eastAsia="zh-CN"/>
        </w:rPr>
        <w:t>については記入する必要</w:t>
      </w:r>
    </w:p>
    <w:p w:rsidR="00FE2144" w:rsidRDefault="00593264" w:rsidP="00610EAB">
      <w:pPr>
        <w:wordWrap w:val="0"/>
        <w:autoSpaceDE w:val="0"/>
        <w:autoSpaceDN w:val="0"/>
        <w:spacing w:before="49" w:after="31" w:line="211" w:lineRule="exact"/>
        <w:ind w:left="567"/>
        <w:rPr>
          <w:lang w:eastAsia="ja-JP"/>
        </w:rPr>
      </w:pPr>
      <w:r>
        <w:rPr>
          <w:rFonts w:ascii="ＭＳ 明朝" w:eastAsia="ＭＳ 明朝" w:hAnsi="ＭＳ 明朝"/>
          <w:color w:val="000000"/>
          <w:sz w:val="21"/>
          <w:lang w:eastAsia="zh-CN"/>
        </w:rPr>
        <w:t>はありません</w:t>
      </w:r>
      <w:r>
        <w:rPr>
          <w:rFonts w:ascii="ＭＳ 明朝" w:eastAsia="ＭＳ 明朝" w:hAnsi="ＭＳ 明朝"/>
          <w:color w:val="000000"/>
          <w:spacing w:val="-1"/>
          <w:sz w:val="21"/>
          <w:lang w:eastAsia="zh-CN"/>
        </w:rPr>
        <w:t>。</w:t>
      </w:r>
    </w:p>
    <w:p w:rsidR="00FE2144" w:rsidRDefault="00593264" w:rsidP="00114FC7">
      <w:pPr>
        <w:wordWrap w:val="0"/>
        <w:autoSpaceDE w:val="0"/>
        <w:autoSpaceDN w:val="0"/>
        <w:spacing w:before="62" w:after="26" w:line="222" w:lineRule="exact"/>
        <w:ind w:left="478"/>
        <w:rPr>
          <w:lang w:eastAsia="ja-JP"/>
        </w:rPr>
      </w:pPr>
      <w:r>
        <w:rPr>
          <w:rFonts w:ascii="ＭＳ 明朝" w:eastAsia="ＭＳ 明朝" w:hAnsi="ＭＳ 明朝"/>
          <w:color w:val="000000"/>
          <w:spacing w:val="4"/>
          <w:sz w:val="21"/>
          <w:lang w:eastAsia="ja-JP"/>
        </w:rPr>
        <w:t>⑯</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5"/>
          <w:sz w:val="21"/>
          <w:lang w:eastAsia="ja-JP"/>
        </w:rPr>
        <w:t>12</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6"/>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最上階から順に記入してください</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記入欄が不足する場合には</w:t>
      </w:r>
      <w:r>
        <w:rPr>
          <w:rFonts w:ascii="ＭＳ 明朝" w:eastAsia="ＭＳ 明朝" w:hAnsi="ＭＳ 明朝"/>
          <w:color w:val="000000"/>
          <w:spacing w:val="1"/>
          <w:sz w:val="21"/>
          <w:lang w:eastAsia="zh-CN"/>
        </w:rPr>
        <w:t>、</w:t>
      </w:r>
    </w:p>
    <w:p w:rsidR="00FE2144" w:rsidRDefault="00593264" w:rsidP="00114FC7">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別紙に必要な事項を記入し添えてください。</w:t>
      </w:r>
    </w:p>
    <w:p w:rsidR="00FE2144" w:rsidRDefault="00593264" w:rsidP="00114FC7">
      <w:pPr>
        <w:wordWrap w:val="0"/>
        <w:autoSpaceDE w:val="0"/>
        <w:autoSpaceDN w:val="0"/>
        <w:spacing w:before="62" w:after="25" w:line="222" w:lineRule="exact"/>
        <w:ind w:left="473"/>
        <w:rPr>
          <w:lang w:eastAsia="ja-JP"/>
        </w:rPr>
      </w:pPr>
      <w:r>
        <w:rPr>
          <w:rFonts w:ascii="ＭＳ 明朝" w:eastAsia="ＭＳ 明朝" w:hAnsi="ＭＳ 明朝"/>
          <w:color w:val="000000"/>
          <w:spacing w:val="1"/>
          <w:sz w:val="21"/>
          <w:lang w:eastAsia="ja-JP"/>
        </w:rPr>
        <w:t>⑰</w:t>
      </w:r>
      <w:r>
        <w:rPr>
          <w:rFonts w:ascii="Times New Roman" w:eastAsia="Times New Roman" w:hAnsi="Times New Roman"/>
          <w:color w:val="000000"/>
          <w:spacing w:val="156"/>
          <w:sz w:val="21"/>
          <w:lang w:eastAsia="ja-JP"/>
        </w:rPr>
        <w:t xml:space="preserve"> </w:t>
      </w:r>
      <w:r>
        <w:rPr>
          <w:rFonts w:ascii="Cambria" w:eastAsia="Cambria" w:hAnsi="Cambria"/>
          <w:color w:val="000000"/>
          <w:sz w:val="21"/>
          <w:lang w:eastAsia="ja-JP"/>
        </w:rPr>
        <w:t>16</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最下階の居室の床が木造である場合に記入してください</w:t>
      </w:r>
      <w:r>
        <w:rPr>
          <w:rFonts w:ascii="ＭＳ 明朝" w:eastAsia="ＭＳ 明朝" w:hAnsi="ＭＳ 明朝"/>
          <w:color w:val="000000"/>
          <w:spacing w:val="-1"/>
          <w:sz w:val="21"/>
          <w:lang w:eastAsia="zh-CN"/>
        </w:rPr>
        <w:t>。</w:t>
      </w:r>
    </w:p>
    <w:p w:rsidR="00FE2144" w:rsidRDefault="00593264" w:rsidP="00114FC7">
      <w:pPr>
        <w:wordWrap w:val="0"/>
        <w:autoSpaceDE w:val="0"/>
        <w:autoSpaceDN w:val="0"/>
        <w:spacing w:before="50" w:after="26" w:line="222" w:lineRule="exact"/>
        <w:ind w:left="476"/>
        <w:rPr>
          <w:lang w:eastAsia="ja-JP"/>
        </w:rPr>
      </w:pPr>
      <w:r>
        <w:rPr>
          <w:rFonts w:ascii="ＭＳ 明朝" w:eastAsia="ＭＳ 明朝" w:hAnsi="ＭＳ 明朝"/>
          <w:color w:val="000000"/>
          <w:spacing w:val="4"/>
          <w:sz w:val="21"/>
          <w:lang w:eastAsia="ja-JP"/>
        </w:rPr>
        <w:t>⑱</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17</w:t>
      </w:r>
      <w:r>
        <w:rPr>
          <w:rFonts w:ascii="ＭＳ 明朝" w:eastAsia="ＭＳ 明朝" w:hAnsi="ＭＳ 明朝"/>
          <w:color w:val="000000"/>
          <w:spacing w:val="2"/>
          <w:sz w:val="21"/>
          <w:lang w:eastAsia="zh-CN"/>
        </w:rPr>
        <w:t>欄は</w:t>
      </w:r>
      <w:r>
        <w:rPr>
          <w:rFonts w:ascii="ＭＳ 明朝" w:eastAsia="ＭＳ 明朝" w:hAnsi="ＭＳ 明朝"/>
          <w:color w:val="000000"/>
          <w:spacing w:val="-49"/>
          <w:sz w:val="21"/>
          <w:lang w:eastAsia="zh-CN"/>
        </w:rPr>
        <w:t>、「</w:t>
      </w:r>
      <w:r>
        <w:rPr>
          <w:rFonts w:ascii="ＭＳ 明朝" w:eastAsia="ＭＳ 明朝" w:hAnsi="ＭＳ 明朝"/>
          <w:color w:val="000000"/>
          <w:spacing w:val="2"/>
          <w:sz w:val="21"/>
          <w:lang w:eastAsia="zh-CN"/>
        </w:rPr>
        <w:t>水洗</w:t>
      </w:r>
      <w:r>
        <w:rPr>
          <w:rFonts w:ascii="ＭＳ 明朝" w:eastAsia="ＭＳ 明朝" w:hAnsi="ＭＳ 明朝"/>
          <w:color w:val="000000"/>
          <w:spacing w:val="-67"/>
          <w:sz w:val="21"/>
          <w:lang w:eastAsia="zh-CN"/>
        </w:rPr>
        <w:t>」、「</w:t>
      </w:r>
      <w:r>
        <w:rPr>
          <w:rFonts w:ascii="ＭＳ 明朝" w:eastAsia="ＭＳ 明朝" w:hAnsi="ＭＳ 明朝"/>
          <w:color w:val="000000"/>
          <w:spacing w:val="3"/>
          <w:sz w:val="21"/>
          <w:lang w:eastAsia="zh-CN"/>
        </w:rPr>
        <w:t>くみ取り」</w:t>
      </w:r>
      <w:r>
        <w:rPr>
          <w:rFonts w:ascii="ＭＳ 明朝" w:eastAsia="ＭＳ 明朝" w:hAnsi="ＭＳ 明朝"/>
          <w:color w:val="000000"/>
          <w:spacing w:val="2"/>
          <w:sz w:val="21"/>
          <w:lang w:eastAsia="zh-CN"/>
        </w:rPr>
        <w:t>又は</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くみ取り</w:t>
      </w:r>
      <w:r>
        <w:rPr>
          <w:rFonts w:ascii="Cambria" w:eastAsia="Cambria" w:hAnsi="Cambria"/>
          <w:color w:val="000000"/>
          <w:spacing w:val="4"/>
          <w:sz w:val="21"/>
          <w:lang w:eastAsia="ja-JP"/>
        </w:rPr>
        <w:t>(</w:t>
      </w:r>
      <w:r>
        <w:rPr>
          <w:rFonts w:ascii="ＭＳ 明朝" w:eastAsia="ＭＳ 明朝" w:hAnsi="ＭＳ 明朝"/>
          <w:color w:val="000000"/>
          <w:spacing w:val="4"/>
          <w:sz w:val="21"/>
          <w:lang w:eastAsia="zh-CN"/>
        </w:rPr>
        <w:t>改良</w:t>
      </w:r>
      <w:r>
        <w:rPr>
          <w:rFonts w:ascii="Cambria" w:eastAsia="Cambria" w:hAnsi="Cambria"/>
          <w:color w:val="000000"/>
          <w:spacing w:val="4"/>
          <w:sz w:val="21"/>
          <w:lang w:eastAsia="ja-JP"/>
        </w:rPr>
        <w:t>)</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のうち該当するものを記入</w:t>
      </w:r>
    </w:p>
    <w:p w:rsidR="00FE2144" w:rsidRDefault="00593264" w:rsidP="00114FC7">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してください</w:t>
      </w:r>
      <w:r>
        <w:rPr>
          <w:rFonts w:ascii="ＭＳ 明朝" w:eastAsia="ＭＳ 明朝" w:hAnsi="ＭＳ 明朝"/>
          <w:color w:val="000000"/>
          <w:spacing w:val="-1"/>
          <w:sz w:val="21"/>
          <w:lang w:eastAsia="zh-CN"/>
        </w:rPr>
        <w:t>。</w:t>
      </w:r>
    </w:p>
    <w:p w:rsidR="00FE2144" w:rsidRDefault="00593264" w:rsidP="00114FC7">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⑲</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5"/>
          <w:sz w:val="21"/>
          <w:lang w:eastAsia="zh-CN"/>
        </w:rPr>
        <w:t>ここに書き表せない事項で特に確認を受けようとする事項は</w:t>
      </w:r>
      <w:r>
        <w:rPr>
          <w:rFonts w:ascii="ＭＳ 明朝" w:eastAsia="ＭＳ 明朝" w:hAnsi="ＭＳ 明朝"/>
          <w:color w:val="000000"/>
          <w:spacing w:val="10"/>
          <w:sz w:val="21"/>
          <w:lang w:eastAsia="zh-CN"/>
        </w:rPr>
        <w:t>、</w:t>
      </w:r>
      <w:r>
        <w:rPr>
          <w:rFonts w:ascii="Cambria" w:eastAsia="Cambria" w:hAnsi="Cambria"/>
          <w:color w:val="000000"/>
          <w:spacing w:val="5"/>
          <w:sz w:val="21"/>
          <w:lang w:eastAsia="ja-JP"/>
        </w:rPr>
        <w:t>18</w:t>
      </w:r>
      <w:r>
        <w:rPr>
          <w:rFonts w:ascii="ＭＳ 明朝" w:eastAsia="ＭＳ 明朝" w:hAnsi="ＭＳ 明朝"/>
          <w:color w:val="000000"/>
          <w:spacing w:val="4"/>
          <w:sz w:val="21"/>
          <w:lang w:eastAsia="zh-CN"/>
        </w:rPr>
        <w:t>欄又は別紙に記</w:t>
      </w:r>
    </w:p>
    <w:p w:rsidR="00FE2144" w:rsidRDefault="00593264" w:rsidP="00114FC7">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載して添えてください。</w:t>
      </w:r>
    </w:p>
    <w:p w:rsidR="00FE2144" w:rsidRDefault="00593264" w:rsidP="00114FC7">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⑳</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3"/>
          <w:sz w:val="21"/>
          <w:lang w:eastAsia="zh-CN"/>
        </w:rPr>
        <w:t>申請建築物が高床式住宅</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豪雪地において積雪対策のため通常より床を高くした住</w:t>
      </w:r>
    </w:p>
    <w:p w:rsidR="00FE2144" w:rsidRDefault="00593264" w:rsidP="00114FC7">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宅をいう。</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である場合には、床面積の算定において床下部分の面積を除くものとし</w:t>
      </w:r>
      <w:r>
        <w:rPr>
          <w:rFonts w:ascii="ＭＳ 明朝" w:eastAsia="ＭＳ 明朝" w:hAnsi="ＭＳ 明朝"/>
          <w:color w:val="000000"/>
          <w:spacing w:val="1"/>
          <w:sz w:val="21"/>
          <w:lang w:eastAsia="zh-CN"/>
        </w:rPr>
        <w:t>、</w:t>
      </w:r>
    </w:p>
    <w:p w:rsidR="00AB7849" w:rsidRDefault="00593264" w:rsidP="00AB7849">
      <w:pPr>
        <w:wordWrap w:val="0"/>
        <w:autoSpaceDE w:val="0"/>
        <w:autoSpaceDN w:val="0"/>
        <w:spacing w:before="52" w:after="26" w:line="222" w:lineRule="exact"/>
        <w:ind w:left="682"/>
        <w:rPr>
          <w:rFonts w:ascii="ＭＳ 明朝" w:eastAsia="SimSun" w:hAnsi="ＭＳ 明朝"/>
          <w:color w:val="000000"/>
          <w:sz w:val="21"/>
          <w:lang w:eastAsia="zh-CN"/>
        </w:rPr>
      </w:pPr>
      <w:r>
        <w:rPr>
          <w:rFonts w:ascii="Cambria" w:eastAsia="Cambria" w:hAnsi="Cambria"/>
          <w:color w:val="000000"/>
          <w:sz w:val="21"/>
          <w:lang w:eastAsia="ja-JP"/>
        </w:rPr>
        <w:t>19</w:t>
      </w:r>
      <w:r>
        <w:rPr>
          <w:rFonts w:ascii="ＭＳ 明朝" w:eastAsia="ＭＳ 明朝" w:hAnsi="ＭＳ 明朝"/>
          <w:color w:val="000000"/>
          <w:sz w:val="21"/>
          <w:lang w:eastAsia="zh-CN"/>
        </w:rPr>
        <w:t>欄に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高床式住宅である旨及び床下部分の面積を記入してください。</w:t>
      </w:r>
    </w:p>
    <w:p w:rsidR="00FE2144" w:rsidRPr="00AB7849" w:rsidRDefault="00AB7849" w:rsidP="00F110D8">
      <w:pPr>
        <w:wordWrap w:val="0"/>
        <w:autoSpaceDE w:val="0"/>
        <w:autoSpaceDN w:val="0"/>
        <w:spacing w:before="52" w:after="26" w:line="222" w:lineRule="exact"/>
        <w:ind w:leftChars="-50" w:left="-110" w:firstLineChars="270" w:firstLine="567"/>
        <w:rPr>
          <w:rFonts w:ascii="ＭＳ 明朝" w:eastAsia="SimSun" w:hAnsi="ＭＳ 明朝"/>
          <w:color w:val="000000"/>
          <w:sz w:val="21"/>
          <w:lang w:eastAsia="zh-CN"/>
        </w:rPr>
      </w:pPr>
      <w:r>
        <w:rPr>
          <w:rFonts w:ascii="ＭＳ 明朝" w:hAnsi="ＭＳ 明朝" w:hint="eastAsia"/>
          <w:color w:val="000000"/>
          <w:sz w:val="21"/>
          <w:lang w:eastAsia="ja-JP"/>
        </w:rPr>
        <w:t xml:space="preserve">㉑ </w:t>
      </w:r>
      <w:r w:rsidR="00593264">
        <w:rPr>
          <w:rFonts w:ascii="ＭＳ 明朝" w:eastAsia="ＭＳ 明朝" w:hAnsi="ＭＳ 明朝"/>
          <w:color w:val="000000"/>
          <w:spacing w:val="3"/>
          <w:sz w:val="21"/>
          <w:lang w:eastAsia="zh-CN"/>
        </w:rPr>
        <w:t>主要構造部の全部又は一部に燃えしろ設計</w:t>
      </w:r>
      <w:r w:rsidR="00593264">
        <w:rPr>
          <w:rFonts w:ascii="ＭＳ 明朝" w:eastAsia="ＭＳ 明朝" w:hAnsi="ＭＳ 明朝"/>
          <w:color w:val="000000"/>
          <w:spacing w:val="3"/>
          <w:sz w:val="21"/>
          <w:lang w:eastAsia="ja-JP"/>
        </w:rPr>
        <w:t>(</w:t>
      </w:r>
      <w:r w:rsidR="00593264">
        <w:rPr>
          <w:rFonts w:ascii="ＭＳ 明朝" w:eastAsia="ＭＳ 明朝" w:hAnsi="ＭＳ 明朝"/>
          <w:color w:val="000000"/>
          <w:spacing w:val="3"/>
          <w:sz w:val="21"/>
          <w:lang w:eastAsia="zh-CN"/>
        </w:rPr>
        <w:t>準耐火構造の主要構造部を耐火被覆を</w:t>
      </w:r>
    </w:p>
    <w:p w:rsidR="00FE2144" w:rsidRDefault="00593264" w:rsidP="00114FC7">
      <w:pPr>
        <w:wordWrap w:val="0"/>
        <w:autoSpaceDE w:val="0"/>
        <w:autoSpaceDN w:val="0"/>
        <w:spacing w:before="60" w:after="31" w:line="211" w:lineRule="exact"/>
        <w:ind w:left="682"/>
        <w:rPr>
          <w:lang w:eastAsia="ja-JP"/>
        </w:rPr>
      </w:pPr>
      <w:r>
        <w:rPr>
          <w:rFonts w:ascii="ＭＳ 明朝" w:eastAsia="ＭＳ 明朝" w:hAnsi="ＭＳ 明朝"/>
          <w:color w:val="000000"/>
          <w:spacing w:val="3"/>
          <w:sz w:val="21"/>
          <w:lang w:eastAsia="zh-CN"/>
        </w:rPr>
        <w:t>用いない構造方法によるものとする設計をいう</w:t>
      </w:r>
      <w:r>
        <w:rPr>
          <w:rFonts w:ascii="ＭＳ 明朝" w:eastAsia="ＭＳ 明朝" w:hAnsi="ＭＳ 明朝"/>
          <w:color w:val="000000"/>
          <w:spacing w:val="9"/>
          <w:sz w:val="21"/>
          <w:lang w:eastAsia="zh-CN"/>
        </w:rPr>
        <w:t>。</w:t>
      </w:r>
      <w:r>
        <w:rPr>
          <w:rFonts w:ascii="ＭＳ 明朝" w:eastAsia="ＭＳ 明朝" w:hAnsi="ＭＳ 明朝"/>
          <w:color w:val="000000"/>
          <w:w w:val="101"/>
          <w:sz w:val="21"/>
          <w:lang w:eastAsia="ja-JP"/>
        </w:rPr>
        <w:t>)</w:t>
      </w:r>
      <w:r>
        <w:rPr>
          <w:rFonts w:ascii="ＭＳ 明朝" w:eastAsia="ＭＳ 明朝" w:hAnsi="ＭＳ 明朝"/>
          <w:color w:val="000000"/>
          <w:spacing w:val="3"/>
          <w:sz w:val="21"/>
          <w:lang w:eastAsia="zh-CN"/>
        </w:rPr>
        <w:t>を用いたものについては</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ja-JP"/>
        </w:rPr>
        <w:t>19</w:t>
      </w:r>
      <w:r>
        <w:rPr>
          <w:rFonts w:ascii="ＭＳ 明朝" w:eastAsia="ＭＳ 明朝" w:hAnsi="ＭＳ 明朝"/>
          <w:color w:val="000000"/>
          <w:spacing w:val="2"/>
          <w:sz w:val="21"/>
          <w:lang w:eastAsia="zh-CN"/>
        </w:rPr>
        <w:t>欄に</w:t>
      </w:r>
    </w:p>
    <w:p w:rsidR="00FE2144" w:rsidRDefault="00593264" w:rsidP="00114FC7">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その旨を記入してください。</w:t>
      </w:r>
    </w:p>
    <w:p w:rsidR="00FE2144" w:rsidRDefault="00114FC7" w:rsidP="004B34CC">
      <w:pPr>
        <w:tabs>
          <w:tab w:val="left" w:pos="426"/>
        </w:tabs>
        <w:autoSpaceDE w:val="0"/>
        <w:autoSpaceDN w:val="0"/>
        <w:spacing w:before="52" w:after="26" w:line="222" w:lineRule="exact"/>
        <w:ind w:firstLine="471"/>
        <w:jc w:val="both"/>
        <w:rPr>
          <w:lang w:eastAsia="ja-JP"/>
        </w:rPr>
      </w:pPr>
      <w:r>
        <w:rPr>
          <w:rFonts w:ascii="ＭＳ 明朝" w:eastAsia="ＭＳ 明朝" w:hAnsi="ＭＳ 明朝" w:hint="eastAsia"/>
          <w:color w:val="000000"/>
          <w:spacing w:val="3"/>
          <w:sz w:val="21"/>
          <w:lang w:eastAsia="ja-JP"/>
        </w:rPr>
        <w:t>㉒</w:t>
      </w:r>
      <w:r w:rsidR="00F110D8">
        <w:rPr>
          <w:rFonts w:ascii="ＭＳ 明朝" w:eastAsia="ＭＳ 明朝" w:hAnsi="ＭＳ 明朝" w:hint="eastAsia"/>
          <w:color w:val="000000"/>
          <w:spacing w:val="3"/>
          <w:sz w:val="21"/>
          <w:lang w:eastAsia="ja-JP"/>
        </w:rPr>
        <w:t xml:space="preserve">　</w:t>
      </w:r>
      <w:r w:rsidR="00593264">
        <w:rPr>
          <w:rFonts w:ascii="ＭＳ 明朝" w:eastAsia="ＭＳ 明朝" w:hAnsi="ＭＳ 明朝"/>
          <w:color w:val="000000"/>
          <w:spacing w:val="3"/>
          <w:sz w:val="21"/>
          <w:lang w:eastAsia="zh-CN"/>
        </w:rPr>
        <w:t>建築物の</w:t>
      </w:r>
      <w:r w:rsidR="00593264">
        <w:rPr>
          <w:rFonts w:ascii="ＭＳ 明朝" w:eastAsia="ＭＳ 明朝" w:hAnsi="ＭＳ 明朝"/>
          <w:color w:val="000000"/>
          <w:spacing w:val="3"/>
          <w:sz w:val="21"/>
          <w:lang w:eastAsia="ja-JP"/>
        </w:rPr>
        <w:t>2</w:t>
      </w:r>
      <w:r w:rsidR="00593264">
        <w:rPr>
          <w:rFonts w:ascii="ＭＳ 明朝" w:eastAsia="ＭＳ 明朝" w:hAnsi="ＭＳ 明朝"/>
          <w:color w:val="000000"/>
          <w:spacing w:val="3"/>
          <w:sz w:val="21"/>
          <w:lang w:eastAsia="zh-CN"/>
        </w:rPr>
        <w:t>以上の部分が建築基準法施行令第</w:t>
      </w:r>
      <w:r w:rsidR="00593264">
        <w:rPr>
          <w:rFonts w:ascii="ＭＳ 明朝" w:eastAsia="ＭＳ 明朝" w:hAnsi="ＭＳ 明朝"/>
          <w:color w:val="000000"/>
          <w:spacing w:val="2"/>
          <w:sz w:val="21"/>
          <w:lang w:eastAsia="ja-JP"/>
        </w:rPr>
        <w:t>109</w:t>
      </w:r>
      <w:r w:rsidR="00593264">
        <w:rPr>
          <w:rFonts w:ascii="ＭＳ 明朝" w:eastAsia="ＭＳ 明朝" w:hAnsi="ＭＳ 明朝"/>
          <w:color w:val="000000"/>
          <w:spacing w:val="4"/>
          <w:sz w:val="21"/>
          <w:lang w:eastAsia="zh-CN"/>
        </w:rPr>
        <w:t>条の</w:t>
      </w:r>
      <w:r w:rsidR="00593264">
        <w:rPr>
          <w:rFonts w:ascii="ＭＳ 明朝" w:eastAsia="ＭＳ 明朝" w:hAnsi="ＭＳ 明朝"/>
          <w:color w:val="000000"/>
          <w:spacing w:val="3"/>
          <w:sz w:val="21"/>
          <w:lang w:eastAsia="ja-JP"/>
        </w:rPr>
        <w:t>8</w:t>
      </w:r>
      <w:r w:rsidR="00593264">
        <w:rPr>
          <w:rFonts w:ascii="ＭＳ 明朝" w:eastAsia="ＭＳ 明朝" w:hAnsi="ＭＳ 明朝"/>
          <w:color w:val="000000"/>
          <w:spacing w:val="3"/>
          <w:sz w:val="21"/>
          <w:lang w:eastAsia="zh-CN"/>
        </w:rPr>
        <w:t>に規定する火熱遮断壁等で区</w:t>
      </w:r>
    </w:p>
    <w:p w:rsidR="00FE2144" w:rsidRDefault="00593264" w:rsidP="00AB7849">
      <w:pPr>
        <w:wordWrap w:val="0"/>
        <w:autoSpaceDE w:val="0"/>
        <w:autoSpaceDN w:val="0"/>
        <w:spacing w:before="62" w:after="30" w:line="211" w:lineRule="exact"/>
        <w:ind w:left="682" w:firstLineChars="50" w:firstLine="105"/>
        <w:rPr>
          <w:lang w:eastAsia="ja-JP"/>
        </w:rPr>
      </w:pPr>
      <w:r>
        <w:rPr>
          <w:rFonts w:ascii="ＭＳ 明朝" w:eastAsia="ＭＳ 明朝" w:hAnsi="ＭＳ 明朝"/>
          <w:color w:val="000000"/>
          <w:sz w:val="21"/>
          <w:lang w:eastAsia="zh-CN"/>
        </w:rPr>
        <w:t>画されている場合には、</w:t>
      </w:r>
      <w:r>
        <w:rPr>
          <w:rFonts w:ascii="ＭＳ 明朝" w:eastAsia="ＭＳ 明朝" w:hAnsi="ＭＳ 明朝"/>
          <w:color w:val="000000"/>
          <w:w w:val="99"/>
          <w:sz w:val="21"/>
          <w:lang w:eastAsia="ja-JP"/>
        </w:rPr>
        <w:t>19</w:t>
      </w:r>
      <w:r>
        <w:rPr>
          <w:rFonts w:ascii="ＭＳ 明朝" w:eastAsia="ＭＳ 明朝" w:hAnsi="ＭＳ 明朝"/>
          <w:color w:val="000000"/>
          <w:sz w:val="21"/>
          <w:lang w:eastAsia="zh-CN"/>
        </w:rPr>
        <w:t>欄にその旨を記入し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各部分について建築基準法第</w:t>
      </w:r>
      <w:r>
        <w:rPr>
          <w:rFonts w:ascii="ＭＳ 明朝" w:eastAsia="ＭＳ 明朝" w:hAnsi="ＭＳ 明朝"/>
          <w:color w:val="000000"/>
          <w:w w:val="101"/>
          <w:sz w:val="21"/>
          <w:lang w:eastAsia="ja-JP"/>
        </w:rPr>
        <w:t>21</w:t>
      </w:r>
      <w:r>
        <w:rPr>
          <w:rFonts w:ascii="ＭＳ 明朝" w:eastAsia="ＭＳ 明朝" w:hAnsi="ＭＳ 明朝"/>
          <w:color w:val="000000"/>
          <w:spacing w:val="-1"/>
          <w:sz w:val="21"/>
          <w:lang w:eastAsia="zh-CN"/>
        </w:rPr>
        <w:t>条</w:t>
      </w:r>
      <w:r>
        <w:rPr>
          <w:rFonts w:ascii="ＭＳ 明朝" w:eastAsia="ＭＳ 明朝" w:hAnsi="ＭＳ 明朝"/>
          <w:color w:val="000000"/>
          <w:spacing w:val="1"/>
          <w:sz w:val="21"/>
          <w:lang w:eastAsia="zh-CN"/>
        </w:rPr>
        <w:t>、</w:t>
      </w:r>
    </w:p>
    <w:p w:rsidR="00FE2144" w:rsidRDefault="00593264" w:rsidP="00AB7849">
      <w:pPr>
        <w:wordWrap w:val="0"/>
        <w:autoSpaceDE w:val="0"/>
        <w:autoSpaceDN w:val="0"/>
        <w:spacing w:before="60" w:after="31" w:line="211" w:lineRule="exact"/>
        <w:ind w:left="682" w:firstLineChars="50" w:firstLine="105"/>
        <w:rPr>
          <w:lang w:eastAsia="ja-JP"/>
        </w:rPr>
      </w:pPr>
      <w:r>
        <w:rPr>
          <w:rFonts w:ascii="ＭＳ 明朝" w:eastAsia="ＭＳ 明朝" w:hAnsi="ＭＳ 明朝"/>
          <w:color w:val="000000"/>
          <w:spacing w:val="1"/>
          <w:sz w:val="21"/>
          <w:lang w:eastAsia="zh-CN"/>
        </w:rPr>
        <w:t>第</w:t>
      </w:r>
      <w:r>
        <w:rPr>
          <w:rFonts w:ascii="ＭＳ 明朝" w:eastAsia="ＭＳ 明朝" w:hAnsi="ＭＳ 明朝"/>
          <w:color w:val="000000"/>
          <w:w w:val="101"/>
          <w:sz w:val="21"/>
          <w:lang w:eastAsia="ja-JP"/>
        </w:rPr>
        <w:t>27</w:t>
      </w:r>
      <w:r>
        <w:rPr>
          <w:rFonts w:ascii="ＭＳ 明朝" w:eastAsia="ＭＳ 明朝" w:hAnsi="ＭＳ 明朝"/>
          <w:color w:val="000000"/>
          <w:sz w:val="21"/>
          <w:lang w:eastAsia="zh-CN"/>
        </w:rPr>
        <w:t>条及び第</w:t>
      </w:r>
      <w:r>
        <w:rPr>
          <w:rFonts w:ascii="ＭＳ 明朝" w:eastAsia="ＭＳ 明朝" w:hAnsi="ＭＳ 明朝"/>
          <w:color w:val="000000"/>
          <w:w w:val="99"/>
          <w:sz w:val="21"/>
          <w:lang w:eastAsia="ja-JP"/>
        </w:rPr>
        <w:t>61</w:t>
      </w:r>
      <w:r>
        <w:rPr>
          <w:rFonts w:ascii="ＭＳ 明朝" w:eastAsia="ＭＳ 明朝" w:hAnsi="ＭＳ 明朝"/>
          <w:color w:val="000000"/>
          <w:sz w:val="21"/>
          <w:lang w:eastAsia="zh-CN"/>
        </w:rPr>
        <w:t>条の規定の適用の有無を記入してください。</w:t>
      </w:r>
    </w:p>
    <w:p w:rsidR="00FE2144" w:rsidRDefault="007B1A74" w:rsidP="004B34CC">
      <w:pPr>
        <w:autoSpaceDE w:val="0"/>
        <w:autoSpaceDN w:val="0"/>
        <w:spacing w:before="52" w:after="26" w:line="222" w:lineRule="exact"/>
        <w:ind w:firstLine="471"/>
        <w:jc w:val="both"/>
        <w:rPr>
          <w:lang w:eastAsia="ja-JP"/>
        </w:rPr>
      </w:pPr>
      <w:r>
        <w:rPr>
          <w:rFonts w:ascii="ＭＳ 明朝" w:eastAsia="ＭＳ 明朝" w:hAnsi="ＭＳ 明朝" w:hint="eastAsia"/>
          <w:color w:val="000000"/>
          <w:sz w:val="21"/>
          <w:lang w:eastAsia="ja-JP"/>
        </w:rPr>
        <w:t>㉓</w:t>
      </w:r>
      <w:r>
        <w:rPr>
          <w:rFonts w:ascii="ＭＳ 明朝" w:eastAsia="ＭＳ 明朝" w:hAnsi="ＭＳ 明朝"/>
          <w:color w:val="000000"/>
          <w:sz w:val="21"/>
          <w:lang w:eastAsia="ja-JP"/>
        </w:rPr>
        <w:tab/>
      </w:r>
      <w:r w:rsidR="00593264">
        <w:rPr>
          <w:rFonts w:ascii="ＭＳ 明朝" w:eastAsia="ＭＳ 明朝" w:hAnsi="ＭＳ 明朝"/>
          <w:color w:val="000000"/>
          <w:sz w:val="21"/>
          <w:lang w:eastAsia="zh-CN"/>
        </w:rPr>
        <w:t>建築基準法施行令第</w:t>
      </w:r>
      <w:r w:rsidR="00593264">
        <w:rPr>
          <w:rFonts w:ascii="ＭＳ 明朝" w:eastAsia="ＭＳ 明朝" w:hAnsi="ＭＳ 明朝"/>
          <w:color w:val="000000"/>
          <w:sz w:val="21"/>
          <w:lang w:eastAsia="ja-JP"/>
        </w:rPr>
        <w:t>121</w:t>
      </w:r>
      <w:r w:rsidR="00593264">
        <w:rPr>
          <w:rFonts w:ascii="ＭＳ 明朝" w:eastAsia="ＭＳ 明朝" w:hAnsi="ＭＳ 明朝"/>
          <w:color w:val="000000"/>
          <w:spacing w:val="1"/>
          <w:sz w:val="21"/>
          <w:lang w:eastAsia="zh-CN"/>
        </w:rPr>
        <w:t>条の</w:t>
      </w:r>
      <w:r w:rsidR="00593264">
        <w:rPr>
          <w:rFonts w:ascii="ＭＳ 明朝" w:eastAsia="ＭＳ 明朝" w:hAnsi="ＭＳ 明朝"/>
          <w:color w:val="000000"/>
          <w:w w:val="101"/>
          <w:sz w:val="21"/>
          <w:lang w:eastAsia="ja-JP"/>
        </w:rPr>
        <w:t>2</w:t>
      </w:r>
      <w:r w:rsidR="00593264">
        <w:rPr>
          <w:rFonts w:ascii="ＭＳ 明朝" w:eastAsia="ＭＳ 明朝" w:hAnsi="ＭＳ 明朝"/>
          <w:color w:val="000000"/>
          <w:sz w:val="21"/>
          <w:lang w:eastAsia="zh-CN"/>
        </w:rPr>
        <w:t>の適用を受ける直通階段で屋外に設けるものが木造で</w:t>
      </w:r>
    </w:p>
    <w:p w:rsidR="00FE2144" w:rsidRDefault="00593264" w:rsidP="00114FC7">
      <w:pPr>
        <w:wordWrap w:val="0"/>
        <w:autoSpaceDE w:val="0"/>
        <w:autoSpaceDN w:val="0"/>
        <w:spacing w:before="62" w:after="31" w:line="211" w:lineRule="exact"/>
        <w:ind w:left="682"/>
        <w:rPr>
          <w:lang w:eastAsia="ja-JP"/>
        </w:rPr>
      </w:pPr>
      <w:r>
        <w:rPr>
          <w:rFonts w:ascii="ＭＳ 明朝" w:eastAsia="ＭＳ 明朝" w:hAnsi="ＭＳ 明朝"/>
          <w:color w:val="000000"/>
          <w:sz w:val="21"/>
          <w:lang w:eastAsia="zh-CN"/>
        </w:rPr>
        <w:t>ある場合には</w:t>
      </w:r>
      <w:r>
        <w:rPr>
          <w:rFonts w:ascii="ＭＳ 明朝" w:eastAsia="ＭＳ 明朝" w:hAnsi="ＭＳ 明朝"/>
          <w:color w:val="000000"/>
          <w:spacing w:val="-1"/>
          <w:sz w:val="21"/>
          <w:lang w:eastAsia="zh-CN"/>
        </w:rPr>
        <w:t>、</w:t>
      </w:r>
      <w:r>
        <w:rPr>
          <w:rFonts w:ascii="ＭＳ 明朝" w:eastAsia="ＭＳ 明朝" w:hAnsi="ＭＳ 明朝"/>
          <w:color w:val="000000"/>
          <w:w w:val="101"/>
          <w:sz w:val="21"/>
          <w:lang w:eastAsia="ja-JP"/>
        </w:rPr>
        <w:t>19</w:t>
      </w:r>
      <w:r>
        <w:rPr>
          <w:rFonts w:ascii="ＭＳ 明朝" w:eastAsia="ＭＳ 明朝" w:hAnsi="ＭＳ 明朝"/>
          <w:color w:val="000000"/>
          <w:sz w:val="21"/>
          <w:lang w:eastAsia="zh-CN"/>
        </w:rPr>
        <w:t>欄に</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その旨を記入してください</w:t>
      </w:r>
      <w:r>
        <w:rPr>
          <w:rFonts w:ascii="ＭＳ 明朝" w:eastAsia="ＭＳ 明朝" w:hAnsi="ＭＳ 明朝"/>
          <w:color w:val="000000"/>
          <w:spacing w:val="-1"/>
          <w:sz w:val="21"/>
          <w:lang w:eastAsia="zh-CN"/>
        </w:rPr>
        <w:t>。</w:t>
      </w:r>
    </w:p>
    <w:p w:rsidR="00FE2144" w:rsidRDefault="00114FC7" w:rsidP="004B34CC">
      <w:pPr>
        <w:autoSpaceDE w:val="0"/>
        <w:autoSpaceDN w:val="0"/>
        <w:spacing w:before="52" w:after="26" w:line="222" w:lineRule="exact"/>
        <w:ind w:firstLine="471"/>
        <w:jc w:val="both"/>
        <w:rPr>
          <w:lang w:eastAsia="ja-JP"/>
        </w:rPr>
      </w:pPr>
      <w:r>
        <w:rPr>
          <w:rFonts w:ascii="ＭＳ 明朝" w:eastAsia="ＭＳ 明朝" w:hAnsi="ＭＳ 明朝" w:hint="eastAsia"/>
          <w:color w:val="000000"/>
          <w:spacing w:val="5"/>
          <w:sz w:val="21"/>
          <w:lang w:eastAsia="ja-JP"/>
        </w:rPr>
        <w:t>㉔</w:t>
      </w:r>
      <w:r w:rsidR="007B1A74">
        <w:rPr>
          <w:rFonts w:ascii="ＭＳ 明朝" w:eastAsia="ＭＳ 明朝" w:hAnsi="ＭＳ 明朝" w:hint="eastAsia"/>
          <w:color w:val="000000"/>
          <w:spacing w:val="5"/>
          <w:sz w:val="21"/>
          <w:lang w:eastAsia="ja-JP"/>
        </w:rPr>
        <w:t xml:space="preserve"> </w:t>
      </w:r>
      <w:r w:rsidR="00593264">
        <w:rPr>
          <w:rFonts w:ascii="ＭＳ 明朝" w:eastAsia="ＭＳ 明朝" w:hAnsi="ＭＳ 明朝"/>
          <w:color w:val="000000"/>
          <w:spacing w:val="5"/>
          <w:sz w:val="21"/>
          <w:lang w:eastAsia="zh-CN"/>
        </w:rPr>
        <w:t>計画の変更申請の際は</w:t>
      </w:r>
      <w:r w:rsidR="00593264">
        <w:rPr>
          <w:rFonts w:ascii="ＭＳ 明朝" w:eastAsia="ＭＳ 明朝" w:hAnsi="ＭＳ 明朝"/>
          <w:color w:val="000000"/>
          <w:spacing w:val="9"/>
          <w:sz w:val="21"/>
          <w:lang w:eastAsia="zh-CN"/>
        </w:rPr>
        <w:t>、</w:t>
      </w:r>
      <w:r w:rsidR="00593264">
        <w:rPr>
          <w:rFonts w:ascii="Cambria" w:eastAsia="Cambria" w:hAnsi="Cambria"/>
          <w:color w:val="000000"/>
          <w:spacing w:val="5"/>
          <w:sz w:val="21"/>
          <w:lang w:eastAsia="ja-JP"/>
        </w:rPr>
        <w:t>19</w:t>
      </w:r>
      <w:r w:rsidR="00593264">
        <w:rPr>
          <w:rFonts w:ascii="ＭＳ 明朝" w:eastAsia="ＭＳ 明朝" w:hAnsi="ＭＳ 明朝"/>
          <w:color w:val="000000"/>
          <w:spacing w:val="5"/>
          <w:sz w:val="21"/>
          <w:lang w:eastAsia="zh-CN"/>
        </w:rPr>
        <w:t>欄に第四面に係る部分の変更の概要について記入して</w:t>
      </w:r>
    </w:p>
    <w:p w:rsidR="00FE2144" w:rsidRDefault="00593264" w:rsidP="00114FC7">
      <w:pPr>
        <w:wordWrap w:val="0"/>
        <w:autoSpaceDE w:val="0"/>
        <w:autoSpaceDN w:val="0"/>
        <w:spacing w:before="49" w:after="31" w:line="211" w:lineRule="exact"/>
        <w:ind w:left="682"/>
        <w:rPr>
          <w:lang w:eastAsia="ja-JP"/>
        </w:rPr>
      </w:pPr>
      <w:r>
        <w:rPr>
          <w:rFonts w:ascii="ＭＳ 明朝" w:eastAsia="ＭＳ 明朝" w:hAnsi="ＭＳ 明朝"/>
          <w:color w:val="000000"/>
          <w:sz w:val="21"/>
          <w:lang w:eastAsia="zh-CN"/>
        </w:rPr>
        <w:t>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262"/>
        <w:rPr>
          <w:lang w:eastAsia="ja-JP"/>
        </w:rPr>
      </w:pPr>
      <w:r>
        <w:rPr>
          <w:rFonts w:ascii="Cambria" w:eastAsia="Cambria" w:hAnsi="Cambria"/>
          <w:color w:val="000000"/>
          <w:spacing w:val="1"/>
          <w:sz w:val="21"/>
          <w:lang w:eastAsia="ja-JP"/>
        </w:rPr>
        <w:t>6</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第五面関係</w:t>
      </w:r>
    </w:p>
    <w:p w:rsidR="00FE2144" w:rsidRDefault="00593264">
      <w:pPr>
        <w:wordWrap w:val="0"/>
        <w:autoSpaceDE w:val="0"/>
        <w:autoSpaceDN w:val="0"/>
        <w:spacing w:before="52" w:after="31" w:line="211" w:lineRule="exact"/>
        <w:ind w:left="473"/>
        <w:rPr>
          <w:lang w:eastAsia="ja-JP"/>
        </w:rPr>
      </w:pPr>
      <w:r>
        <w:rPr>
          <w:rFonts w:ascii="ＭＳ 明朝" w:eastAsia="ＭＳ 明朝" w:hAnsi="ＭＳ 明朝"/>
          <w:color w:val="000000"/>
          <w:spacing w:val="1"/>
          <w:sz w:val="21"/>
          <w:lang w:eastAsia="ja-JP"/>
        </w:rPr>
        <w:t>①</w:t>
      </w:r>
      <w:r>
        <w:rPr>
          <w:rFonts w:ascii="Times New Roman" w:eastAsia="Times New Roman" w:hAnsi="Times New Roman"/>
          <w:color w:val="000000"/>
          <w:spacing w:val="156"/>
          <w:sz w:val="21"/>
          <w:lang w:eastAsia="ja-JP"/>
        </w:rPr>
        <w:t xml:space="preserve"> </w:t>
      </w:r>
      <w:r>
        <w:rPr>
          <w:rFonts w:ascii="ＭＳ 明朝" w:eastAsia="ＭＳ 明朝" w:hAnsi="ＭＳ 明朝"/>
          <w:color w:val="000000"/>
          <w:sz w:val="21"/>
          <w:lang w:eastAsia="zh-CN"/>
        </w:rPr>
        <w:t>この書類に記載すべき事項を別紙に明示して添付すれば</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この書類を別途提出する</w:t>
      </w:r>
    </w:p>
    <w:p w:rsidR="00FE2144" w:rsidRDefault="00593264">
      <w:pPr>
        <w:wordWrap w:val="0"/>
        <w:autoSpaceDE w:val="0"/>
        <w:autoSpaceDN w:val="0"/>
        <w:spacing w:before="62" w:after="30" w:line="211" w:lineRule="exact"/>
        <w:ind w:left="682"/>
        <w:rPr>
          <w:lang w:eastAsia="ja-JP"/>
        </w:rPr>
      </w:pPr>
      <w:r>
        <w:rPr>
          <w:rFonts w:ascii="ＭＳ 明朝" w:eastAsia="ＭＳ 明朝" w:hAnsi="ＭＳ 明朝"/>
          <w:color w:val="000000"/>
          <w:sz w:val="21"/>
          <w:lang w:eastAsia="zh-CN"/>
        </w:rPr>
        <w:t>必要はありません</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②</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この書類は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各申請建築物の階ごとに作成してください</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ただし</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木造の場合は</w:t>
      </w:r>
      <w:r>
        <w:rPr>
          <w:rFonts w:ascii="Cambria" w:eastAsia="Cambria" w:hAnsi="Cambria"/>
          <w:color w:val="000000"/>
          <w:w w:val="101"/>
          <w:sz w:val="21"/>
          <w:lang w:eastAsia="ja-JP"/>
        </w:rPr>
        <w:t>3</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4"/>
          <w:sz w:val="21"/>
          <w:lang w:eastAsia="zh-CN"/>
        </w:rPr>
        <w:t>欄から</w:t>
      </w:r>
      <w:r>
        <w:rPr>
          <w:rFonts w:ascii="Cambria" w:eastAsia="Cambria" w:hAnsi="Cambria"/>
          <w:color w:val="000000"/>
          <w:spacing w:val="6"/>
          <w:sz w:val="21"/>
          <w:lang w:eastAsia="ja-JP"/>
        </w:rPr>
        <w:t>8</w:t>
      </w:r>
      <w:r>
        <w:rPr>
          <w:rFonts w:ascii="ＭＳ 明朝" w:eastAsia="ＭＳ 明朝" w:hAnsi="ＭＳ 明朝"/>
          <w:color w:val="000000"/>
          <w:spacing w:val="4"/>
          <w:sz w:val="21"/>
          <w:lang w:eastAsia="zh-CN"/>
        </w:rPr>
        <w:t>欄まで</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木造以外の場合は</w:t>
      </w:r>
      <w:r>
        <w:rPr>
          <w:rFonts w:ascii="Cambria" w:eastAsia="Cambria" w:hAnsi="Cambria"/>
          <w:color w:val="000000"/>
          <w:spacing w:val="4"/>
          <w:sz w:val="21"/>
          <w:lang w:eastAsia="ja-JP"/>
        </w:rPr>
        <w:t>5</w:t>
      </w:r>
      <w:r>
        <w:rPr>
          <w:rFonts w:ascii="ＭＳ 明朝" w:eastAsia="ＭＳ 明朝" w:hAnsi="ＭＳ 明朝"/>
          <w:color w:val="000000"/>
          <w:spacing w:val="5"/>
          <w:sz w:val="21"/>
          <w:lang w:eastAsia="zh-CN"/>
        </w:rPr>
        <w:t>欄から</w:t>
      </w:r>
      <w:r>
        <w:rPr>
          <w:rFonts w:ascii="Cambria" w:eastAsia="Cambria" w:hAnsi="Cambria"/>
          <w:color w:val="000000"/>
          <w:spacing w:val="6"/>
          <w:sz w:val="21"/>
          <w:lang w:eastAsia="ja-JP"/>
        </w:rPr>
        <w:t>8</w:t>
      </w:r>
      <w:r>
        <w:rPr>
          <w:rFonts w:ascii="ＭＳ 明朝" w:eastAsia="ＭＳ 明朝" w:hAnsi="ＭＳ 明朝"/>
          <w:color w:val="000000"/>
          <w:spacing w:val="4"/>
          <w:sz w:val="21"/>
          <w:lang w:eastAsia="zh-CN"/>
        </w:rPr>
        <w:t>欄までの記載内容が同じときは</w:t>
      </w:r>
      <w:r>
        <w:rPr>
          <w:rFonts w:ascii="ＭＳ 明朝" w:eastAsia="ＭＳ 明朝" w:hAnsi="ＭＳ 明朝"/>
          <w:color w:val="000000"/>
          <w:spacing w:val="8"/>
          <w:sz w:val="21"/>
          <w:lang w:eastAsia="zh-CN"/>
        </w:rPr>
        <w:t>、</w:t>
      </w:r>
      <w:r>
        <w:rPr>
          <w:rFonts w:ascii="Cambria" w:eastAsia="Cambria" w:hAnsi="Cambria"/>
          <w:color w:val="000000"/>
          <w:spacing w:val="4"/>
          <w:sz w:val="21"/>
          <w:lang w:eastAsia="ja-JP"/>
        </w:rPr>
        <w:t>2</w:t>
      </w:r>
      <w:r>
        <w:rPr>
          <w:rFonts w:ascii="ＭＳ 明朝" w:eastAsia="ＭＳ 明朝" w:hAnsi="ＭＳ 明朝"/>
          <w:color w:val="000000"/>
          <w:spacing w:val="2"/>
          <w:sz w:val="21"/>
          <w:lang w:eastAsia="zh-CN"/>
        </w:rPr>
        <w:t>欄に</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z w:val="21"/>
          <w:lang w:eastAsia="zh-CN"/>
        </w:rPr>
        <w:t>同じ記載内容となる階を列記し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併せて</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枚とすることができます</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25" w:line="222" w:lineRule="exact"/>
        <w:ind w:left="478"/>
        <w:rPr>
          <w:lang w:eastAsia="ja-JP"/>
        </w:rPr>
      </w:pPr>
      <w:r>
        <w:rPr>
          <w:rFonts w:ascii="ＭＳ 明朝" w:eastAsia="ＭＳ 明朝" w:hAnsi="ＭＳ 明朝"/>
          <w:color w:val="000000"/>
          <w:spacing w:val="4"/>
          <w:sz w:val="21"/>
          <w:lang w:eastAsia="ja-JP"/>
        </w:rPr>
        <w:t>③</w:t>
      </w:r>
      <w:r>
        <w:rPr>
          <w:rFonts w:ascii="Times New Roman" w:eastAsia="Times New Roman" w:hAnsi="Times New Roman"/>
          <w:color w:val="000000"/>
          <w:spacing w:val="163"/>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第二号様式の第四面の</w:t>
      </w:r>
      <w:r>
        <w:rPr>
          <w:rFonts w:ascii="Cambria" w:eastAsia="Cambria" w:hAnsi="Cambria"/>
          <w:color w:val="000000"/>
          <w:spacing w:val="6"/>
          <w:sz w:val="21"/>
          <w:lang w:eastAsia="ja-JP"/>
        </w:rPr>
        <w:t>1</w:t>
      </w:r>
      <w:r>
        <w:rPr>
          <w:rFonts w:ascii="ＭＳ 明朝" w:eastAsia="ＭＳ 明朝" w:hAnsi="ＭＳ 明朝"/>
          <w:color w:val="000000"/>
          <w:spacing w:val="4"/>
          <w:sz w:val="21"/>
          <w:lang w:eastAsia="zh-CN"/>
        </w:rPr>
        <w:t>欄に記入した番号と同じ番号を記入してください</w:t>
      </w:r>
      <w:r>
        <w:rPr>
          <w:rFonts w:ascii="ＭＳ 明朝" w:eastAsia="ＭＳ 明朝" w:hAnsi="ＭＳ 明朝"/>
          <w:color w:val="000000"/>
          <w:spacing w:val="2"/>
          <w:sz w:val="21"/>
          <w:lang w:eastAsia="zh-CN"/>
        </w:rPr>
        <w:t>。</w:t>
      </w:r>
    </w:p>
    <w:p w:rsidR="00FE2144" w:rsidRDefault="00593264">
      <w:pPr>
        <w:wordWrap w:val="0"/>
        <w:autoSpaceDE w:val="0"/>
        <w:autoSpaceDN w:val="0"/>
        <w:spacing w:before="49" w:after="26" w:line="222" w:lineRule="exact"/>
        <w:ind w:left="473"/>
        <w:rPr>
          <w:lang w:eastAsia="ja-JP"/>
        </w:rPr>
      </w:pPr>
      <w:r>
        <w:rPr>
          <w:rFonts w:ascii="ＭＳ 明朝" w:eastAsia="ＭＳ 明朝" w:hAnsi="ＭＳ 明朝"/>
          <w:color w:val="000000"/>
          <w:spacing w:val="1"/>
          <w:sz w:val="21"/>
          <w:lang w:eastAsia="ja-JP"/>
        </w:rPr>
        <w:t>④</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3</w:t>
      </w:r>
      <w:r>
        <w:rPr>
          <w:rFonts w:ascii="ＭＳ 明朝" w:eastAsia="ＭＳ 明朝" w:hAnsi="ＭＳ 明朝"/>
          <w:color w:val="000000"/>
          <w:sz w:val="21"/>
          <w:lang w:eastAsia="zh-CN"/>
        </w:rPr>
        <w:t>欄及び</w:t>
      </w:r>
      <w:r>
        <w:rPr>
          <w:rFonts w:ascii="Cambria" w:eastAsia="Cambria" w:hAnsi="Cambria"/>
          <w:color w:val="000000"/>
          <w:spacing w:val="1"/>
          <w:sz w:val="21"/>
          <w:lang w:eastAsia="ja-JP"/>
        </w:rPr>
        <w:t>4</w:t>
      </w:r>
      <w:r>
        <w:rPr>
          <w:rFonts w:ascii="ＭＳ 明朝" w:eastAsia="ＭＳ 明朝" w:hAnsi="ＭＳ 明朝"/>
          <w:color w:val="000000"/>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木造の場合にのみ記入してください。</w:t>
      </w:r>
    </w:p>
    <w:p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1"/>
          <w:sz w:val="21"/>
          <w:lang w:eastAsia="ja-JP"/>
        </w:rPr>
        <w:t>⑤</w:t>
      </w:r>
      <w:r>
        <w:rPr>
          <w:rFonts w:ascii="Times New Roman" w:eastAsia="Times New Roman" w:hAnsi="Times New Roman"/>
          <w:color w:val="000000"/>
          <w:spacing w:val="156"/>
          <w:sz w:val="21"/>
          <w:lang w:eastAsia="ja-JP"/>
        </w:rPr>
        <w:t xml:space="preserve"> </w:t>
      </w:r>
      <w:r>
        <w:rPr>
          <w:rFonts w:ascii="Cambria" w:eastAsia="Cambria" w:hAnsi="Cambria"/>
          <w:color w:val="000000"/>
          <w:spacing w:val="1"/>
          <w:sz w:val="21"/>
          <w:lang w:eastAsia="ja-JP"/>
        </w:rPr>
        <w:t>6</w:t>
      </w:r>
      <w:r>
        <w:rPr>
          <w:rFonts w:ascii="ＭＳ 明朝" w:eastAsia="ＭＳ 明朝" w:hAnsi="ＭＳ 明朝"/>
          <w:color w:val="000000"/>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マークを入れてください。</w:t>
      </w:r>
    </w:p>
    <w:p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4"/>
          <w:sz w:val="21"/>
          <w:lang w:eastAsia="ja-JP"/>
        </w:rPr>
        <w:t>⑥</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7</w:t>
      </w:r>
      <w:r>
        <w:rPr>
          <w:rFonts w:ascii="ＭＳ 明朝" w:eastAsia="ＭＳ 明朝" w:hAnsi="ＭＳ 明朝"/>
          <w:color w:val="000000"/>
          <w:spacing w:val="2"/>
          <w:sz w:val="21"/>
          <w:lang w:eastAsia="zh-CN"/>
        </w:rPr>
        <w:t>欄は</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別紙の表の用途の区分に従い対応する記号を記入した上で</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用途をできる</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だけ具体的に書き</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それぞれの用途に供する部分の床面積を記入してください。</w:t>
      </w:r>
    </w:p>
    <w:p w:rsidR="00FE2144" w:rsidRDefault="00593264">
      <w:pPr>
        <w:wordWrap w:val="0"/>
        <w:autoSpaceDE w:val="0"/>
        <w:autoSpaceDN w:val="0"/>
        <w:spacing w:before="60" w:after="26" w:line="222" w:lineRule="exact"/>
        <w:ind w:left="476"/>
        <w:rPr>
          <w:lang w:eastAsia="ja-JP"/>
        </w:rPr>
      </w:pPr>
      <w:r>
        <w:rPr>
          <w:rFonts w:ascii="ＭＳ 明朝" w:eastAsia="ＭＳ 明朝" w:hAnsi="ＭＳ 明朝"/>
          <w:color w:val="000000"/>
          <w:spacing w:val="4"/>
          <w:sz w:val="21"/>
          <w:lang w:eastAsia="ja-JP"/>
        </w:rPr>
        <w:t>⑦</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ここに書き表せない事項で特に確認を受けようとする事項は</w:t>
      </w:r>
      <w:r>
        <w:rPr>
          <w:rFonts w:ascii="ＭＳ 明朝" w:eastAsia="ＭＳ 明朝" w:hAnsi="ＭＳ 明朝"/>
          <w:color w:val="000000"/>
          <w:spacing w:val="7"/>
          <w:sz w:val="21"/>
          <w:lang w:eastAsia="zh-CN"/>
        </w:rPr>
        <w:t>、</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欄又は別紙に記載</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して添えてください。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⑧</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計画の変更申請の際は</w:t>
      </w:r>
      <w:r>
        <w:rPr>
          <w:rFonts w:ascii="ＭＳ 明朝" w:eastAsia="ＭＳ 明朝" w:hAnsi="ＭＳ 明朝"/>
          <w:color w:val="000000"/>
          <w:spacing w:val="4"/>
          <w:sz w:val="21"/>
          <w:lang w:eastAsia="zh-CN"/>
        </w:rPr>
        <w:t>、</w:t>
      </w:r>
      <w:r>
        <w:rPr>
          <w:rFonts w:ascii="Cambria" w:eastAsia="Cambria" w:hAnsi="Cambria"/>
          <w:color w:val="000000"/>
          <w:spacing w:val="4"/>
          <w:sz w:val="21"/>
          <w:lang w:eastAsia="ja-JP"/>
        </w:rPr>
        <w:t>9</w:t>
      </w:r>
      <w:r>
        <w:rPr>
          <w:rFonts w:ascii="ＭＳ 明朝" w:eastAsia="ＭＳ 明朝" w:hAnsi="ＭＳ 明朝"/>
          <w:color w:val="000000"/>
          <w:spacing w:val="2"/>
          <w:sz w:val="21"/>
          <w:lang w:eastAsia="zh-CN"/>
        </w:rPr>
        <w:t>欄に第五面に係る部分の変更の概要について記入してく</w:t>
      </w:r>
    </w:p>
    <w:p w:rsidR="00FE2144" w:rsidRDefault="00593264">
      <w:pPr>
        <w:wordWrap w:val="0"/>
        <w:autoSpaceDE w:val="0"/>
        <w:autoSpaceDN w:val="0"/>
        <w:spacing w:before="52" w:after="30" w:line="211" w:lineRule="exact"/>
        <w:ind w:left="682"/>
        <w:rPr>
          <w:lang w:eastAsia="ja-JP"/>
        </w:rPr>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0" w:after="26" w:line="222" w:lineRule="exact"/>
        <w:ind w:left="262"/>
        <w:rPr>
          <w:lang w:eastAsia="ja-JP"/>
        </w:rPr>
      </w:pP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第六面関係</w:t>
      </w:r>
    </w:p>
    <w:p w:rsidR="00FE2144" w:rsidRDefault="00593264">
      <w:pPr>
        <w:wordWrap w:val="0"/>
        <w:autoSpaceDE w:val="0"/>
        <w:autoSpaceDN w:val="0"/>
        <w:spacing w:before="52" w:after="26" w:line="222" w:lineRule="exact"/>
        <w:ind w:left="476"/>
        <w:rPr>
          <w:lang w:eastAsia="ja-JP"/>
        </w:rPr>
      </w:pPr>
      <w:r>
        <w:rPr>
          <w:rFonts w:ascii="ＭＳ 明朝" w:eastAsia="ＭＳ 明朝" w:hAnsi="ＭＳ 明朝"/>
          <w:color w:val="000000"/>
          <w:spacing w:val="4"/>
          <w:sz w:val="21"/>
          <w:lang w:eastAsia="ja-JP"/>
        </w:rPr>
        <w:t>①</w:t>
      </w:r>
      <w:r>
        <w:rPr>
          <w:rFonts w:ascii="Times New Roman" w:eastAsia="Times New Roman" w:hAnsi="Times New Roman"/>
          <w:color w:val="000000"/>
          <w:spacing w:val="161"/>
          <w:sz w:val="21"/>
          <w:lang w:eastAsia="ja-JP"/>
        </w:rPr>
        <w:t xml:space="preserve"> </w:t>
      </w:r>
      <w:r>
        <w:rPr>
          <w:rFonts w:ascii="ＭＳ 明朝" w:eastAsia="ＭＳ 明朝" w:hAnsi="ＭＳ 明朝"/>
          <w:color w:val="000000"/>
          <w:spacing w:val="4"/>
          <w:sz w:val="21"/>
          <w:lang w:eastAsia="zh-CN"/>
        </w:rPr>
        <w:t>この書類は、</w:t>
      </w:r>
      <w:r>
        <w:rPr>
          <w:rFonts w:ascii="ＭＳ 明朝" w:eastAsia="ＭＳ 明朝" w:hAnsi="ＭＳ 明朝"/>
          <w:color w:val="000000"/>
          <w:spacing w:val="3"/>
          <w:sz w:val="21"/>
          <w:lang w:eastAsia="zh-CN"/>
        </w:rPr>
        <w:t>申請に係る建築物</w:t>
      </w:r>
      <w:r>
        <w:rPr>
          <w:rFonts w:ascii="Cambria" w:eastAsia="Cambria" w:hAnsi="Cambria"/>
          <w:color w:val="000000"/>
          <w:spacing w:val="4"/>
          <w:sz w:val="21"/>
          <w:lang w:eastAsia="ja-JP"/>
        </w:rPr>
        <w:t>(</w:t>
      </w:r>
      <w:r>
        <w:rPr>
          <w:rFonts w:ascii="ＭＳ 明朝" w:eastAsia="ＭＳ 明朝" w:hAnsi="ＭＳ 明朝"/>
          <w:color w:val="000000"/>
          <w:spacing w:val="3"/>
          <w:sz w:val="21"/>
          <w:lang w:eastAsia="zh-CN"/>
        </w:rPr>
        <w:t>建築物の二以上の部分がエキスパンションジョイ</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ントその他の相互に応力を伝えない構造方法のみで接している場合においては当該建</w:t>
      </w:r>
    </w:p>
    <w:p w:rsidR="00FE2144" w:rsidRDefault="00593264">
      <w:pPr>
        <w:wordWrap w:val="0"/>
        <w:autoSpaceDE w:val="0"/>
        <w:autoSpaceDN w:val="0"/>
        <w:spacing w:before="62" w:after="0" w:line="222" w:lineRule="exact"/>
        <w:ind w:left="682"/>
        <w:rPr>
          <w:lang w:eastAsia="ja-JP"/>
        </w:rPr>
      </w:pPr>
      <w:r>
        <w:rPr>
          <w:rFonts w:ascii="ＭＳ 明朝" w:eastAsia="ＭＳ 明朝" w:hAnsi="ＭＳ 明朝"/>
          <w:color w:val="000000"/>
          <w:sz w:val="21"/>
          <w:lang w:eastAsia="zh-CN"/>
        </w:rPr>
        <w:t>築物の部分</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以下同じ。</w:t>
      </w:r>
      <w:r>
        <w:rPr>
          <w:rFonts w:ascii="Cambria" w:eastAsia="Cambria" w:hAnsi="Cambria"/>
          <w:color w:val="000000"/>
          <w:w w:val="99"/>
          <w:sz w:val="21"/>
          <w:lang w:eastAsia="ja-JP"/>
        </w:rPr>
        <w:t>)</w:t>
      </w:r>
      <w:r>
        <w:rPr>
          <w:rFonts w:ascii="ＭＳ 明朝" w:eastAsia="ＭＳ 明朝" w:hAnsi="ＭＳ 明朝"/>
          <w:color w:val="000000"/>
          <w:sz w:val="21"/>
          <w:lang w:eastAsia="zh-CN"/>
        </w:rPr>
        <w:t>ごとに作成してください</w:t>
      </w:r>
      <w:r>
        <w:rPr>
          <w:rFonts w:ascii="ＭＳ 明朝" w:eastAsia="ＭＳ 明朝" w:hAnsi="ＭＳ 明朝"/>
          <w:color w:val="000000"/>
          <w:spacing w:val="1"/>
          <w:sz w:val="21"/>
          <w:lang w:eastAsia="zh-CN"/>
        </w:rPr>
        <w:t>。</w:t>
      </w:r>
    </w:p>
    <w:p w:rsidR="00FE2144" w:rsidRDefault="00FE2144">
      <w:pPr>
        <w:spacing w:after="0"/>
        <w:rPr>
          <w:lang w:eastAsia="ja-JP"/>
        </w:rPr>
        <w:sectPr w:rsidR="00FE2144">
          <w:pgSz w:w="11906" w:h="16838"/>
          <w:pgMar w:top="846" w:right="1440" w:bottom="966" w:left="1440" w:header="720" w:footer="720" w:gutter="0"/>
          <w:cols w:space="720" w:equalWidth="0">
            <w:col w:w="9026" w:space="0"/>
          </w:cols>
          <w:docGrid w:linePitch="360"/>
        </w:sectPr>
      </w:pPr>
    </w:p>
    <w:p w:rsidR="00FE2144" w:rsidRDefault="00FE2144">
      <w:pPr>
        <w:wordWrap w:val="0"/>
        <w:autoSpaceDE w:val="0"/>
        <w:autoSpaceDN w:val="0"/>
        <w:spacing w:after="422" w:line="14" w:lineRule="exact"/>
        <w:rPr>
          <w:lang w:eastAsia="ja-JP"/>
        </w:rPr>
      </w:pPr>
    </w:p>
    <w:p w:rsidR="00FE2144" w:rsidRDefault="00593264">
      <w:pPr>
        <w:wordWrap w:val="0"/>
        <w:autoSpaceDE w:val="0"/>
        <w:autoSpaceDN w:val="0"/>
        <w:spacing w:before="872" w:after="26" w:line="222" w:lineRule="exact"/>
        <w:ind w:left="476"/>
        <w:rPr>
          <w:lang w:eastAsia="ja-JP"/>
        </w:rPr>
      </w:pPr>
      <w:r>
        <w:rPr>
          <w:rFonts w:ascii="ＭＳ 明朝" w:eastAsia="ＭＳ 明朝" w:hAnsi="ＭＳ 明朝"/>
          <w:color w:val="000000"/>
          <w:spacing w:val="6"/>
          <w:sz w:val="21"/>
          <w:lang w:eastAsia="ja-JP"/>
        </w:rPr>
        <w:t>②</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4"/>
          <w:sz w:val="21"/>
          <w:lang w:eastAsia="ja-JP"/>
        </w:rPr>
        <w:t>1</w:t>
      </w:r>
      <w:r>
        <w:rPr>
          <w:rFonts w:ascii="ＭＳ 明朝" w:eastAsia="ＭＳ 明朝" w:hAnsi="ＭＳ 明朝"/>
          <w:color w:val="000000"/>
          <w:spacing w:val="5"/>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建築物の数が</w:t>
      </w:r>
      <w:r>
        <w:rPr>
          <w:rFonts w:ascii="Cambria" w:eastAsia="Cambria" w:hAnsi="Cambria"/>
          <w:color w:val="000000"/>
          <w:spacing w:val="4"/>
          <w:sz w:val="21"/>
          <w:lang w:eastAsia="ja-JP"/>
        </w:rPr>
        <w:t>1</w:t>
      </w:r>
      <w:r>
        <w:rPr>
          <w:rFonts w:ascii="ＭＳ 明朝" w:eastAsia="ＭＳ 明朝" w:hAnsi="ＭＳ 明朝"/>
          <w:color w:val="000000"/>
          <w:spacing w:val="4"/>
          <w:sz w:val="21"/>
          <w:lang w:eastAsia="zh-CN"/>
        </w:rPr>
        <w:t>のときは</w:t>
      </w:r>
      <w:r>
        <w:rPr>
          <w:rFonts w:ascii="ＭＳ 明朝" w:eastAsia="ＭＳ 明朝" w:hAnsi="ＭＳ 明朝"/>
          <w:color w:val="000000"/>
          <w:spacing w:val="5"/>
          <w:sz w:val="21"/>
          <w:lang w:eastAsia="zh-CN"/>
        </w:rPr>
        <w:t>「</w:t>
      </w:r>
      <w:r>
        <w:rPr>
          <w:rFonts w:ascii="Cambria" w:eastAsia="Cambria" w:hAnsi="Cambria"/>
          <w:color w:val="000000"/>
          <w:spacing w:val="4"/>
          <w:sz w:val="21"/>
          <w:lang w:eastAsia="ja-JP"/>
        </w:rPr>
        <w:t>1</w:t>
      </w:r>
      <w:r>
        <w:rPr>
          <w:rFonts w:ascii="ＭＳ 明朝" w:eastAsia="ＭＳ 明朝" w:hAnsi="ＭＳ 明朝"/>
          <w:color w:val="000000"/>
          <w:spacing w:val="3"/>
          <w:sz w:val="21"/>
          <w:lang w:eastAsia="zh-CN"/>
        </w:rPr>
        <w:t>」</w:t>
      </w:r>
      <w:r>
        <w:rPr>
          <w:rFonts w:ascii="ＭＳ 明朝" w:eastAsia="ＭＳ 明朝" w:hAnsi="ＭＳ 明朝"/>
          <w:color w:val="000000"/>
          <w:spacing w:val="5"/>
          <w:sz w:val="21"/>
          <w:lang w:eastAsia="zh-CN"/>
        </w:rPr>
        <w:t>と記入し</w:t>
      </w:r>
      <w:r>
        <w:rPr>
          <w:rFonts w:ascii="ＭＳ 明朝" w:eastAsia="ＭＳ 明朝" w:hAnsi="ＭＳ 明朝"/>
          <w:color w:val="000000"/>
          <w:spacing w:val="3"/>
          <w:sz w:val="21"/>
          <w:lang w:eastAsia="zh-CN"/>
        </w:rPr>
        <w:t>、</w:t>
      </w:r>
      <w:r>
        <w:rPr>
          <w:rFonts w:ascii="ＭＳ 明朝" w:eastAsia="ＭＳ 明朝" w:hAnsi="ＭＳ 明朝"/>
          <w:color w:val="000000"/>
          <w:spacing w:val="4"/>
          <w:sz w:val="21"/>
          <w:lang w:eastAsia="zh-CN"/>
        </w:rPr>
        <w:t>建築物の数が</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以上のときは</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申</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請建築物ごとに通し番号を付し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その番号を記入してください</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62" w:after="26" w:line="222" w:lineRule="exact"/>
        <w:ind w:left="478"/>
        <w:rPr>
          <w:lang w:eastAsia="ja-JP"/>
        </w:rPr>
      </w:pPr>
      <w:r>
        <w:rPr>
          <w:rFonts w:ascii="ＭＳ 明朝" w:eastAsia="ＭＳ 明朝" w:hAnsi="ＭＳ 明朝"/>
          <w:color w:val="000000"/>
          <w:spacing w:val="6"/>
          <w:sz w:val="21"/>
          <w:lang w:eastAsia="ja-JP"/>
        </w:rPr>
        <w:t>③</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6"/>
          <w:sz w:val="21"/>
          <w:lang w:eastAsia="ja-JP"/>
        </w:rPr>
        <w:t>2</w:t>
      </w:r>
      <w:r>
        <w:rPr>
          <w:rFonts w:ascii="ＭＳ 明朝" w:eastAsia="ＭＳ 明朝" w:hAnsi="ＭＳ 明朝"/>
          <w:color w:val="000000"/>
          <w:spacing w:val="4"/>
          <w:sz w:val="21"/>
          <w:lang w:eastAsia="zh-CN"/>
        </w:rPr>
        <w:t>欄及び</w:t>
      </w:r>
      <w:r>
        <w:rPr>
          <w:rFonts w:ascii="Cambria" w:eastAsia="Cambria" w:hAnsi="Cambria"/>
          <w:color w:val="000000"/>
          <w:spacing w:val="6"/>
          <w:sz w:val="21"/>
          <w:lang w:eastAsia="ja-JP"/>
        </w:rPr>
        <w:t>3</w:t>
      </w:r>
      <w:r>
        <w:rPr>
          <w:rFonts w:ascii="ＭＳ 明朝" w:eastAsia="ＭＳ 明朝" w:hAnsi="ＭＳ 明朝"/>
          <w:color w:val="000000"/>
          <w:spacing w:val="5"/>
          <w:sz w:val="21"/>
          <w:lang w:eastAsia="zh-CN"/>
        </w:rPr>
        <w:t>欄の</w:t>
      </w:r>
      <w:r>
        <w:rPr>
          <w:rFonts w:ascii="ＭＳ 明朝" w:eastAsia="ＭＳ 明朝" w:hAnsi="ＭＳ 明朝"/>
          <w:color w:val="000000"/>
          <w:spacing w:val="3"/>
          <w:sz w:val="21"/>
          <w:lang w:eastAsia="zh-CN"/>
        </w:rPr>
        <w:t>「イ</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から</w:t>
      </w:r>
      <w:r>
        <w:rPr>
          <w:rFonts w:ascii="ＭＳ 明朝" w:eastAsia="ＭＳ 明朝" w:hAnsi="ＭＳ 明朝"/>
          <w:color w:val="000000"/>
          <w:spacing w:val="6"/>
          <w:sz w:val="21"/>
          <w:lang w:eastAsia="zh-CN"/>
        </w:rPr>
        <w:t>「</w:t>
      </w:r>
      <w:r>
        <w:rPr>
          <w:rFonts w:ascii="ＭＳ 明朝" w:eastAsia="ＭＳ 明朝" w:hAnsi="ＭＳ 明朝"/>
          <w:color w:val="000000"/>
          <w:spacing w:val="3"/>
          <w:sz w:val="21"/>
          <w:lang w:eastAsia="zh-CN"/>
        </w:rPr>
        <w:t>ハ</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までは</w:t>
      </w:r>
      <w:r>
        <w:rPr>
          <w:rFonts w:ascii="ＭＳ 明朝" w:eastAsia="ＭＳ 明朝" w:hAnsi="ＭＳ 明朝"/>
          <w:color w:val="000000"/>
          <w:spacing w:val="6"/>
          <w:sz w:val="21"/>
          <w:lang w:eastAsia="zh-CN"/>
        </w:rPr>
        <w:t>、</w:t>
      </w:r>
      <w:r>
        <w:rPr>
          <w:rFonts w:ascii="ＭＳ 明朝" w:eastAsia="ＭＳ 明朝" w:hAnsi="ＭＳ 明朝"/>
          <w:color w:val="000000"/>
          <w:spacing w:val="5"/>
          <w:sz w:val="21"/>
          <w:lang w:eastAsia="zh-CN"/>
        </w:rPr>
        <w:t>申請に係る建築物について</w:t>
      </w:r>
      <w:r>
        <w:rPr>
          <w:rFonts w:ascii="ＭＳ 明朝" w:eastAsia="ＭＳ 明朝" w:hAnsi="ＭＳ 明朝"/>
          <w:color w:val="000000"/>
          <w:spacing w:val="6"/>
          <w:sz w:val="21"/>
          <w:lang w:eastAsia="zh-CN"/>
        </w:rPr>
        <w:t>、</w:t>
      </w:r>
      <w:r>
        <w:rPr>
          <w:rFonts w:ascii="ＭＳ 明朝" w:eastAsia="ＭＳ 明朝" w:hAnsi="ＭＳ 明朝"/>
          <w:color w:val="000000"/>
          <w:spacing w:val="4"/>
          <w:sz w:val="21"/>
          <w:lang w:eastAsia="zh-CN"/>
        </w:rPr>
        <w:t>それぞれ記</w:t>
      </w:r>
    </w:p>
    <w:p w:rsidR="00FE2144" w:rsidRDefault="00593264">
      <w:pPr>
        <w:wordWrap w:val="0"/>
        <w:autoSpaceDE w:val="0"/>
        <w:autoSpaceDN w:val="0"/>
        <w:spacing w:before="52" w:after="25" w:line="222" w:lineRule="exact"/>
        <w:ind w:left="682"/>
        <w:rPr>
          <w:lang w:eastAsia="ja-JP"/>
        </w:rPr>
      </w:pPr>
      <w:r>
        <w:rPr>
          <w:rFonts w:ascii="ＭＳ 明朝" w:eastAsia="ＭＳ 明朝" w:hAnsi="ＭＳ 明朝"/>
          <w:color w:val="000000"/>
          <w:sz w:val="21"/>
          <w:lang w:eastAsia="zh-CN"/>
        </w:rPr>
        <w:t>入してください</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ただし</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建築物の数が</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のときは記入する必要はありません。</w:t>
      </w:r>
    </w:p>
    <w:p w:rsidR="00FE2144" w:rsidRDefault="00593264">
      <w:pPr>
        <w:wordWrap w:val="0"/>
        <w:autoSpaceDE w:val="0"/>
        <w:autoSpaceDN w:val="0"/>
        <w:spacing w:before="49" w:after="26" w:line="222" w:lineRule="exact"/>
        <w:ind w:left="476"/>
        <w:rPr>
          <w:lang w:eastAsia="ja-JP"/>
        </w:rPr>
      </w:pPr>
      <w:r>
        <w:rPr>
          <w:rFonts w:ascii="ＭＳ 明朝" w:eastAsia="ＭＳ 明朝" w:hAnsi="ＭＳ 明朝"/>
          <w:color w:val="000000"/>
          <w:spacing w:val="4"/>
          <w:sz w:val="21"/>
          <w:lang w:eastAsia="ja-JP"/>
        </w:rPr>
        <w:t>④</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4"/>
          <w:sz w:val="21"/>
          <w:lang w:eastAsia="ja-JP"/>
        </w:rPr>
        <w:t>3</w:t>
      </w:r>
      <w:r>
        <w:rPr>
          <w:rFonts w:ascii="ＭＳ 明朝" w:eastAsia="ＭＳ 明朝" w:hAnsi="ＭＳ 明朝"/>
          <w:color w:val="000000"/>
          <w:spacing w:val="2"/>
          <w:sz w:val="21"/>
          <w:lang w:eastAsia="zh-CN"/>
        </w:rPr>
        <w:t>欄の</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ニ</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は</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申請に係る建築物の主たる構造について記入してください</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ただ</w:t>
      </w:r>
    </w:p>
    <w:p w:rsidR="00FE2144" w:rsidRDefault="00593264">
      <w:pPr>
        <w:wordWrap w:val="0"/>
        <w:autoSpaceDE w:val="0"/>
        <w:autoSpaceDN w:val="0"/>
        <w:spacing w:before="52" w:after="26" w:line="222" w:lineRule="exact"/>
        <w:ind w:left="682"/>
        <w:rPr>
          <w:lang w:eastAsia="ja-JP"/>
        </w:rPr>
      </w:pPr>
      <w:r>
        <w:rPr>
          <w:rFonts w:ascii="ＭＳ 明朝" w:eastAsia="ＭＳ 明朝" w:hAnsi="ＭＳ 明朝"/>
          <w:color w:val="000000"/>
          <w:spacing w:val="1"/>
          <w:sz w:val="21"/>
          <w:lang w:eastAsia="zh-CN"/>
        </w:rPr>
        <w:t>し、</w:t>
      </w:r>
      <w:r>
        <w:rPr>
          <w:rFonts w:ascii="ＭＳ 明朝" w:eastAsia="ＭＳ 明朝" w:hAnsi="ＭＳ 明朝"/>
          <w:color w:val="000000"/>
          <w:sz w:val="21"/>
          <w:lang w:eastAsia="zh-CN"/>
        </w:rPr>
        <w:t>建築物の数が</w:t>
      </w:r>
      <w:r>
        <w:rPr>
          <w:rFonts w:ascii="Cambria" w:eastAsia="Cambria" w:hAnsi="Cambria"/>
          <w:color w:val="000000"/>
          <w:spacing w:val="-1"/>
          <w:sz w:val="21"/>
          <w:lang w:eastAsia="ja-JP"/>
        </w:rPr>
        <w:t>1</w:t>
      </w:r>
      <w:r>
        <w:rPr>
          <w:rFonts w:ascii="ＭＳ 明朝" w:eastAsia="ＭＳ 明朝" w:hAnsi="ＭＳ 明朝"/>
          <w:color w:val="000000"/>
          <w:sz w:val="21"/>
          <w:lang w:eastAsia="zh-CN"/>
        </w:rPr>
        <w:t>のときは記入する必要はありません</w:t>
      </w:r>
      <w:r>
        <w:rPr>
          <w:rFonts w:ascii="ＭＳ 明朝" w:eastAsia="ＭＳ 明朝" w:hAnsi="ＭＳ 明朝"/>
          <w:color w:val="000000"/>
          <w:spacing w:val="-1"/>
          <w:sz w:val="21"/>
          <w:lang w:eastAsia="zh-CN"/>
        </w:rPr>
        <w:t>。</w:t>
      </w:r>
    </w:p>
    <w:p w:rsidR="00FE2144" w:rsidRDefault="00593264">
      <w:pPr>
        <w:wordWrap w:val="0"/>
        <w:autoSpaceDE w:val="0"/>
        <w:autoSpaceDN w:val="0"/>
        <w:spacing w:before="52" w:after="26" w:line="222" w:lineRule="exact"/>
        <w:ind w:left="473"/>
        <w:rPr>
          <w:lang w:eastAsia="ja-JP"/>
        </w:rPr>
      </w:pPr>
      <w:r>
        <w:rPr>
          <w:rFonts w:ascii="ＭＳ 明朝" w:eastAsia="ＭＳ 明朝" w:hAnsi="ＭＳ 明朝"/>
          <w:color w:val="000000"/>
          <w:spacing w:val="4"/>
          <w:sz w:val="21"/>
          <w:lang w:eastAsia="ja-JP"/>
        </w:rPr>
        <w:t>⑤</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4</w:t>
      </w:r>
      <w:r>
        <w:rPr>
          <w:rFonts w:ascii="ＭＳ 明朝" w:eastAsia="ＭＳ 明朝" w:hAnsi="ＭＳ 明朝"/>
          <w:color w:val="000000"/>
          <w:spacing w:val="1"/>
          <w:sz w:val="21"/>
          <w:lang w:eastAsia="zh-CN"/>
        </w:rPr>
        <w:t>欄</w:t>
      </w:r>
      <w:r>
        <w:rPr>
          <w:rFonts w:ascii="ＭＳ 明朝" w:eastAsia="ＭＳ 明朝" w:hAnsi="ＭＳ 明朝"/>
          <w:color w:val="000000"/>
          <w:spacing w:val="4"/>
          <w:sz w:val="21"/>
          <w:lang w:eastAsia="zh-CN"/>
        </w:rPr>
        <w:t>、</w:t>
      </w:r>
      <w:r>
        <w:rPr>
          <w:rFonts w:ascii="Cambria" w:eastAsia="Cambria" w:hAnsi="Cambria"/>
          <w:color w:val="000000"/>
          <w:spacing w:val="1"/>
          <w:sz w:val="21"/>
          <w:lang w:eastAsia="ja-JP"/>
        </w:rPr>
        <w:t>5</w:t>
      </w:r>
      <w:r>
        <w:rPr>
          <w:rFonts w:ascii="ＭＳ 明朝" w:eastAsia="ＭＳ 明朝" w:hAnsi="ＭＳ 明朝"/>
          <w:color w:val="000000"/>
          <w:spacing w:val="2"/>
          <w:sz w:val="21"/>
          <w:lang w:eastAsia="zh-CN"/>
        </w:rPr>
        <w:t>欄及び</w:t>
      </w:r>
      <w:r>
        <w:rPr>
          <w:rFonts w:ascii="Cambria" w:eastAsia="Cambria" w:hAnsi="Cambria"/>
          <w:color w:val="000000"/>
          <w:spacing w:val="2"/>
          <w:sz w:val="21"/>
          <w:lang w:eastAsia="ja-JP"/>
        </w:rPr>
        <w:t>6</w:t>
      </w:r>
      <w:r>
        <w:rPr>
          <w:rFonts w:ascii="ＭＳ 明朝" w:eastAsia="ＭＳ 明朝" w:hAnsi="ＭＳ 明朝"/>
          <w:color w:val="000000"/>
          <w:spacing w:val="1"/>
          <w:sz w:val="21"/>
          <w:lang w:eastAsia="zh-CN"/>
        </w:rPr>
        <w:t>欄は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該当するチェックボックスに</w:t>
      </w:r>
      <w:r>
        <w:rPr>
          <w:rFonts w:ascii="ＭＳ 明朝" w:eastAsia="ＭＳ 明朝" w:hAnsi="ＭＳ 明朝"/>
          <w:color w:val="000000"/>
          <w:spacing w:val="1"/>
          <w:sz w:val="21"/>
          <w:lang w:eastAsia="zh-CN"/>
        </w:rPr>
        <w:t>「</w:t>
      </w:r>
      <w:r>
        <w:rPr>
          <w:rFonts w:ascii="ＭＳ 明朝" w:eastAsia="ＭＳ 明朝" w:hAnsi="ＭＳ 明朝"/>
          <w:color w:val="000000"/>
          <w:spacing w:val="3"/>
          <w:sz w:val="21"/>
          <w:lang w:eastAsia="zh-CN"/>
        </w:rPr>
        <w:t>レ</w:t>
      </w:r>
      <w:r>
        <w:rPr>
          <w:rFonts w:ascii="ＭＳ 明朝" w:eastAsia="ＭＳ 明朝" w:hAnsi="ＭＳ 明朝"/>
          <w:color w:val="000000"/>
          <w:spacing w:val="1"/>
          <w:sz w:val="21"/>
          <w:lang w:eastAsia="zh-CN"/>
        </w:rPr>
        <w:t>」</w:t>
      </w:r>
      <w:r>
        <w:rPr>
          <w:rFonts w:ascii="ＭＳ 明朝" w:eastAsia="ＭＳ 明朝" w:hAnsi="ＭＳ 明朝"/>
          <w:color w:val="000000"/>
          <w:spacing w:val="2"/>
          <w:sz w:val="21"/>
          <w:lang w:eastAsia="zh-CN"/>
        </w:rPr>
        <w:t>マークを入れてください</w:t>
      </w:r>
      <w:r>
        <w:rPr>
          <w:rFonts w:ascii="ＭＳ 明朝" w:eastAsia="ＭＳ 明朝" w:hAnsi="ＭＳ 明朝"/>
          <w:color w:val="000000"/>
          <w:sz w:val="21"/>
          <w:lang w:eastAsia="zh-CN"/>
        </w:rPr>
        <w:t>。</w:t>
      </w:r>
    </w:p>
    <w:p w:rsidR="00FE2144" w:rsidRDefault="00593264">
      <w:pPr>
        <w:wordWrap w:val="0"/>
        <w:autoSpaceDE w:val="0"/>
        <w:autoSpaceDN w:val="0"/>
        <w:spacing w:before="52" w:after="25" w:line="222" w:lineRule="exact"/>
        <w:ind w:left="476"/>
        <w:rPr>
          <w:lang w:eastAsia="ja-JP"/>
        </w:rPr>
      </w:pPr>
      <w:r>
        <w:rPr>
          <w:rFonts w:ascii="ＭＳ 明朝" w:eastAsia="ＭＳ 明朝" w:hAnsi="ＭＳ 明朝"/>
          <w:color w:val="000000"/>
          <w:spacing w:val="1"/>
          <w:sz w:val="21"/>
          <w:lang w:eastAsia="ja-JP"/>
        </w:rPr>
        <w:t>⑥</w:t>
      </w:r>
      <w:r>
        <w:rPr>
          <w:rFonts w:ascii="Times New Roman" w:eastAsia="Times New Roman" w:hAnsi="Times New Roman"/>
          <w:color w:val="000000"/>
          <w:spacing w:val="161"/>
          <w:sz w:val="21"/>
          <w:lang w:eastAsia="ja-JP"/>
        </w:rPr>
        <w:t xml:space="preserve"> </w:t>
      </w:r>
      <w:r>
        <w:rPr>
          <w:rFonts w:ascii="Cambria" w:eastAsia="Cambria" w:hAnsi="Cambria"/>
          <w:color w:val="000000"/>
          <w:spacing w:val="1"/>
          <w:sz w:val="21"/>
          <w:lang w:eastAsia="ja-JP"/>
        </w:rPr>
        <w:t>6</w:t>
      </w:r>
      <w:r>
        <w:rPr>
          <w:rFonts w:ascii="ＭＳ 明朝" w:eastAsia="ＭＳ 明朝" w:hAnsi="ＭＳ 明朝"/>
          <w:color w:val="000000"/>
          <w:spacing w:val="2"/>
          <w:sz w:val="21"/>
          <w:lang w:eastAsia="zh-CN"/>
        </w:rPr>
        <w:t>欄の</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3"/>
          <w:sz w:val="21"/>
          <w:lang w:eastAsia="zh-CN"/>
        </w:rPr>
        <w:t>」</w:t>
      </w:r>
      <w:r>
        <w:rPr>
          <w:rFonts w:ascii="ＭＳ 明朝" w:eastAsia="ＭＳ 明朝" w:hAnsi="ＭＳ 明朝"/>
          <w:color w:val="000000"/>
          <w:spacing w:val="1"/>
          <w:sz w:val="21"/>
          <w:lang w:eastAsia="zh-CN"/>
        </w:rPr>
        <w:t>は</w:t>
      </w:r>
      <w:r>
        <w:rPr>
          <w:rFonts w:ascii="ＭＳ 明朝" w:eastAsia="ＭＳ 明朝" w:hAnsi="ＭＳ 明朝"/>
          <w:color w:val="000000"/>
          <w:spacing w:val="3"/>
          <w:sz w:val="21"/>
          <w:lang w:eastAsia="zh-CN"/>
        </w:rPr>
        <w:t>、</w:t>
      </w:r>
      <w:r>
        <w:rPr>
          <w:rFonts w:ascii="ＭＳ 明朝" w:eastAsia="ＭＳ 明朝" w:hAnsi="ＭＳ 明朝"/>
          <w:color w:val="000000"/>
          <w:spacing w:val="2"/>
          <w:sz w:val="21"/>
          <w:lang w:eastAsia="zh-CN"/>
        </w:rPr>
        <w:t>構造計算に用いたプログラムが特定できるよう記載してください</w:t>
      </w:r>
      <w:r>
        <w:rPr>
          <w:rFonts w:ascii="ＭＳ 明朝" w:eastAsia="ＭＳ 明朝" w:hAnsi="ＭＳ 明朝"/>
          <w:color w:val="000000"/>
          <w:spacing w:val="5"/>
          <w:sz w:val="21"/>
          <w:lang w:eastAsia="zh-CN"/>
        </w:rPr>
        <w:t>。</w:t>
      </w:r>
    </w:p>
    <w:p w:rsidR="00FE2144" w:rsidRDefault="00593264">
      <w:pPr>
        <w:wordWrap w:val="0"/>
        <w:autoSpaceDE w:val="0"/>
        <w:autoSpaceDN w:val="0"/>
        <w:spacing w:before="49" w:after="26" w:line="222" w:lineRule="exact"/>
        <w:ind w:left="473"/>
        <w:rPr>
          <w:lang w:eastAsia="ja-JP"/>
        </w:rPr>
      </w:pPr>
      <w:r>
        <w:rPr>
          <w:rFonts w:ascii="ＭＳ 明朝" w:eastAsia="ＭＳ 明朝" w:hAnsi="ＭＳ 明朝"/>
          <w:color w:val="000000"/>
          <w:spacing w:val="1"/>
          <w:sz w:val="21"/>
          <w:lang w:eastAsia="ja-JP"/>
        </w:rPr>
        <w:t>⑦</w:t>
      </w:r>
      <w:r>
        <w:rPr>
          <w:rFonts w:ascii="Times New Roman" w:eastAsia="Times New Roman" w:hAnsi="Times New Roman"/>
          <w:color w:val="000000"/>
          <w:spacing w:val="159"/>
          <w:sz w:val="21"/>
          <w:lang w:eastAsia="ja-JP"/>
        </w:rPr>
        <w:t xml:space="preserve"> </w:t>
      </w:r>
      <w:r>
        <w:rPr>
          <w:rFonts w:ascii="Cambria" w:eastAsia="Cambria" w:hAnsi="Cambria"/>
          <w:color w:val="000000"/>
          <w:spacing w:val="1"/>
          <w:sz w:val="21"/>
          <w:lang w:eastAsia="ja-JP"/>
        </w:rPr>
        <w:t>7</w:t>
      </w:r>
      <w:r>
        <w:rPr>
          <w:rFonts w:ascii="ＭＳ 明朝" w:eastAsia="ＭＳ 明朝" w:hAnsi="ＭＳ 明朝"/>
          <w:color w:val="000000"/>
          <w:spacing w:val="1"/>
          <w:sz w:val="21"/>
          <w:lang w:eastAsia="zh-CN"/>
        </w:rPr>
        <w:t>欄は、建築基準法施行令第</w:t>
      </w:r>
      <w:r>
        <w:rPr>
          <w:rFonts w:ascii="Cambria" w:eastAsia="Cambria" w:hAnsi="Cambria"/>
          <w:color w:val="000000"/>
          <w:spacing w:val="1"/>
          <w:sz w:val="21"/>
          <w:lang w:eastAsia="ja-JP"/>
        </w:rPr>
        <w:t>137</w:t>
      </w:r>
      <w:r>
        <w:rPr>
          <w:rFonts w:ascii="ＭＳ 明朝" w:eastAsia="ＭＳ 明朝" w:hAnsi="ＭＳ 明朝"/>
          <w:color w:val="000000"/>
          <w:spacing w:val="1"/>
          <w:sz w:val="21"/>
          <w:lang w:eastAsia="zh-CN"/>
        </w:rPr>
        <w:t>条の</w:t>
      </w:r>
      <w:r>
        <w:rPr>
          <w:rFonts w:ascii="Cambria" w:eastAsia="Cambria" w:hAnsi="Cambria"/>
          <w:color w:val="000000"/>
          <w:spacing w:val="1"/>
          <w:sz w:val="21"/>
          <w:lang w:eastAsia="ja-JP"/>
        </w:rPr>
        <w:t>2</w:t>
      </w:r>
      <w:r>
        <w:rPr>
          <w:rFonts w:ascii="ＭＳ 明朝" w:eastAsia="ＭＳ 明朝" w:hAnsi="ＭＳ 明朝"/>
          <w:color w:val="000000"/>
          <w:spacing w:val="1"/>
          <w:sz w:val="21"/>
          <w:lang w:eastAsia="zh-CN"/>
        </w:rPr>
        <w:t>各号に定める基準のうち、該当する基準の号</w:t>
      </w:r>
    </w:p>
    <w:p w:rsidR="00FE2144" w:rsidRDefault="00593264">
      <w:pPr>
        <w:wordWrap w:val="0"/>
        <w:autoSpaceDE w:val="0"/>
        <w:autoSpaceDN w:val="0"/>
        <w:spacing w:before="52" w:after="31" w:line="211" w:lineRule="exact"/>
        <w:ind w:left="682"/>
        <w:rPr>
          <w:lang w:eastAsia="ja-JP"/>
        </w:rPr>
      </w:pPr>
      <w:r>
        <w:rPr>
          <w:rFonts w:ascii="ＭＳ 明朝" w:eastAsia="ＭＳ 明朝" w:hAnsi="ＭＳ 明朝"/>
          <w:color w:val="000000"/>
          <w:sz w:val="21"/>
          <w:lang w:eastAsia="zh-CN"/>
        </w:rPr>
        <w:t>の数字及び</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イ</w:t>
      </w:r>
      <w:r>
        <w:rPr>
          <w:rFonts w:ascii="ＭＳ 明朝" w:eastAsia="ＭＳ 明朝" w:hAnsi="ＭＳ 明朝"/>
          <w:color w:val="000000"/>
          <w:spacing w:val="1"/>
          <w:sz w:val="21"/>
          <w:lang w:eastAsia="zh-CN"/>
        </w:rPr>
        <w:t>」</w:t>
      </w:r>
      <w:r>
        <w:rPr>
          <w:rFonts w:ascii="ＭＳ 明朝" w:eastAsia="ＭＳ 明朝" w:hAnsi="ＭＳ 明朝"/>
          <w:color w:val="000000"/>
          <w:sz w:val="21"/>
          <w:lang w:eastAsia="zh-CN"/>
        </w:rPr>
        <w:t>又は</w:t>
      </w:r>
      <w:r>
        <w:rPr>
          <w:rFonts w:ascii="ＭＳ 明朝" w:eastAsia="ＭＳ 明朝" w:hAnsi="ＭＳ 明朝"/>
          <w:color w:val="000000"/>
          <w:spacing w:val="-1"/>
          <w:sz w:val="21"/>
          <w:lang w:eastAsia="zh-CN"/>
        </w:rPr>
        <w:t>「</w:t>
      </w:r>
      <w:r>
        <w:rPr>
          <w:rFonts w:ascii="ＭＳ 明朝" w:eastAsia="ＭＳ 明朝" w:hAnsi="ＭＳ 明朝"/>
          <w:color w:val="000000"/>
          <w:spacing w:val="1"/>
          <w:sz w:val="21"/>
          <w:lang w:eastAsia="zh-CN"/>
        </w:rPr>
        <w:t>ロ」</w:t>
      </w:r>
      <w:r>
        <w:rPr>
          <w:rFonts w:ascii="ＭＳ 明朝" w:eastAsia="ＭＳ 明朝" w:hAnsi="ＭＳ 明朝"/>
          <w:color w:val="000000"/>
          <w:sz w:val="21"/>
          <w:lang w:eastAsia="zh-CN"/>
        </w:rPr>
        <w:t>の別を記入してください。</w:t>
      </w:r>
    </w:p>
    <w:p w:rsidR="00FE2144" w:rsidRDefault="00593264">
      <w:pPr>
        <w:wordWrap w:val="0"/>
        <w:autoSpaceDE w:val="0"/>
        <w:autoSpaceDN w:val="0"/>
        <w:spacing w:before="62" w:after="26" w:line="222" w:lineRule="exact"/>
        <w:ind w:left="476"/>
        <w:rPr>
          <w:lang w:eastAsia="ja-JP"/>
        </w:rPr>
      </w:pPr>
      <w:r>
        <w:rPr>
          <w:rFonts w:ascii="ＭＳ 明朝" w:eastAsia="ＭＳ 明朝" w:hAnsi="ＭＳ 明朝"/>
          <w:color w:val="000000"/>
          <w:spacing w:val="4"/>
          <w:sz w:val="21"/>
          <w:lang w:eastAsia="ja-JP"/>
        </w:rPr>
        <w:t>⑧</w:t>
      </w:r>
      <w:r>
        <w:rPr>
          <w:rFonts w:ascii="Times New Roman" w:eastAsia="Times New Roman" w:hAnsi="Times New Roman"/>
          <w:color w:val="000000"/>
          <w:spacing w:val="159"/>
          <w:sz w:val="21"/>
          <w:lang w:eastAsia="ja-JP"/>
        </w:rPr>
        <w:t xml:space="preserve"> </w:t>
      </w:r>
      <w:r>
        <w:rPr>
          <w:rFonts w:ascii="ＭＳ 明朝" w:eastAsia="ＭＳ 明朝" w:hAnsi="ＭＳ 明朝"/>
          <w:color w:val="000000"/>
          <w:spacing w:val="2"/>
          <w:sz w:val="21"/>
          <w:lang w:eastAsia="zh-CN"/>
        </w:rPr>
        <w:t>計画の変更申請の際は</w:t>
      </w:r>
      <w:r>
        <w:rPr>
          <w:rFonts w:ascii="ＭＳ 明朝" w:eastAsia="ＭＳ 明朝" w:hAnsi="ＭＳ 明朝"/>
          <w:color w:val="000000"/>
          <w:spacing w:val="4"/>
          <w:sz w:val="21"/>
          <w:lang w:eastAsia="zh-CN"/>
        </w:rPr>
        <w:t>、</w:t>
      </w:r>
      <w:r>
        <w:rPr>
          <w:rFonts w:ascii="Cambria" w:eastAsia="Cambria" w:hAnsi="Cambria"/>
          <w:color w:val="000000"/>
          <w:spacing w:val="4"/>
          <w:sz w:val="21"/>
          <w:lang w:eastAsia="ja-JP"/>
        </w:rPr>
        <w:t>8</w:t>
      </w:r>
      <w:r>
        <w:rPr>
          <w:rFonts w:ascii="ＭＳ 明朝" w:eastAsia="ＭＳ 明朝" w:hAnsi="ＭＳ 明朝"/>
          <w:color w:val="000000"/>
          <w:spacing w:val="2"/>
          <w:sz w:val="21"/>
          <w:lang w:eastAsia="zh-CN"/>
        </w:rPr>
        <w:t>欄に第六面に係る部分の変更の概要について記入してく</w:t>
      </w:r>
    </w:p>
    <w:p w:rsidR="00FE2144" w:rsidRDefault="00593264">
      <w:pPr>
        <w:wordWrap w:val="0"/>
        <w:autoSpaceDE w:val="0"/>
        <w:autoSpaceDN w:val="0"/>
        <w:spacing w:before="52" w:after="0" w:line="211" w:lineRule="exact"/>
        <w:ind w:left="682"/>
      </w:pPr>
      <w:r>
        <w:rPr>
          <w:rFonts w:ascii="ＭＳ 明朝" w:eastAsia="ＭＳ 明朝" w:hAnsi="ＭＳ 明朝"/>
          <w:color w:val="000000"/>
          <w:sz w:val="21"/>
          <w:lang w:eastAsia="zh-CN"/>
        </w:rPr>
        <w:t>ださい</w:t>
      </w:r>
      <w:r>
        <w:rPr>
          <w:rFonts w:ascii="ＭＳ 明朝" w:eastAsia="ＭＳ 明朝" w:hAnsi="ＭＳ 明朝"/>
          <w:color w:val="000000"/>
          <w:spacing w:val="-1"/>
          <w:sz w:val="21"/>
          <w:lang w:eastAsia="zh-CN"/>
        </w:rPr>
        <w:t>。</w:t>
      </w:r>
    </w:p>
    <w:sectPr w:rsidR="00FE2144" w:rsidSect="00034616">
      <w:pgSz w:w="11906" w:h="16838"/>
      <w:pgMar w:top="846" w:right="1440" w:bottom="1440" w:left="1440" w:header="720" w:footer="720" w:gutter="0"/>
      <w:cols w:space="720" w:equalWidth="0">
        <w:col w:w="9026"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embedRegular r:id="rId1" w:subsetted="1" w:fontKey="{77079E9A-84E2-482F-81FC-EA1FA8A1579B}"/>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embedRegular r:id="rId2" w:subsetted="1" w:fontKey="{0A00629F-D760-42C6-AE1B-647FE36B244D}"/>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proofState w:grammar="dirty"/>
  <w:defaultTabStop w:val="720"/>
  <w:noPunctuationKerning/>
  <w:characterSpacingControl w:val="compressPunctuationAndJapaneseKana"/>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0A2BCF"/>
    <w:rsid w:val="000D4950"/>
    <w:rsid w:val="00114FC7"/>
    <w:rsid w:val="0015074B"/>
    <w:rsid w:val="00155D7B"/>
    <w:rsid w:val="00270726"/>
    <w:rsid w:val="0029639D"/>
    <w:rsid w:val="00326F90"/>
    <w:rsid w:val="003605A4"/>
    <w:rsid w:val="004B34CC"/>
    <w:rsid w:val="0054346A"/>
    <w:rsid w:val="00593264"/>
    <w:rsid w:val="00610EAB"/>
    <w:rsid w:val="006974E9"/>
    <w:rsid w:val="00754D01"/>
    <w:rsid w:val="007A0843"/>
    <w:rsid w:val="007B1A74"/>
    <w:rsid w:val="007C1FA2"/>
    <w:rsid w:val="007F6514"/>
    <w:rsid w:val="008E5022"/>
    <w:rsid w:val="0090056A"/>
    <w:rsid w:val="00914E68"/>
    <w:rsid w:val="00966A34"/>
    <w:rsid w:val="00AA1D8D"/>
    <w:rsid w:val="00AA391C"/>
    <w:rsid w:val="00AB7849"/>
    <w:rsid w:val="00AE3F59"/>
    <w:rsid w:val="00B47730"/>
    <w:rsid w:val="00BD6E0A"/>
    <w:rsid w:val="00C72A29"/>
    <w:rsid w:val="00CB0664"/>
    <w:rsid w:val="00DA5AEC"/>
    <w:rsid w:val="00F110D8"/>
    <w:rsid w:val="00FC693F"/>
    <w:rsid w:val="00FE2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39F80D1"/>
  <w14:defaultImageDpi w14:val="300"/>
  <w15:docId w15:val="{5CC1B64A-C7A9-45E9-A68D-8B3FFB14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486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06FF0-FC3A-4B31-888A-3C2D4BBC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17</Pages>
  <Words>2412</Words>
  <Characters>13752</Characters>
  <Application>Microsoft Office Word</Application>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LightPDF</Company>
  <LinksUpToDate>false</LinksUpToDate>
  <CharactersWithSpaces>16132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LightPDF</dc:creator>
  <cp:keywords/>
  <dc:description>generated by LightPDF 20231008</dc:description>
  <cp:lastModifiedBy>1800559</cp:lastModifiedBy>
  <cp:revision>23</cp:revision>
  <dcterms:created xsi:type="dcterms:W3CDTF">2024-11-12T00:05:00Z</dcterms:created>
  <dcterms:modified xsi:type="dcterms:W3CDTF">2025-01-28T06:29:00Z</dcterms:modified>
  <cp:category/>
</cp:coreProperties>
</file>