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42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3403726</wp:posOffset>
            </wp:positionV>
            <wp:extent cx="5335270" cy="1016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0160"/>
                    </a:xfrm>
                    <a:prstGeom prst="rect"/>
                  </pic:spPr>
                </pic:pic>
              </a:graphicData>
            </a:graphic>
          </wp:anchor>
        </w:drawing>
      </w:r>
      <w:r>
        <w:pict>
          <v:shape path="m,l,1000r1000,l1000,xe" filled="f" stroked="f" style="margin-left:90.02pt;margin-top:407.73pt;width:90.4pt;height:11.56pt;rotation:0;position:absolute;mso-position-horizontal-relative:page;mso-position-vertical-relative:page">
            <v:textbox inset="0,0,0,0" style="mso-rotate-with-shape:t">
              <w:txbxContent>
                <w:p>
                  <w:pPr>
                    <w:widowControl/>
                    <w:wordWrap w:val="0"/>
                    <w:autoSpaceDE w:val="0"/>
                    <w:autoSpaceDN w:val="0"/>
                    <w:spacing w:line="211" w:lineRule="exact" w:before="0" w:after="0"/>
                    <w:ind w:left="0" w:right="0" w:firstLine="0"/>
                    <w:jc w:val="left"/>
                  </w:pPr>
                  <w:r>
                    <w:rPr>
                      <w:rFonts w:ascii="MS Mincho" w:hAnsi="MS Mincho" w:eastAsia="MS Mincho"/>
                      <w:b w:val="0"/>
                      <w:i w:val="0"/>
                      <w:color w:val="000000"/>
                      <w:spacing w:val="16"/>
                      <w:sz w:val="21"/>
                      <w:lang w:eastAsia="zh-CN"/>
                    </w:rPr>
                    <w:t>第</w:t>
                  </w:r>
                  <w:r>
                    <w:rPr>
                      <w:rFonts w:ascii="Times New Roman" w:hAnsi="Times New Roman" w:eastAsia="Times New Roman"/>
                      <w:b w:val="0"/>
                      <w:color w:val="000000"/>
                      <w:spacing w:val="1301"/>
                      <w:sz w:val="21"/>
                    </w:rPr>
                    <w:t xml:space="preserve"> </w:t>
                  </w:r>
                  <w:r>
                    <w:rPr>
                      <w:rFonts w:ascii="MS Mincho" w:hAnsi="MS Mincho" w:eastAsia="MS Mincho"/>
                      <w:b w:val="0"/>
                      <w:i w:val="0"/>
                      <w:color w:val="000000"/>
                      <w:spacing w:val="-1"/>
                      <w:sz w:val="21"/>
                      <w:lang w:eastAsia="zh-CN"/>
                    </w:rPr>
                    <w:t>号</w:t>
                  </w:r>
                </w:p>
              </w:txbxContent>
            </v:textbox>
            <w10:wrap type="none"/>
          </v:shape>
        </w:pict>
      </w:r>
    </w:p>
    <w:p>
      <w:pPr>
        <w:widowControl/>
        <w:wordWrap w:val="0"/>
        <w:autoSpaceDE w:val="0"/>
        <w:autoSpaceDN w:val="0"/>
        <w:spacing w:line="211" w:lineRule="exact" w:before="872" w:after="305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第九号様式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第二条の二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、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第三条の三関係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)(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昇降機以外の建築設備用</w:t>
      </w:r>
      <w:r>
        <w:rPr>
          <w:rFonts w:ascii="MS Mincho" w:hAnsi="MS Mincho" w:eastAsia="MS Mincho"/>
          <w:b w:val="0"/>
          <w:i w:val="0"/>
          <w:color w:val="000000"/>
          <w:w w:val="99"/>
          <w:sz w:val="21"/>
        </w:rPr>
        <w:t>)(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A4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609" w:after="167"/>
        <w:ind w:left="236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計画変更確認申請書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昇降機以外の建築設備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333" w:after="31"/>
        <w:ind w:left="404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第一面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建築基準法第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87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条の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4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において準用する同法第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6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条第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1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項又は第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6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条の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2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第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1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項の規定による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計画の変更の確認を申請します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。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この申請書及び添付図書に記載の事項は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、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事実に相違あ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りません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建築主事等又は指定確認検査機関</w:t>
      </w:r>
      <w:r>
        <w:rPr>
          <w:rFonts w:ascii="Times New Roman" w:hAnsi="Times New Roman" w:eastAsia="Times New Roman"/>
          <w:b w:val="0"/>
          <w:color w:val="000000"/>
          <w:spacing w:val="2050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様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677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第</w:t>
      </w:r>
      <w:r>
        <w:rPr>
          <w:rFonts w:ascii="Times New Roman" w:hAnsi="Times New Roman" w:eastAsia="Times New Roman"/>
          <w:b w:val="0"/>
          <w:color w:val="000000"/>
          <w:spacing w:val="120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号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7404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年</w:t>
      </w:r>
      <w:r>
        <w:rPr>
          <w:rFonts w:ascii="Times New Roman" w:hAnsi="Times New Roman" w:eastAsia="Times New Roman"/>
          <w:b w:val="0"/>
          <w:color w:val="000000"/>
          <w:spacing w:val="156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月</w:t>
      </w:r>
      <w:r>
        <w:rPr>
          <w:rFonts w:ascii="Times New Roman" w:hAnsi="Times New Roman" w:eastAsia="Times New Roman"/>
          <w:b w:val="0"/>
          <w:color w:val="000000"/>
          <w:spacing w:val="156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日</w:t>
      </w:r>
    </w:p>
    <w:p>
      <w:pPr>
        <w:widowControl/>
        <w:wordWrap w:val="0"/>
        <w:autoSpaceDE w:val="0"/>
        <w:autoSpaceDN w:val="0"/>
        <w:spacing w:line="211" w:lineRule="exact" w:before="60" w:after="112"/>
        <w:ind w:left="4881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申請者氏名</w:t>
      </w:r>
    </w:p>
    <w:p>
      <w:pPr>
        <w:widowControl/>
        <w:wordWrap w:val="0"/>
        <w:autoSpaceDE w:val="0"/>
        <w:autoSpaceDN w:val="0"/>
        <w:spacing w:line="211" w:lineRule="exact" w:before="224" w:after="31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計画を変更する建築設備の直前の確認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】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確認済証番号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  <w:lang w:eastAsia="zh-CN"/>
        </w:rPr>
        <w:t>】</w:t>
      </w:r>
      <w:r>
        <w:rPr>
          <w:rFonts w:ascii="Times New Roman" w:hAnsi="Times New Roman" w:eastAsia="Times New Roman"/>
          <w:b w:val="0"/>
          <w:color w:val="000000"/>
          <w:spacing w:val="790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第</w:t>
      </w:r>
      <w:r>
        <w:rPr>
          <w:rFonts w:ascii="Times New Roman" w:hAnsi="Times New Roman" w:eastAsia="Times New Roman"/>
          <w:b w:val="0"/>
          <w:color w:val="000000"/>
          <w:spacing w:val="120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号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確認済証交付年月日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】</w:t>
      </w:r>
      <w:r>
        <w:rPr>
          <w:rFonts w:ascii="Times New Roman" w:hAnsi="Times New Roman" w:eastAsia="Times New Roman"/>
          <w:b w:val="0"/>
          <w:color w:val="000000"/>
          <w:spacing w:val="78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年</w:t>
      </w:r>
      <w:r>
        <w:rPr>
          <w:rFonts w:ascii="Times New Roman" w:hAnsi="Times New Roman" w:eastAsia="Times New Roman"/>
          <w:b w:val="0"/>
          <w:color w:val="000000"/>
          <w:spacing w:val="156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月</w:t>
      </w:r>
      <w:r>
        <w:rPr>
          <w:rFonts w:ascii="Times New Roman" w:hAnsi="Times New Roman" w:eastAsia="Times New Roman"/>
          <w:b w:val="0"/>
          <w:color w:val="000000"/>
          <w:spacing w:val="156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日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確認済証交付者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】</w:t>
      </w:r>
    </w:p>
    <w:p>
      <w:pPr>
        <w:widowControl/>
        <w:wordWrap w:val="0"/>
        <w:autoSpaceDE w:val="0"/>
        <w:autoSpaceDN w:val="0"/>
        <w:spacing w:line="211" w:lineRule="exact" w:before="62" w:after="45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計画変更の概要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】</w:t>
      </w:r>
    </w:p>
    <w:p>
      <w:pPr>
        <w:widowControl/>
        <w:wordWrap w:val="0"/>
        <w:autoSpaceDE w:val="0"/>
        <w:autoSpaceDN w:val="0"/>
        <w:spacing w:line="14" w:lineRule="exact" w:before="76" w:after="0"/>
        <w:ind w:left="0" w:right="0"/>
      </w:pPr>
    </w:p>
    <w:tbl>
      <w:tblPr>
        <w:tblW w:type="auto" w:w="0"/>
        <w:tblInd w:type="dxa" w:w="272"/>
        <w:tblLayout w:type="fixed"/>
        <w:tblLook w:firstColumn="1" w:firstRow="1" w:lastColumn="0" w:lastRow="0" w:noHBand="0" w:noVBand="1" w:val="04A0"/>
      </w:tblPr>
      <w:tblGrid>
        <w:gridCol w:w="3009"/>
        <w:gridCol w:w="3009"/>
        <w:gridCol w:w="3009"/>
      </w:tblGrid>
      <w:tr>
        <w:trPr>
          <w:trHeight w:hRule="exact" w:val="401"/>
        </w:trPr>
        <w:tc>
          <w:tcPr>
            <w:tcW w:type="dxa" w:w="8507"/>
            <w:gridSpan w:val="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89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手数料欄</w:t>
            </w:r>
          </w:p>
        </w:tc>
      </w:tr>
      <w:tr>
        <w:trPr>
          <w:trHeight w:hRule="exact" w:val="408"/>
        </w:trPr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受付欄</w:t>
            </w:r>
          </w:p>
        </w:tc>
        <w:tc>
          <w:tcPr>
            <w:tcW w:type="dxa" w:w="453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決裁欄</w:t>
            </w:r>
          </w:p>
        </w:tc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確認番号欄</w:t>
            </w:r>
          </w:p>
        </w:tc>
      </w:tr>
      <w:tr>
        <w:trPr>
          <w:trHeight w:hRule="exact" w:val="408"/>
        </w:trPr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770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6"/>
                <w:sz w:val="21"/>
                <w:lang w:eastAsia="zh-CN"/>
              </w:rPr>
              <w:t>年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73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16"/>
                <w:sz w:val="21"/>
                <w:lang w:eastAsia="zh-CN"/>
              </w:rPr>
              <w:t>月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73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-1"/>
                <w:sz w:val="21"/>
                <w:lang w:eastAsia="zh-CN"/>
              </w:rPr>
              <w:t>日</w:t>
            </w:r>
          </w:p>
        </w:tc>
        <w:tc>
          <w:tcPr>
            <w:tcW w:type="dxa" w:w="4537"/>
            <w:vMerge w:val="restart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771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6"/>
                <w:sz w:val="21"/>
                <w:lang w:eastAsia="zh-CN"/>
              </w:rPr>
              <w:t>年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73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16"/>
                <w:sz w:val="21"/>
                <w:lang w:eastAsia="zh-CN"/>
              </w:rPr>
              <w:t>月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71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-1"/>
                <w:sz w:val="21"/>
                <w:lang w:eastAsia="zh-CN"/>
              </w:rPr>
              <w:t>日</w:t>
            </w:r>
          </w:p>
        </w:tc>
      </w:tr>
      <w:tr>
        <w:trPr>
          <w:trHeight w:hRule="exact" w:val="406"/>
        </w:trPr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09"/>
            <w:vMerge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2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6"/>
                <w:sz w:val="21"/>
                <w:lang w:eastAsia="zh-CN"/>
              </w:rPr>
              <w:t>第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299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-1"/>
                <w:sz w:val="21"/>
                <w:lang w:eastAsia="zh-CN"/>
              </w:rPr>
              <w:t>号</w:t>
            </w:r>
          </w:p>
        </w:tc>
      </w:tr>
      <w:tr>
        <w:trPr>
          <w:trHeight w:hRule="exact" w:val="408"/>
        </w:trPr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係員氏名</w:t>
            </w:r>
          </w:p>
        </w:tc>
        <w:tc>
          <w:tcPr>
            <w:tcW w:type="dxa" w:w="3009"/>
            <w:vMerge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8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係員氏名</w:t>
            </w:r>
          </w:p>
        </w:tc>
      </w:tr>
    </w:tbl>
    <w:p>
      <w:pPr>
        <w:widowControl/>
        <w:wordWrap w:val="0"/>
        <w:autoSpaceDE w:val="0"/>
        <w:autoSpaceDN w:val="0"/>
        <w:spacing w:line="211" w:lineRule="exact" w:before="92" w:after="30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注意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</w:rPr>
        <w:t>①</w:t>
      </w:r>
      <w:r>
        <w:rPr>
          <w:rFonts w:ascii="Times New Roman" w:hAnsi="Times New Roman" w:eastAsia="Times New Roman"/>
          <w:b w:val="0"/>
          <w:color w:val="000000"/>
          <w:spacing w:val="156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数字は算用数字を用いてください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11" w:lineRule="exact" w:before="62" w:after="0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</w:rPr>
        <w:t>②</w:t>
      </w:r>
      <w:r>
        <w:rPr>
          <w:rFonts w:ascii="Times New Roman" w:hAnsi="Times New Roman" w:eastAsia="Times New Roman"/>
          <w:b w:val="0"/>
          <w:color w:val="000000"/>
          <w:spacing w:val="156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</w:rPr>
        <w:t>※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印のある欄は記入しないでください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。</w:t>
      </w:r>
    </w:p>
    <w:sectPr w:rsidR="00FC693F" w:rsidRPr="0006063C" w:rsidSect="00034616">
      <w:pgSz w:w="11906" w:h="16838"/>
      <w:pgMar w:top="846" w:right="1440" w:bottom="1440" w:left="1440" w:header="720" w:footer="720" w:gutter="0"/>
      <w:cols w:space="720" w:num="1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LightPDF</cp:lastModifiedBy>
  <cp:revision>1</cp:revision>
  <dcterms:created xsi:type="dcterms:W3CDTF">2024-11-15T01:27:05Z</dcterms:created>
  <dcterms:modified xsi:type="dcterms:W3CDTF">2024-11-15T01:27:05Z</dcterms:modified>
  <cp:category/>
</cp:coreProperties>
</file>