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06" w:rsidRDefault="00A667D3">
      <w:pPr>
        <w:wordWrap w:val="0"/>
        <w:autoSpaceDE w:val="0"/>
        <w:autoSpaceDN w:val="0"/>
        <w:spacing w:after="422" w:line="14" w:lineRule="exact"/>
      </w:pPr>
      <w:r>
        <w:rPr>
          <w:noProof/>
          <w:lang w:eastAsia="ja-JP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1643126</wp:posOffset>
            </wp:positionV>
            <wp:extent cx="5316855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2504185</wp:posOffset>
            </wp:positionV>
            <wp:extent cx="5316855" cy="1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3824351</wp:posOffset>
            </wp:positionV>
            <wp:extent cx="5316855" cy="10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806" w:rsidRDefault="00A667D3">
      <w:pPr>
        <w:wordWrap w:val="0"/>
        <w:autoSpaceDE w:val="0"/>
        <w:autoSpaceDN w:val="0"/>
        <w:spacing w:before="872" w:after="149" w:line="222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第十二号様式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第三条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第三条の三、第十一条の三関係</w:t>
      </w:r>
      <w:r>
        <w:rPr>
          <w:rFonts w:ascii="Cambria" w:eastAsia="Cambria" w:hAnsi="Cambria"/>
          <w:color w:val="000000"/>
          <w:sz w:val="21"/>
          <w:lang w:eastAsia="ja-JP"/>
        </w:rPr>
        <w:t>)(A4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299" w:after="98" w:line="222" w:lineRule="exact"/>
        <w:ind w:left="333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築造計画概要書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Cambria" w:eastAsia="Cambria" w:hAnsi="Cambria"/>
          <w:color w:val="000000"/>
          <w:w w:val="99"/>
          <w:sz w:val="21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196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1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．築造主】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【イ．氏名のフリガナ】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【ハ．郵便番号】</w:t>
      </w:r>
    </w:p>
    <w:p w:rsidR="00A92806" w:rsidRDefault="00A667D3">
      <w:pPr>
        <w:wordWrap w:val="0"/>
        <w:autoSpaceDE w:val="0"/>
        <w:autoSpaceDN w:val="0"/>
        <w:spacing w:before="60" w:after="11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【ニ．住所】</w:t>
      </w:r>
    </w:p>
    <w:p w:rsidR="00A92806" w:rsidRDefault="00A667D3">
      <w:pPr>
        <w:wordWrap w:val="0"/>
        <w:autoSpaceDE w:val="0"/>
        <w:autoSpaceDN w:val="0"/>
        <w:spacing w:before="221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2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．代理者】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【イ．資格】</w:t>
      </w:r>
      <w:r>
        <w:rPr>
          <w:rFonts w:ascii="Times New Roman" w:eastAsia="Times New Roman" w:hAnsi="Times New Roman"/>
          <w:color w:val="000000"/>
          <w:spacing w:val="85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85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登録第</w:t>
      </w:r>
      <w:r>
        <w:rPr>
          <w:rFonts w:ascii="Times New Roman" w:eastAsia="Times New Roman" w:hAnsi="Times New Roman"/>
          <w:color w:val="000000"/>
          <w:spacing w:val="85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146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【ハ．建築士事務所名】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建築士事務所</w:t>
      </w:r>
      <w:r>
        <w:rPr>
          <w:rFonts w:ascii="Times New Roman" w:eastAsia="Times New Roman" w:hAnsi="Times New Roman"/>
          <w:color w:val="000000"/>
          <w:spacing w:val="1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知事登録第</w:t>
      </w:r>
      <w:r>
        <w:rPr>
          <w:rFonts w:ascii="Times New Roman" w:eastAsia="Times New Roman" w:hAnsi="Times New Roman"/>
          <w:color w:val="000000"/>
          <w:spacing w:val="85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2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【ホ．所在地】</w:t>
      </w:r>
    </w:p>
    <w:p w:rsidR="00A92806" w:rsidRDefault="00A667D3">
      <w:pPr>
        <w:wordWrap w:val="0"/>
        <w:autoSpaceDE w:val="0"/>
        <w:autoSpaceDN w:val="0"/>
        <w:spacing w:before="60" w:after="109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【ヘ．電話番号】</w:t>
      </w:r>
    </w:p>
    <w:p w:rsidR="00A92806" w:rsidRDefault="00A667D3">
      <w:pPr>
        <w:wordWrap w:val="0"/>
        <w:autoSpaceDE w:val="0"/>
        <w:autoSpaceDN w:val="0"/>
        <w:spacing w:before="218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3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．設計者】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533"/>
        <w:rPr>
          <w:lang w:eastAsia="ja-JP"/>
        </w:rPr>
      </w:pP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代表となる設計者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【イ．資格】</w:t>
      </w:r>
      <w:r>
        <w:rPr>
          <w:rFonts w:ascii="Times New Roman" w:eastAsia="Times New Roman" w:hAnsi="Times New Roman"/>
          <w:color w:val="000000"/>
          <w:spacing w:val="85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85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14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【ハ．建築士事務所名】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建築士事務所</w:t>
      </w:r>
      <w:r>
        <w:rPr>
          <w:rFonts w:ascii="Times New Roman" w:eastAsia="Times New Roman" w:hAnsi="Times New Roman"/>
          <w:color w:val="000000"/>
          <w:spacing w:val="1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知事登録第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【ホ．所在地】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【ヘ．電話番号】</w:t>
      </w:r>
    </w:p>
    <w:p w:rsidR="00A92806" w:rsidRDefault="00A667D3">
      <w:pPr>
        <w:wordWrap w:val="0"/>
        <w:autoSpaceDE w:val="0"/>
        <w:autoSpaceDN w:val="0"/>
        <w:spacing w:before="60" w:after="15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【ト．作成した設計図書】</w:t>
      </w:r>
    </w:p>
    <w:p w:rsidR="00A92806" w:rsidRDefault="00A667D3">
      <w:pPr>
        <w:wordWrap w:val="0"/>
        <w:autoSpaceDE w:val="0"/>
        <w:autoSpaceDN w:val="0"/>
        <w:spacing w:before="300" w:after="25" w:line="189" w:lineRule="exact"/>
        <w:ind w:left="533"/>
        <w:rPr>
          <w:lang w:eastAsia="ja-JP"/>
        </w:rPr>
      </w:pP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その他の設計者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【イ．資格】</w:t>
      </w:r>
      <w:r>
        <w:rPr>
          <w:rFonts w:ascii="Times New Roman" w:eastAsia="Times New Roman" w:hAnsi="Times New Roman"/>
          <w:color w:val="000000"/>
          <w:spacing w:val="85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85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14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【ハ．建築士事務所名】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建築士事務所</w:t>
      </w:r>
      <w:r>
        <w:rPr>
          <w:rFonts w:ascii="Times New Roman" w:eastAsia="Times New Roman" w:hAnsi="Times New Roman"/>
          <w:color w:val="000000"/>
          <w:spacing w:val="1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知事登録第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【ホ．所在地】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【ヘ．電話番号】</w:t>
      </w:r>
    </w:p>
    <w:p w:rsidR="00A92806" w:rsidRDefault="00A667D3">
      <w:pPr>
        <w:wordWrap w:val="0"/>
        <w:autoSpaceDE w:val="0"/>
        <w:autoSpaceDN w:val="0"/>
        <w:spacing w:before="60" w:after="15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【ト．作成した設計図書】</w:t>
      </w:r>
    </w:p>
    <w:p w:rsidR="00A92806" w:rsidRDefault="00A667D3">
      <w:pPr>
        <w:wordWrap w:val="0"/>
        <w:autoSpaceDE w:val="0"/>
        <w:autoSpaceDN w:val="0"/>
        <w:spacing w:before="300" w:after="2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【イ．資格】</w:t>
      </w:r>
      <w:r>
        <w:rPr>
          <w:rFonts w:ascii="Times New Roman" w:eastAsia="Times New Roman" w:hAnsi="Times New Roman"/>
          <w:color w:val="000000"/>
          <w:spacing w:val="85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85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14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【ハ．建築士事務所名】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建築士事務所</w:t>
      </w:r>
      <w:r>
        <w:rPr>
          <w:rFonts w:ascii="Times New Roman" w:eastAsia="Times New Roman" w:hAnsi="Times New Roman"/>
          <w:color w:val="000000"/>
          <w:spacing w:val="1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知事登録第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【ホ．所在地】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【ヘ．電話番号】</w:t>
      </w:r>
    </w:p>
    <w:p w:rsidR="00A92806" w:rsidRDefault="00A667D3">
      <w:pPr>
        <w:wordWrap w:val="0"/>
        <w:autoSpaceDE w:val="0"/>
        <w:autoSpaceDN w:val="0"/>
        <w:spacing w:before="60" w:after="15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【ト．作成した設計図書】</w:t>
      </w:r>
    </w:p>
    <w:p w:rsidR="00A92806" w:rsidRDefault="00A667D3">
      <w:pPr>
        <w:wordWrap w:val="0"/>
        <w:autoSpaceDE w:val="0"/>
        <w:autoSpaceDN w:val="0"/>
        <w:spacing w:before="300" w:after="2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【イ．資格】</w:t>
      </w:r>
      <w:r>
        <w:rPr>
          <w:rFonts w:ascii="Times New Roman" w:eastAsia="Times New Roman" w:hAnsi="Times New Roman"/>
          <w:color w:val="000000"/>
          <w:spacing w:val="85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85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【ロ．氏名】</w:t>
      </w:r>
    </w:p>
    <w:p w:rsidR="00A92806" w:rsidRDefault="00A667D3">
      <w:pPr>
        <w:wordWrap w:val="0"/>
        <w:autoSpaceDE w:val="0"/>
        <w:autoSpaceDN w:val="0"/>
        <w:spacing w:before="60" w:after="145" w:line="189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【ハ．建築士事務所名】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建築士事務所</w:t>
      </w:r>
      <w:r>
        <w:rPr>
          <w:rFonts w:ascii="Times New Roman" w:eastAsia="Times New Roman" w:hAnsi="Times New Roman"/>
          <w:color w:val="000000"/>
          <w:spacing w:val="1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知事登録第</w:t>
      </w:r>
      <w:r>
        <w:rPr>
          <w:rFonts w:ascii="Times New Roman" w:eastAsia="Times New Roman" w:hAnsi="Times New Roman"/>
          <w:color w:val="000000"/>
          <w:spacing w:val="67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1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62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【ホ．所在地】</w:t>
      </w:r>
    </w:p>
    <w:p w:rsidR="00A92806" w:rsidRDefault="00A667D3">
      <w:pPr>
        <w:wordWrap w:val="0"/>
        <w:autoSpaceDE w:val="0"/>
        <w:autoSpaceDN w:val="0"/>
        <w:spacing w:before="60" w:after="0" w:line="180" w:lineRule="exact"/>
        <w:ind w:left="622"/>
        <w:rPr>
          <w:rFonts w:ascii="ＭＳ 明朝" w:eastAsia="SimSun" w:hAnsi="ＭＳ 明朝"/>
          <w:color w:val="000000"/>
          <w:sz w:val="18"/>
          <w:lang w:eastAsia="zh-CN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【ヘ．電話番号】</w:t>
      </w:r>
    </w:p>
    <w:p w:rsidR="00A667D3" w:rsidRPr="00A667D3" w:rsidRDefault="00A667D3">
      <w:pPr>
        <w:wordWrap w:val="0"/>
        <w:autoSpaceDE w:val="0"/>
        <w:autoSpaceDN w:val="0"/>
        <w:spacing w:before="60" w:after="0" w:line="180" w:lineRule="exact"/>
        <w:ind w:left="622"/>
        <w:rPr>
          <w:rFonts w:eastAsia="SimSun" w:hint="eastAsia"/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【ト．作成した設計図書】</w:t>
      </w:r>
    </w:p>
    <w:p w:rsidR="00A92806" w:rsidRPr="00A667D3" w:rsidRDefault="00A92806">
      <w:pPr>
        <w:spacing w:after="0"/>
        <w:rPr>
          <w:lang w:eastAsia="ja-JP"/>
        </w:rPr>
        <w:sectPr w:rsidR="00A92806" w:rsidRPr="00A667D3">
          <w:pgSz w:w="11906" w:h="16838"/>
          <w:pgMar w:top="846" w:right="1440" w:bottom="929" w:left="1440" w:header="720" w:footer="720" w:gutter="0"/>
          <w:cols w:space="720" w:equalWidth="0">
            <w:col w:w="9026" w:space="0"/>
          </w:cols>
          <w:docGrid w:linePitch="360"/>
        </w:sectPr>
      </w:pPr>
    </w:p>
    <w:p w:rsidR="00A92806" w:rsidRDefault="00A667D3">
      <w:pPr>
        <w:wordWrap w:val="0"/>
        <w:autoSpaceDE w:val="0"/>
        <w:autoSpaceDN w:val="0"/>
        <w:spacing w:after="424" w:line="14" w:lineRule="exact"/>
        <w:rPr>
          <w:lang w:eastAsia="ja-JP"/>
        </w:rPr>
      </w:pPr>
      <w:r>
        <w:rPr>
          <w:noProof/>
          <w:lang w:eastAsia="ja-JP"/>
        </w:rPr>
        <w:lastRenderedPageBreak/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1301750</wp:posOffset>
            </wp:positionV>
            <wp:extent cx="531685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2470657</wp:posOffset>
            </wp:positionV>
            <wp:extent cx="5316855" cy="10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3296666</wp:posOffset>
            </wp:positionV>
            <wp:extent cx="5316855" cy="10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4616830</wp:posOffset>
            </wp:positionV>
            <wp:extent cx="5316855" cy="101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4871338</wp:posOffset>
            </wp:positionV>
            <wp:extent cx="5316855" cy="101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5125846</wp:posOffset>
            </wp:positionV>
            <wp:extent cx="531685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5683884</wp:posOffset>
            </wp:positionV>
            <wp:extent cx="5316855" cy="101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5938392</wp:posOffset>
            </wp:positionV>
            <wp:extent cx="5316855" cy="10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6192901</wp:posOffset>
            </wp:positionV>
            <wp:extent cx="531685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806" w:rsidRPr="00A667D3" w:rsidRDefault="00A92806" w:rsidP="00A667D3">
      <w:pPr>
        <w:wordWrap w:val="0"/>
        <w:autoSpaceDE w:val="0"/>
        <w:autoSpaceDN w:val="0"/>
        <w:spacing w:before="875" w:after="109" w:line="180" w:lineRule="exact"/>
        <w:rPr>
          <w:rFonts w:eastAsia="SimSun" w:hint="eastAsia"/>
          <w:lang w:eastAsia="ja-JP"/>
        </w:rPr>
      </w:pPr>
    </w:p>
    <w:p w:rsidR="00A92806" w:rsidRDefault="00A667D3">
      <w:pPr>
        <w:wordWrap w:val="0"/>
        <w:autoSpaceDE w:val="0"/>
        <w:autoSpaceDN w:val="0"/>
        <w:spacing w:before="218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4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．工事施工者】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【イ．氏名】</w:t>
      </w:r>
    </w:p>
    <w:p w:rsidR="00A92806" w:rsidRDefault="00A667D3">
      <w:pPr>
        <w:wordWrap w:val="0"/>
        <w:autoSpaceDE w:val="0"/>
        <w:autoSpaceDN w:val="0"/>
        <w:spacing w:before="60" w:after="14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【ロ．営業所名】</w:t>
      </w:r>
      <w:r>
        <w:rPr>
          <w:rFonts w:ascii="Times New Roman" w:eastAsia="Times New Roman" w:hAnsi="Times New Roman"/>
          <w:color w:val="000000"/>
          <w:spacing w:val="31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建設業の許可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673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号</w:t>
      </w:r>
    </w:p>
    <w:p w:rsidR="00A92806" w:rsidRDefault="00A667D3">
      <w:pPr>
        <w:wordWrap w:val="0"/>
        <w:autoSpaceDE w:val="0"/>
        <w:autoSpaceDN w:val="0"/>
        <w:spacing w:before="29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【ハ．郵便番号】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【ニ．所在地】</w:t>
      </w:r>
    </w:p>
    <w:p w:rsidR="00A92806" w:rsidRDefault="00A667D3">
      <w:pPr>
        <w:wordWrap w:val="0"/>
        <w:autoSpaceDE w:val="0"/>
        <w:autoSpaceDN w:val="0"/>
        <w:spacing w:before="60" w:after="8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【ホ．電話番号】</w:t>
      </w:r>
    </w:p>
    <w:p w:rsidR="00A92806" w:rsidRDefault="00A667D3">
      <w:pPr>
        <w:wordWrap w:val="0"/>
        <w:autoSpaceDE w:val="0"/>
        <w:autoSpaceDN w:val="0"/>
        <w:spacing w:before="161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5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．敷地の位置】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【イ．地名地番】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【ロ．住居表示】</w:t>
      </w:r>
    </w:p>
    <w:p w:rsidR="00A92806" w:rsidRDefault="00A667D3">
      <w:pPr>
        <w:wordWrap w:val="0"/>
        <w:autoSpaceDE w:val="0"/>
        <w:autoSpaceDN w:val="0"/>
        <w:spacing w:before="60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【ハ．用途地域】</w:t>
      </w:r>
    </w:p>
    <w:p w:rsidR="00A92806" w:rsidRDefault="00A667D3">
      <w:pPr>
        <w:wordWrap w:val="0"/>
        <w:autoSpaceDE w:val="0"/>
        <w:autoSpaceDN w:val="0"/>
        <w:spacing w:before="60" w:after="11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</w:t>
      </w:r>
      <w:r>
        <w:rPr>
          <w:rFonts w:ascii="ＭＳ 明朝" w:eastAsia="ＭＳ 明朝" w:hAnsi="ＭＳ 明朝"/>
          <w:color w:val="000000"/>
          <w:sz w:val="18"/>
          <w:lang w:eastAsia="zh-CN"/>
        </w:rPr>
        <w:t>その他の区域又は地区】</w:t>
      </w:r>
    </w:p>
    <w:p w:rsidR="00A92806" w:rsidRDefault="00A667D3">
      <w:pPr>
        <w:wordWrap w:val="0"/>
        <w:autoSpaceDE w:val="0"/>
        <w:autoSpaceDN w:val="0"/>
        <w:spacing w:before="221" w:after="25" w:line="189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  <w:lang w:eastAsia="ja-JP"/>
        </w:rPr>
        <w:t>6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．工作物の概要】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【イ．用途】</w:t>
      </w:r>
      <w:r>
        <w:rPr>
          <w:rFonts w:ascii="Times New Roman" w:eastAsia="Times New Roman" w:hAnsi="Times New Roman"/>
          <w:color w:val="000000"/>
          <w:spacing w:val="103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区分</w:t>
      </w:r>
      <w:r>
        <w:rPr>
          <w:rFonts w:ascii="Times New Roman" w:eastAsia="Times New Roman" w:hAnsi="Times New Roman"/>
          <w:color w:val="000000"/>
          <w:spacing w:val="85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30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【ロ．高さ】</w:t>
      </w:r>
    </w:p>
    <w:p w:rsidR="00A92806" w:rsidRDefault="00A667D3">
      <w:pPr>
        <w:wordWrap w:val="0"/>
        <w:autoSpaceDE w:val="0"/>
        <w:autoSpaceDN w:val="0"/>
        <w:spacing w:before="60" w:after="2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【ハ．工事種別】</w:t>
      </w:r>
      <w:r>
        <w:rPr>
          <w:rFonts w:ascii="Times New Roman" w:eastAsia="Times New Roman" w:hAnsi="Times New Roman"/>
          <w:color w:val="000000"/>
          <w:spacing w:val="31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ja-JP"/>
        </w:rPr>
        <w:t>□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新築</w:t>
      </w:r>
      <w:r>
        <w:rPr>
          <w:rFonts w:ascii="Times New Roman" w:eastAsia="Times New Roman" w:hAnsi="Times New Roman"/>
          <w:color w:val="000000"/>
          <w:spacing w:val="31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ja-JP"/>
        </w:rPr>
        <w:t>□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増築</w:t>
      </w:r>
      <w:r>
        <w:rPr>
          <w:rFonts w:ascii="Times New Roman" w:eastAsia="Times New Roman" w:hAnsi="Times New Roman"/>
          <w:color w:val="000000"/>
          <w:spacing w:val="31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ja-JP"/>
        </w:rPr>
        <w:t>□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改築</w:t>
      </w:r>
      <w:r>
        <w:rPr>
          <w:rFonts w:ascii="Times New Roman" w:eastAsia="Times New Roman" w:hAnsi="Times New Roman"/>
          <w:color w:val="000000"/>
          <w:spacing w:val="315"/>
          <w:sz w:val="18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ja-JP"/>
        </w:rPr>
        <w:t>□</w:t>
      </w:r>
      <w:r>
        <w:rPr>
          <w:rFonts w:ascii="ＭＳ 明朝" w:eastAsia="ＭＳ 明朝" w:hAnsi="ＭＳ 明朝"/>
          <w:color w:val="000000"/>
          <w:sz w:val="18"/>
          <w:lang w:eastAsia="zh-CN"/>
        </w:rPr>
        <w:t>その他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103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2603"/>
        <w:rPr>
          <w:lang w:eastAsia="ja-JP"/>
        </w:rPr>
      </w:pP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申請部分</w:t>
      </w:r>
      <w:r>
        <w:rPr>
          <w:rFonts w:ascii="Times New Roman" w:eastAsia="Times New Roman" w:hAnsi="Times New Roman"/>
          <w:color w:val="000000"/>
          <w:spacing w:val="49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申請以外の部分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合計</w:t>
      </w:r>
      <w:r>
        <w:rPr>
          <w:rFonts w:ascii="Times New Roman" w:eastAsia="Times New Roman" w:hAnsi="Times New Roman"/>
          <w:color w:val="000000"/>
          <w:spacing w:val="85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【ニ．築造面積】</w:t>
      </w:r>
      <w:r>
        <w:rPr>
          <w:rFonts w:ascii="Times New Roman" w:eastAsia="Times New Roman" w:hAnsi="Times New Roman"/>
          <w:color w:val="000000"/>
          <w:spacing w:val="67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121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Times New Roman" w:eastAsia="Times New Roman" w:hAnsi="Times New Roman"/>
          <w:color w:val="000000"/>
          <w:spacing w:val="121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Times New Roman" w:eastAsia="Times New Roman" w:hAnsi="Times New Roman"/>
          <w:color w:val="000000"/>
          <w:spacing w:val="121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5" w:line="189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【ホ．工作物の数】</w:t>
      </w:r>
      <w:r>
        <w:rPr>
          <w:rFonts w:ascii="Times New Roman" w:eastAsia="Times New Roman" w:hAnsi="Times New Roman"/>
          <w:color w:val="000000"/>
          <w:spacing w:val="496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(</w:t>
      </w:r>
      <w:r>
        <w:rPr>
          <w:rFonts w:ascii="Times New Roman" w:eastAsia="Times New Roman" w:hAnsi="Times New Roman"/>
          <w:color w:val="000000"/>
          <w:spacing w:val="121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Times New Roman" w:eastAsia="Times New Roman" w:hAnsi="Times New Roman"/>
          <w:color w:val="000000"/>
          <w:spacing w:val="1213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  <w:lang w:eastAsia="ja-JP"/>
        </w:rPr>
        <w:t>)(</w:t>
      </w:r>
      <w:r>
        <w:rPr>
          <w:rFonts w:ascii="Times New Roman" w:eastAsia="Times New Roman" w:hAnsi="Times New Roman"/>
          <w:color w:val="000000"/>
          <w:spacing w:val="1215"/>
          <w:sz w:val="18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-2"/>
          <w:sz w:val="18"/>
          <w:lang w:eastAsia="ja-JP"/>
        </w:rPr>
        <w:t>)</w:t>
      </w:r>
    </w:p>
    <w:p w:rsidR="00A92806" w:rsidRDefault="00A667D3">
      <w:pPr>
        <w:wordWrap w:val="0"/>
        <w:autoSpaceDE w:val="0"/>
        <w:autoSpaceDN w:val="0"/>
        <w:spacing w:before="51" w:after="109" w:line="180" w:lineRule="exact"/>
        <w:ind w:left="442"/>
        <w:rPr>
          <w:lang w:eastAsia="ja-JP"/>
        </w:rPr>
      </w:pPr>
      <w:r>
        <w:rPr>
          <w:rFonts w:ascii="ＭＳ 明朝" w:eastAsia="ＭＳ 明朝" w:hAnsi="ＭＳ 明朝"/>
          <w:color w:val="000000"/>
          <w:sz w:val="18"/>
          <w:lang w:eastAsia="zh-CN"/>
        </w:rPr>
        <w:t>【ヘ．その他必要な事項】</w:t>
      </w:r>
    </w:p>
    <w:p w:rsidR="00A92806" w:rsidRDefault="00A667D3">
      <w:pPr>
        <w:wordWrap w:val="0"/>
        <w:autoSpaceDE w:val="0"/>
        <w:autoSpaceDN w:val="0"/>
        <w:spacing w:before="218" w:after="106" w:line="189" w:lineRule="exact"/>
        <w:ind w:left="262"/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</w:rPr>
        <w:t>7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．工事着手予定年月日】</w:t>
      </w:r>
      <w:r>
        <w:rPr>
          <w:rFonts w:ascii="Times New Roman" w:eastAsia="Times New Roman" w:hAnsi="Times New Roman"/>
          <w:color w:val="000000"/>
          <w:spacing w:val="85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日</w:t>
      </w:r>
    </w:p>
    <w:p w:rsidR="00A92806" w:rsidRDefault="00A667D3">
      <w:pPr>
        <w:wordWrap w:val="0"/>
        <w:autoSpaceDE w:val="0"/>
        <w:autoSpaceDN w:val="0"/>
        <w:spacing w:before="212" w:after="106" w:line="189" w:lineRule="exact"/>
        <w:ind w:left="262"/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</w:rPr>
        <w:t>8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．工事完了予定年月日】</w:t>
      </w:r>
      <w:r>
        <w:rPr>
          <w:rFonts w:ascii="Times New Roman" w:eastAsia="Times New Roman" w:hAnsi="Times New Roman"/>
          <w:color w:val="000000"/>
          <w:spacing w:val="85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日</w:t>
      </w:r>
    </w:p>
    <w:p w:rsidR="00A92806" w:rsidRDefault="00A667D3">
      <w:pPr>
        <w:wordWrap w:val="0"/>
        <w:autoSpaceDE w:val="0"/>
        <w:autoSpaceDN w:val="0"/>
        <w:spacing w:before="212" w:after="25" w:line="189" w:lineRule="exact"/>
        <w:ind w:left="262"/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</w:rPr>
        <w:t>9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．特定工程工事終了予定年月日】</w:t>
      </w:r>
      <w:r>
        <w:rPr>
          <w:rFonts w:ascii="Times New Roman" w:eastAsia="Times New Roman" w:hAnsi="Times New Roman"/>
          <w:color w:val="000000"/>
          <w:spacing w:val="1935"/>
          <w:sz w:val="18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特定工程</w:t>
      </w:r>
      <w:r>
        <w:rPr>
          <w:rFonts w:ascii="Cambria" w:eastAsia="Cambria" w:hAnsi="Cambria"/>
          <w:color w:val="000000"/>
          <w:spacing w:val="-2"/>
          <w:sz w:val="18"/>
        </w:rPr>
        <w:t>)</w:t>
      </w:r>
    </w:p>
    <w:p w:rsidR="00A92806" w:rsidRDefault="00A667D3">
      <w:pPr>
        <w:wordWrap w:val="0"/>
        <w:autoSpaceDE w:val="0"/>
        <w:autoSpaceDN w:val="0"/>
        <w:spacing w:before="51" w:after="26" w:line="189" w:lineRule="exact"/>
        <w:ind w:left="802"/>
      </w:pPr>
      <w:r>
        <w:rPr>
          <w:rFonts w:ascii="Cambria" w:eastAsia="Cambria" w:hAnsi="Cambria"/>
          <w:color w:val="000000"/>
          <w:w w:val="101"/>
          <w:sz w:val="18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回</w:t>
      </w:r>
      <w:r>
        <w:rPr>
          <w:rFonts w:ascii="Cambria" w:eastAsia="Cambria" w:hAnsi="Cambria"/>
          <w:color w:val="000000"/>
          <w:w w:val="101"/>
          <w:sz w:val="18"/>
        </w:rPr>
        <w:t>)</w:t>
      </w:r>
      <w:r>
        <w:rPr>
          <w:rFonts w:ascii="Times New Roman" w:eastAsia="Times New Roman" w:hAnsi="Times New Roman"/>
          <w:color w:val="000000"/>
          <w:spacing w:val="1033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日</w:t>
      </w:r>
      <w:r>
        <w:rPr>
          <w:rFonts w:ascii="Times New Roman" w:eastAsia="Times New Roman" w:hAnsi="Times New Roman"/>
          <w:color w:val="000000"/>
          <w:spacing w:val="135"/>
          <w:sz w:val="18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</w:rPr>
        <w:t>(</w:t>
      </w:r>
      <w:r>
        <w:rPr>
          <w:rFonts w:ascii="Times New Roman" w:eastAsia="Times New Roman" w:hAnsi="Times New Roman"/>
          <w:color w:val="000000"/>
          <w:spacing w:val="2835"/>
          <w:sz w:val="18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</w:rPr>
        <w:t>)</w:t>
      </w:r>
    </w:p>
    <w:p w:rsidR="00A92806" w:rsidRDefault="00A667D3">
      <w:pPr>
        <w:wordWrap w:val="0"/>
        <w:autoSpaceDE w:val="0"/>
        <w:autoSpaceDN w:val="0"/>
        <w:spacing w:before="51" w:after="105" w:line="189" w:lineRule="exact"/>
        <w:ind w:left="802"/>
      </w:pPr>
      <w:r>
        <w:rPr>
          <w:rFonts w:ascii="Cambria" w:eastAsia="Cambria" w:hAnsi="Cambria"/>
          <w:color w:val="000000"/>
          <w:w w:val="101"/>
          <w:sz w:val="18"/>
        </w:rPr>
        <w:t>(</w:t>
      </w:r>
      <w:r>
        <w:rPr>
          <w:rFonts w:ascii="ＭＳ 明朝" w:eastAsia="ＭＳ 明朝" w:hAnsi="ＭＳ 明朝"/>
          <w:color w:val="000000"/>
          <w:sz w:val="18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回</w:t>
      </w:r>
      <w:r>
        <w:rPr>
          <w:rFonts w:ascii="Cambria" w:eastAsia="Cambria" w:hAnsi="Cambria"/>
          <w:color w:val="000000"/>
          <w:w w:val="101"/>
          <w:sz w:val="18"/>
        </w:rPr>
        <w:t>)</w:t>
      </w:r>
      <w:r>
        <w:rPr>
          <w:rFonts w:ascii="Times New Roman" w:eastAsia="Times New Roman" w:hAnsi="Times New Roman"/>
          <w:color w:val="000000"/>
          <w:spacing w:val="1033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15"/>
          <w:sz w:val="18"/>
        </w:rPr>
        <w:t xml:space="preserve"> </w:t>
      </w:r>
      <w:r>
        <w:rPr>
          <w:rFonts w:ascii="ＭＳ 明朝" w:eastAsia="ＭＳ 明朝" w:hAnsi="ＭＳ 明朝"/>
          <w:color w:val="000000"/>
          <w:sz w:val="18"/>
          <w:lang w:eastAsia="zh-CN"/>
        </w:rPr>
        <w:t>日</w:t>
      </w:r>
      <w:r>
        <w:rPr>
          <w:rFonts w:ascii="Times New Roman" w:eastAsia="Times New Roman" w:hAnsi="Times New Roman"/>
          <w:color w:val="000000"/>
          <w:spacing w:val="135"/>
          <w:sz w:val="18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</w:rPr>
        <w:t>(</w:t>
      </w:r>
      <w:r>
        <w:rPr>
          <w:rFonts w:ascii="Times New Roman" w:eastAsia="Times New Roman" w:hAnsi="Times New Roman"/>
          <w:color w:val="000000"/>
          <w:spacing w:val="2835"/>
          <w:sz w:val="18"/>
        </w:rPr>
        <w:t xml:space="preserve"> </w:t>
      </w:r>
      <w:r>
        <w:rPr>
          <w:rFonts w:ascii="Cambria" w:eastAsia="Cambria" w:hAnsi="Cambria"/>
          <w:color w:val="000000"/>
          <w:w w:val="101"/>
          <w:sz w:val="18"/>
        </w:rPr>
        <w:t>)</w:t>
      </w:r>
    </w:p>
    <w:p w:rsidR="00A92806" w:rsidRDefault="00A667D3">
      <w:pPr>
        <w:wordWrap w:val="0"/>
        <w:autoSpaceDE w:val="0"/>
        <w:autoSpaceDN w:val="0"/>
        <w:spacing w:before="209" w:after="106" w:line="189" w:lineRule="exact"/>
        <w:ind w:left="262"/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</w:rPr>
        <w:t>10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．許可等</w:t>
      </w:r>
      <w:r>
        <w:rPr>
          <w:rFonts w:ascii="ＭＳ 明朝" w:eastAsia="ＭＳ 明朝" w:hAnsi="ＭＳ 明朝"/>
          <w:color w:val="000000"/>
          <w:spacing w:val="-2"/>
          <w:sz w:val="18"/>
          <w:lang w:eastAsia="zh-CN"/>
        </w:rPr>
        <w:t>】</w:t>
      </w:r>
      <w:bookmarkStart w:id="0" w:name="_GoBack"/>
      <w:bookmarkEnd w:id="0"/>
    </w:p>
    <w:p w:rsidR="00A92806" w:rsidRDefault="00A667D3">
      <w:pPr>
        <w:wordWrap w:val="0"/>
        <w:autoSpaceDE w:val="0"/>
        <w:autoSpaceDN w:val="0"/>
        <w:spacing w:before="212" w:after="0" w:line="189" w:lineRule="exact"/>
        <w:ind w:left="262"/>
      </w:pPr>
      <w:r>
        <w:rPr>
          <w:rFonts w:ascii="ＭＳ 明朝" w:eastAsia="ＭＳ 明朝" w:hAnsi="ＭＳ 明朝"/>
          <w:color w:val="000000"/>
          <w:sz w:val="18"/>
          <w:lang w:eastAsia="zh-CN"/>
        </w:rPr>
        <w:t>【</w:t>
      </w:r>
      <w:r>
        <w:rPr>
          <w:rFonts w:ascii="Cambria" w:eastAsia="Cambria" w:hAnsi="Cambria"/>
          <w:color w:val="000000"/>
          <w:spacing w:val="1"/>
          <w:sz w:val="18"/>
        </w:rPr>
        <w:t>11</w:t>
      </w:r>
      <w:r>
        <w:rPr>
          <w:rFonts w:ascii="ＭＳ 明朝" w:eastAsia="ＭＳ 明朝" w:hAnsi="ＭＳ 明朝"/>
          <w:color w:val="000000"/>
          <w:sz w:val="18"/>
          <w:lang w:eastAsia="zh-CN"/>
        </w:rPr>
        <w:t>．</w:t>
      </w:r>
      <w:r>
        <w:rPr>
          <w:rFonts w:ascii="ＭＳ 明朝" w:eastAsia="ＭＳ 明朝" w:hAnsi="ＭＳ 明朝"/>
          <w:color w:val="000000"/>
          <w:sz w:val="18"/>
          <w:lang w:eastAsia="zh-CN"/>
        </w:rPr>
        <w:t>備考</w:t>
      </w:r>
      <w:r>
        <w:rPr>
          <w:rFonts w:ascii="ＭＳ 明朝" w:eastAsia="ＭＳ 明朝" w:hAnsi="ＭＳ 明朝"/>
          <w:color w:val="000000"/>
          <w:spacing w:val="-2"/>
          <w:sz w:val="18"/>
          <w:lang w:eastAsia="zh-CN"/>
        </w:rPr>
        <w:t>】</w:t>
      </w:r>
    </w:p>
    <w:p w:rsidR="00A92806" w:rsidRDefault="00A92806">
      <w:pPr>
        <w:spacing w:after="0"/>
        <w:sectPr w:rsidR="00A92806">
          <w:pgSz w:w="11906" w:h="16838"/>
          <w:pgMar w:top="850" w:right="1440" w:bottom="1440" w:left="1440" w:header="720" w:footer="720" w:gutter="0"/>
          <w:cols w:space="720" w:equalWidth="0">
            <w:col w:w="9026" w:space="0"/>
          </w:cols>
          <w:docGrid w:linePitch="360"/>
        </w:sectPr>
      </w:pPr>
    </w:p>
    <w:p w:rsidR="00A92806" w:rsidRDefault="00A667D3">
      <w:pPr>
        <w:wordWrap w:val="0"/>
        <w:autoSpaceDE w:val="0"/>
        <w:autoSpaceDN w:val="0"/>
        <w:spacing w:after="422" w:line="14" w:lineRule="exact"/>
      </w:pPr>
      <w:r>
        <w:rPr>
          <w:noProof/>
          <w:lang w:eastAsia="ja-JP"/>
        </w:rPr>
        <w:lastRenderedPageBreak/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1353566</wp:posOffset>
            </wp:positionV>
            <wp:extent cx="5335270" cy="101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3191509</wp:posOffset>
            </wp:positionV>
            <wp:extent cx="5335270" cy="101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1080820</wp:posOffset>
            </wp:positionH>
            <wp:positionV relativeFrom="page">
              <wp:posOffset>5029834</wp:posOffset>
            </wp:positionV>
            <wp:extent cx="5335270" cy="101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806" w:rsidRDefault="00A667D3">
      <w:pPr>
        <w:wordWrap w:val="0"/>
        <w:autoSpaceDE w:val="0"/>
        <w:autoSpaceDN w:val="0"/>
        <w:spacing w:before="872" w:after="106" w:line="222" w:lineRule="exact"/>
        <w:ind w:left="3332"/>
      </w:pPr>
      <w:r>
        <w:rPr>
          <w:rFonts w:ascii="ＭＳ 明朝" w:eastAsia="ＭＳ 明朝" w:hAnsi="ＭＳ 明朝"/>
          <w:color w:val="000000"/>
          <w:sz w:val="21"/>
          <w:lang w:eastAsia="zh-CN"/>
        </w:rPr>
        <w:t>築造計画概要書</w:t>
      </w:r>
      <w:r>
        <w:rPr>
          <w:rFonts w:ascii="Cambria" w:eastAsia="Cambria" w:hAnsi="Cambria"/>
          <w:color w:val="000000"/>
          <w:w w:val="99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第二面</w:t>
      </w:r>
      <w:r>
        <w:rPr>
          <w:rFonts w:ascii="Cambria" w:eastAsia="Cambria" w:hAnsi="Cambria"/>
          <w:color w:val="000000"/>
          <w:w w:val="99"/>
          <w:sz w:val="21"/>
        </w:rPr>
        <w:t>)</w:t>
      </w:r>
    </w:p>
    <w:p w:rsidR="00A92806" w:rsidRDefault="00A667D3">
      <w:pPr>
        <w:wordWrap w:val="0"/>
        <w:autoSpaceDE w:val="0"/>
        <w:autoSpaceDN w:val="0"/>
        <w:spacing w:before="213" w:after="1342" w:line="211" w:lineRule="exact"/>
        <w:ind w:left="473"/>
      </w:pPr>
      <w:r>
        <w:rPr>
          <w:rFonts w:ascii="ＭＳ 明朝" w:eastAsia="ＭＳ 明朝" w:hAnsi="ＭＳ 明朝"/>
          <w:color w:val="000000"/>
          <w:sz w:val="21"/>
          <w:lang w:eastAsia="zh-CN"/>
        </w:rPr>
        <w:t>付近見取図</w:t>
      </w:r>
    </w:p>
    <w:p w:rsidR="00A92806" w:rsidRDefault="00A667D3">
      <w:pPr>
        <w:wordWrap w:val="0"/>
        <w:autoSpaceDE w:val="0"/>
        <w:autoSpaceDN w:val="0"/>
        <w:spacing w:before="2684" w:after="1464" w:line="211" w:lineRule="exact"/>
        <w:ind w:left="473"/>
      </w:pPr>
      <w:r>
        <w:rPr>
          <w:rFonts w:ascii="ＭＳ 明朝" w:eastAsia="ＭＳ 明朝" w:hAnsi="ＭＳ 明朝"/>
          <w:color w:val="000000"/>
          <w:sz w:val="21"/>
          <w:lang w:eastAsia="zh-CN"/>
        </w:rPr>
        <w:t>配置図</w:t>
      </w:r>
    </w:p>
    <w:p w:rsidR="00A92806" w:rsidRDefault="00A667D3">
      <w:pPr>
        <w:wordWrap w:val="0"/>
        <w:autoSpaceDE w:val="0"/>
        <w:autoSpaceDN w:val="0"/>
        <w:spacing w:before="2928" w:after="26" w:line="222" w:lineRule="exact"/>
        <w:ind w:left="262"/>
      </w:pPr>
      <w:r>
        <w:rPr>
          <w:rFonts w:ascii="Cambria" w:eastAsia="Cambria" w:hAnsi="Cambria"/>
          <w:color w:val="000000"/>
          <w:spacing w:val="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注意</w:t>
      </w:r>
      <w:r>
        <w:rPr>
          <w:rFonts w:ascii="Cambria" w:eastAsia="Cambria" w:hAnsi="Cambria"/>
          <w:color w:val="000000"/>
          <w:w w:val="99"/>
          <w:sz w:val="21"/>
        </w:rPr>
        <w:t>)</w:t>
      </w:r>
    </w:p>
    <w:p w:rsidR="00A92806" w:rsidRDefault="00A667D3">
      <w:pPr>
        <w:wordWrap w:val="0"/>
        <w:autoSpaceDE w:val="0"/>
        <w:autoSpaceDN w:val="0"/>
        <w:spacing w:before="52" w:after="26" w:line="222" w:lineRule="exact"/>
        <w:ind w:left="262"/>
        <w:rPr>
          <w:lang w:eastAsia="ja-JP"/>
        </w:rPr>
      </w:pPr>
      <w:r>
        <w:rPr>
          <w:rFonts w:ascii="Cambria" w:eastAsia="Cambria" w:hAnsi="Cambria"/>
          <w:color w:val="000000"/>
          <w:spacing w:val="1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．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第一面関係</w:t>
      </w:r>
    </w:p>
    <w:p w:rsidR="00A92806" w:rsidRDefault="00A667D3">
      <w:pPr>
        <w:wordWrap w:val="0"/>
        <w:autoSpaceDE w:val="0"/>
        <w:autoSpaceDN w:val="0"/>
        <w:spacing w:before="52" w:after="31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①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これは第十一号様式の第二面の写しに代えることができます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この場合には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最上</w:t>
      </w:r>
    </w:p>
    <w:p w:rsidR="00A92806" w:rsidRDefault="00A667D3">
      <w:pPr>
        <w:wordWrap w:val="0"/>
        <w:autoSpaceDE w:val="0"/>
        <w:autoSpaceDN w:val="0"/>
        <w:spacing w:before="62" w:after="25" w:line="222" w:lineRule="exact"/>
        <w:ind w:left="68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段に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「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築造計画概要書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」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と明示してください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A92806" w:rsidRDefault="00A667D3">
      <w:pPr>
        <w:wordWrap w:val="0"/>
        <w:autoSpaceDE w:val="0"/>
        <w:autoSpaceDN w:val="0"/>
        <w:spacing w:before="49" w:after="26" w:line="222" w:lineRule="exact"/>
        <w:ind w:left="476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4"/>
          <w:sz w:val="21"/>
          <w:lang w:eastAsia="ja-JP"/>
        </w:rPr>
        <w:t>②</w:t>
      </w:r>
      <w:r>
        <w:rPr>
          <w:rFonts w:ascii="Times New Roman" w:eastAsia="Times New Roman" w:hAnsi="Times New Roman"/>
          <w:color w:val="000000"/>
          <w:spacing w:val="159"/>
          <w:sz w:val="21"/>
          <w:lang w:eastAsia="ja-JP"/>
        </w:rPr>
        <w:t xml:space="preserve"> </w:t>
      </w:r>
      <w:r>
        <w:rPr>
          <w:rFonts w:ascii="Cambria" w:eastAsia="Cambria" w:hAnsi="Cambria"/>
          <w:color w:val="000000"/>
          <w:spacing w:val="4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pacing w:val="2"/>
          <w:sz w:val="21"/>
          <w:lang w:eastAsia="zh-CN"/>
        </w:rPr>
        <w:t>欄は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pacing w:val="2"/>
          <w:sz w:val="21"/>
          <w:lang w:eastAsia="zh-CN"/>
        </w:rPr>
        <w:t>工事施工者が未定のときは</w:t>
      </w:r>
      <w:r>
        <w:rPr>
          <w:rFonts w:ascii="ＭＳ 明朝" w:eastAsia="ＭＳ 明朝" w:hAnsi="ＭＳ 明朝"/>
          <w:color w:val="000000"/>
          <w:spacing w:val="3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pacing w:val="2"/>
          <w:sz w:val="21"/>
          <w:lang w:eastAsia="zh-CN"/>
        </w:rPr>
        <w:t>後で定まつてから工事着手前に届け出てくだ</w:t>
      </w:r>
    </w:p>
    <w:p w:rsidR="00A92806" w:rsidRDefault="00A667D3">
      <w:pPr>
        <w:wordWrap w:val="0"/>
        <w:autoSpaceDE w:val="0"/>
        <w:autoSpaceDN w:val="0"/>
        <w:spacing w:before="52" w:after="31" w:line="211" w:lineRule="exact"/>
        <w:ind w:left="68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この場合には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特定行政庁が届出のあつた旨を明示した上で記入します。</w:t>
      </w:r>
    </w:p>
    <w:p w:rsidR="00A92806" w:rsidRDefault="00A667D3">
      <w:pPr>
        <w:wordWrap w:val="0"/>
        <w:autoSpaceDE w:val="0"/>
        <w:autoSpaceDN w:val="0"/>
        <w:spacing w:before="62" w:after="26" w:line="222" w:lineRule="exact"/>
        <w:ind w:left="262"/>
        <w:rPr>
          <w:lang w:eastAsia="ja-JP"/>
        </w:rPr>
      </w:pPr>
      <w:r>
        <w:rPr>
          <w:rFonts w:ascii="Cambria" w:eastAsia="Cambria" w:hAnsi="Cambria"/>
          <w:color w:val="000000"/>
          <w:spacing w:val="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．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第二面関係</w:t>
      </w:r>
    </w:p>
    <w:p w:rsidR="00A92806" w:rsidRDefault="00A667D3">
      <w:pPr>
        <w:wordWrap w:val="0"/>
        <w:autoSpaceDE w:val="0"/>
        <w:autoSpaceDN w:val="0"/>
        <w:spacing w:before="52" w:after="30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①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付近見取図には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方位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道路及び目標となる地物を明示してください。</w:t>
      </w:r>
    </w:p>
    <w:p w:rsidR="00A92806" w:rsidRDefault="00A667D3">
      <w:pPr>
        <w:wordWrap w:val="0"/>
        <w:autoSpaceDE w:val="0"/>
        <w:autoSpaceDN w:val="0"/>
        <w:spacing w:before="60" w:after="31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②</w:t>
      </w:r>
      <w:r>
        <w:rPr>
          <w:rFonts w:ascii="Times New Roman" w:eastAsia="Times New Roman" w:hAnsi="Times New Roman"/>
          <w:color w:val="000000"/>
          <w:spacing w:val="156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配置図には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縮尺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方位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敷地境界線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敷地内における工作物の位置及び申請に係</w:t>
      </w:r>
    </w:p>
    <w:p w:rsidR="00A92806" w:rsidRDefault="00A667D3">
      <w:pPr>
        <w:wordWrap w:val="0"/>
        <w:autoSpaceDE w:val="0"/>
        <w:autoSpaceDN w:val="0"/>
        <w:spacing w:before="62" w:after="26" w:line="222" w:lineRule="exact"/>
        <w:ind w:left="68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る工作物と他の工作物との別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申請に係る工作物が建築基準法施行令第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138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4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項第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2</w:t>
      </w:r>
    </w:p>
    <w:p w:rsidR="00A92806" w:rsidRDefault="00A667D3">
      <w:pPr>
        <w:wordWrap w:val="0"/>
        <w:autoSpaceDE w:val="0"/>
        <w:autoSpaceDN w:val="0"/>
        <w:spacing w:before="52" w:after="31" w:line="211" w:lineRule="exact"/>
        <w:ind w:left="68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号ハからチまでに掲げるものである場合においては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当該工作物と建築物との別を含</w:t>
      </w:r>
    </w:p>
    <w:p w:rsidR="00A92806" w:rsidRDefault="00A667D3">
      <w:pPr>
        <w:wordWrap w:val="0"/>
        <w:autoSpaceDE w:val="0"/>
        <w:autoSpaceDN w:val="0"/>
        <w:spacing w:before="62" w:after="0" w:line="222" w:lineRule="exact"/>
        <w:ind w:left="68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む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  <w:r>
        <w:rPr>
          <w:rFonts w:ascii="Cambria" w:eastAsia="Cambria" w:hAnsi="Cambria"/>
          <w:color w:val="000000"/>
          <w:spacing w:val="1"/>
          <w:sz w:val="21"/>
          <w:lang w:eastAsia="ja-JP"/>
        </w:rPr>
        <w:t>)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を明示してください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。</w:t>
      </w:r>
    </w:p>
    <w:sectPr w:rsidR="00A92806" w:rsidSect="00034616">
      <w:pgSz w:w="11906" w:h="16838"/>
      <w:pgMar w:top="846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1F0AF78F-FC3A-4618-A1F2-227D1DB1C8E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667D3"/>
    <w:rsid w:val="00A928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0EF13"/>
  <w14:defaultImageDpi w14:val="300"/>
  <w15:docId w15:val="{72186428-39D1-489D-A8D3-D49F9384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76EEB-2B38-417F-99A3-A11FCD54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52400215</cp:lastModifiedBy>
  <cp:revision>2</cp:revision>
  <dcterms:created xsi:type="dcterms:W3CDTF">2024-11-11T02:45:00Z</dcterms:created>
  <dcterms:modified xsi:type="dcterms:W3CDTF">2024-11-12T02:34:00Z</dcterms:modified>
  <cp:category/>
</cp:coreProperties>
</file>