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45" w:rsidRDefault="00D61045">
      <w:pPr>
        <w:wordWrap w:val="0"/>
        <w:autoSpaceDE w:val="0"/>
        <w:autoSpaceDN w:val="0"/>
        <w:spacing w:after="422" w:line="14" w:lineRule="exact"/>
      </w:pPr>
    </w:p>
    <w:p w:rsidR="00D61045" w:rsidRDefault="00336709">
      <w:pPr>
        <w:wordWrap w:val="0"/>
        <w:autoSpaceDE w:val="0"/>
        <w:autoSpaceDN w:val="0"/>
        <w:spacing w:before="872" w:after="305" w:line="211" w:lineRule="exact"/>
        <w:ind w:left="262"/>
        <w:rPr>
          <w:lang w:eastAsia="ja-JP"/>
        </w:rPr>
      </w:pPr>
      <w:r>
        <w:rPr>
          <w:rFonts w:ascii="ＭＳ 明朝" w:eastAsia="ＭＳ 明朝" w:hAnsi="ＭＳ 明朝"/>
          <w:color w:val="000000"/>
          <w:sz w:val="21"/>
          <w:lang w:eastAsia="zh-CN"/>
        </w:rPr>
        <w:t>第十号様式</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第三条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第三条の三関係</w:t>
      </w:r>
      <w:r>
        <w:rPr>
          <w:rFonts w:ascii="ＭＳ 明朝" w:eastAsia="ＭＳ 明朝" w:hAnsi="ＭＳ 明朝"/>
          <w:color w:val="000000"/>
          <w:w w:val="101"/>
          <w:sz w:val="21"/>
          <w:lang w:eastAsia="ja-JP"/>
        </w:rPr>
        <w:t>)(</w:t>
      </w:r>
      <w:r>
        <w:rPr>
          <w:rFonts w:ascii="ＭＳ 明朝" w:eastAsia="ＭＳ 明朝" w:hAnsi="ＭＳ 明朝"/>
          <w:color w:val="000000"/>
          <w:w w:val="99"/>
          <w:sz w:val="21"/>
          <w:lang w:eastAsia="ja-JP"/>
        </w:rPr>
        <w:t>A4</w:t>
      </w:r>
      <w:r>
        <w:rPr>
          <w:rFonts w:ascii="ＭＳ 明朝" w:eastAsia="ＭＳ 明朝" w:hAnsi="ＭＳ 明朝"/>
          <w:color w:val="000000"/>
          <w:spacing w:val="-2"/>
          <w:sz w:val="21"/>
          <w:lang w:eastAsia="ja-JP"/>
        </w:rPr>
        <w:t>)</w:t>
      </w:r>
    </w:p>
    <w:p w:rsidR="00D61045" w:rsidRDefault="00336709">
      <w:pPr>
        <w:wordWrap w:val="0"/>
        <w:autoSpaceDE w:val="0"/>
        <w:autoSpaceDN w:val="0"/>
        <w:spacing w:before="609" w:after="167" w:line="211" w:lineRule="exact"/>
        <w:ind w:left="3517"/>
        <w:rPr>
          <w:lang w:eastAsia="ja-JP"/>
        </w:rPr>
      </w:pPr>
      <w:r>
        <w:rPr>
          <w:rFonts w:ascii="ＭＳ 明朝" w:eastAsia="ＭＳ 明朝" w:hAnsi="ＭＳ 明朝"/>
          <w:color w:val="000000"/>
          <w:sz w:val="21"/>
          <w:lang w:eastAsia="zh-CN"/>
        </w:rPr>
        <w:t>確認申請書</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工作物</w:t>
      </w:r>
      <w:r>
        <w:rPr>
          <w:rFonts w:ascii="ＭＳ 明朝" w:eastAsia="ＭＳ 明朝" w:hAnsi="ＭＳ 明朝"/>
          <w:color w:val="000000"/>
          <w:spacing w:val="-2"/>
          <w:sz w:val="21"/>
          <w:lang w:eastAsia="ja-JP"/>
        </w:rPr>
        <w:t>)</w:t>
      </w:r>
    </w:p>
    <w:p w:rsidR="00D61045" w:rsidRDefault="00336709">
      <w:pPr>
        <w:wordWrap w:val="0"/>
        <w:autoSpaceDE w:val="0"/>
        <w:autoSpaceDN w:val="0"/>
        <w:spacing w:before="333" w:after="168" w:line="211" w:lineRule="exact"/>
        <w:ind w:left="4043"/>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第一面</w:t>
      </w:r>
      <w:r>
        <w:rPr>
          <w:rFonts w:ascii="ＭＳ 明朝" w:eastAsia="ＭＳ 明朝" w:hAnsi="ＭＳ 明朝"/>
          <w:color w:val="000000"/>
          <w:spacing w:val="-2"/>
          <w:sz w:val="21"/>
          <w:lang w:eastAsia="ja-JP"/>
        </w:rPr>
        <w:t>)</w:t>
      </w:r>
    </w:p>
    <w:p w:rsidR="00D61045" w:rsidRDefault="00336709">
      <w:pPr>
        <w:wordWrap w:val="0"/>
        <w:autoSpaceDE w:val="0"/>
        <w:autoSpaceDN w:val="0"/>
        <w:spacing w:before="336" w:after="30" w:line="211" w:lineRule="exact"/>
        <w:ind w:left="473"/>
        <w:rPr>
          <w:lang w:eastAsia="ja-JP"/>
        </w:rPr>
      </w:pP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88</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項において準用する同法第</w:t>
      </w:r>
      <w:r>
        <w:rPr>
          <w:rFonts w:ascii="ＭＳ 明朝" w:eastAsia="ＭＳ 明朝" w:hAnsi="ＭＳ 明朝"/>
          <w:color w:val="000000"/>
          <w:spacing w:val="-2"/>
          <w:sz w:val="21"/>
          <w:lang w:eastAsia="ja-JP"/>
        </w:rPr>
        <w:t>6</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項又は第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項の規定によ</w:t>
      </w:r>
    </w:p>
    <w:p w:rsidR="00D61045" w:rsidRDefault="00336709">
      <w:pPr>
        <w:wordWrap w:val="0"/>
        <w:autoSpaceDE w:val="0"/>
        <w:autoSpaceDN w:val="0"/>
        <w:spacing w:before="60" w:after="168" w:line="211" w:lineRule="exact"/>
        <w:ind w:left="262"/>
        <w:rPr>
          <w:lang w:eastAsia="ja-JP"/>
        </w:rPr>
      </w:pPr>
      <w:r>
        <w:rPr>
          <w:rFonts w:ascii="ＭＳ 明朝" w:eastAsia="ＭＳ 明朝" w:hAnsi="ＭＳ 明朝"/>
          <w:color w:val="000000"/>
          <w:sz w:val="21"/>
          <w:lang w:eastAsia="zh-CN"/>
        </w:rPr>
        <w:t>る確認を申請します</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この申請書及び添付図書に記載の事項は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事実に相違ありません</w:t>
      </w:r>
      <w:r>
        <w:rPr>
          <w:rFonts w:ascii="ＭＳ 明朝" w:eastAsia="ＭＳ 明朝" w:hAnsi="ＭＳ 明朝"/>
          <w:color w:val="000000"/>
          <w:spacing w:val="-3"/>
          <w:sz w:val="21"/>
          <w:lang w:eastAsia="zh-CN"/>
        </w:rPr>
        <w:t>。</w:t>
      </w:r>
    </w:p>
    <w:p w:rsidR="00D61045" w:rsidRDefault="00336709">
      <w:pPr>
        <w:wordWrap w:val="0"/>
        <w:autoSpaceDE w:val="0"/>
        <w:autoSpaceDN w:val="0"/>
        <w:spacing w:before="336" w:after="167" w:line="211" w:lineRule="exact"/>
        <w:ind w:left="473"/>
        <w:rPr>
          <w:lang w:eastAsia="ja-JP"/>
        </w:rPr>
      </w:pPr>
      <w:r>
        <w:rPr>
          <w:rFonts w:ascii="ＭＳ 明朝" w:eastAsia="ＭＳ 明朝" w:hAnsi="ＭＳ 明朝"/>
          <w:color w:val="000000"/>
          <w:sz w:val="21"/>
          <w:lang w:eastAsia="zh-CN"/>
        </w:rPr>
        <w:t>建築主事等又は指定確認検査機関</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様</w:t>
      </w:r>
    </w:p>
    <w:p w:rsidR="00D61045" w:rsidRDefault="00336709">
      <w:pPr>
        <w:wordWrap w:val="0"/>
        <w:autoSpaceDE w:val="0"/>
        <w:autoSpaceDN w:val="0"/>
        <w:spacing w:before="333" w:after="168" w:line="211" w:lineRule="exact"/>
        <w:ind w:left="698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D61045" w:rsidRDefault="00336709">
      <w:pPr>
        <w:wordWrap w:val="0"/>
        <w:autoSpaceDE w:val="0"/>
        <w:autoSpaceDN w:val="0"/>
        <w:spacing w:before="336" w:after="212" w:line="211" w:lineRule="exact"/>
        <w:ind w:left="4881"/>
      </w:pPr>
      <w:r>
        <w:rPr>
          <w:rFonts w:ascii="ＭＳ 明朝" w:eastAsia="ＭＳ 明朝" w:hAnsi="ＭＳ 明朝"/>
          <w:color w:val="000000"/>
          <w:sz w:val="21"/>
          <w:lang w:eastAsia="zh-CN"/>
        </w:rPr>
        <w:t>申請者氏名</w:t>
      </w:r>
      <w:bookmarkStart w:id="0" w:name="_GoBack"/>
      <w:bookmarkEnd w:id="0"/>
    </w:p>
    <w:p w:rsidR="00D61045" w:rsidRDefault="00D61045">
      <w:pPr>
        <w:wordWrap w:val="0"/>
        <w:autoSpaceDE w:val="0"/>
        <w:autoSpaceDN w:val="0"/>
        <w:spacing w:before="410" w:after="0" w:line="14" w:lineRule="exact"/>
      </w:pPr>
    </w:p>
    <w:tbl>
      <w:tblPr>
        <w:tblW w:w="0" w:type="auto"/>
        <w:tblInd w:w="272" w:type="dxa"/>
        <w:tblLayout w:type="fixed"/>
        <w:tblLook w:val="04A0" w:firstRow="1" w:lastRow="0" w:firstColumn="1" w:lastColumn="0" w:noHBand="0" w:noVBand="1"/>
      </w:tblPr>
      <w:tblGrid>
        <w:gridCol w:w="2008"/>
        <w:gridCol w:w="4590"/>
        <w:gridCol w:w="2008"/>
      </w:tblGrid>
      <w:tr w:rsidR="00D61045" w:rsidTr="00336709">
        <w:trPr>
          <w:trHeight w:hRule="exact" w:val="974"/>
        </w:trPr>
        <w:tc>
          <w:tcPr>
            <w:tcW w:w="860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336709">
            <w:pPr>
              <w:wordWrap w:val="0"/>
              <w:autoSpaceDE w:val="0"/>
              <w:autoSpaceDN w:val="0"/>
              <w:spacing w:before="92"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手数料欄</w:t>
            </w:r>
          </w:p>
        </w:tc>
      </w:tr>
      <w:tr w:rsidR="00D61045" w:rsidTr="00336709">
        <w:trPr>
          <w:trHeight w:hRule="exact" w:val="446"/>
        </w:trPr>
        <w:tc>
          <w:tcPr>
            <w:tcW w:w="200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336709">
            <w:pPr>
              <w:wordWrap w:val="0"/>
              <w:autoSpaceDE w:val="0"/>
              <w:autoSpaceDN w:val="0"/>
              <w:spacing w:before="94"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受付欄</w:t>
            </w:r>
          </w:p>
        </w:tc>
        <w:tc>
          <w:tcPr>
            <w:tcW w:w="4590"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336709">
            <w:pPr>
              <w:wordWrap w:val="0"/>
              <w:autoSpaceDE w:val="0"/>
              <w:autoSpaceDN w:val="0"/>
              <w:spacing w:before="94"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決裁欄</w:t>
            </w:r>
          </w:p>
        </w:tc>
        <w:tc>
          <w:tcPr>
            <w:tcW w:w="200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336709">
            <w:pPr>
              <w:wordWrap w:val="0"/>
              <w:autoSpaceDE w:val="0"/>
              <w:autoSpaceDN w:val="0"/>
              <w:spacing w:before="94"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確認番号欄</w:t>
            </w:r>
          </w:p>
        </w:tc>
      </w:tr>
      <w:tr w:rsidR="00D61045" w:rsidTr="00336709">
        <w:trPr>
          <w:trHeight w:hRule="exact" w:val="446"/>
        </w:trPr>
        <w:tc>
          <w:tcPr>
            <w:tcW w:w="200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336709">
            <w:pPr>
              <w:wordWrap w:val="0"/>
              <w:autoSpaceDE w:val="0"/>
              <w:autoSpaceDN w:val="0"/>
              <w:spacing w:before="94" w:after="0" w:line="211" w:lineRule="exact"/>
              <w:ind w:left="770"/>
            </w:pPr>
            <w:r>
              <w:rPr>
                <w:rFonts w:ascii="ＭＳ 明朝" w:eastAsia="ＭＳ 明朝" w:hAnsi="ＭＳ 明朝"/>
                <w:color w:val="000000"/>
                <w:spacing w:val="16"/>
                <w:sz w:val="21"/>
                <w:lang w:eastAsia="zh-CN"/>
              </w:rPr>
              <w:t>年</w:t>
            </w:r>
            <w:r>
              <w:rPr>
                <w:rFonts w:ascii="Times New Roman" w:eastAsia="Times New Roman" w:hAnsi="Times New Roman"/>
                <w:color w:val="000000"/>
                <w:spacing w:val="173"/>
                <w:sz w:val="21"/>
              </w:rPr>
              <w:t xml:space="preserve"> </w:t>
            </w:r>
            <w:r>
              <w:rPr>
                <w:rFonts w:ascii="ＭＳ 明朝" w:eastAsia="ＭＳ 明朝" w:hAnsi="ＭＳ 明朝"/>
                <w:color w:val="000000"/>
                <w:spacing w:val="16"/>
                <w:sz w:val="21"/>
                <w:lang w:eastAsia="zh-CN"/>
              </w:rPr>
              <w:t>月</w:t>
            </w:r>
            <w:r>
              <w:rPr>
                <w:rFonts w:ascii="Times New Roman" w:eastAsia="Times New Roman" w:hAnsi="Times New Roman"/>
                <w:color w:val="000000"/>
                <w:spacing w:val="173"/>
                <w:sz w:val="21"/>
              </w:rPr>
              <w:t xml:space="preserve"> </w:t>
            </w:r>
            <w:r>
              <w:rPr>
                <w:rFonts w:ascii="ＭＳ 明朝" w:eastAsia="ＭＳ 明朝" w:hAnsi="ＭＳ 明朝"/>
                <w:color w:val="000000"/>
                <w:spacing w:val="-1"/>
                <w:sz w:val="21"/>
                <w:lang w:eastAsia="zh-CN"/>
              </w:rPr>
              <w:t>日</w:t>
            </w:r>
          </w:p>
        </w:tc>
        <w:tc>
          <w:tcPr>
            <w:tcW w:w="45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D61045"/>
        </w:tc>
        <w:tc>
          <w:tcPr>
            <w:tcW w:w="200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336709">
            <w:pPr>
              <w:wordWrap w:val="0"/>
              <w:autoSpaceDE w:val="0"/>
              <w:autoSpaceDN w:val="0"/>
              <w:spacing w:before="94" w:after="0" w:line="211" w:lineRule="exact"/>
              <w:ind w:left="771"/>
            </w:pPr>
            <w:r>
              <w:rPr>
                <w:rFonts w:ascii="ＭＳ 明朝" w:eastAsia="ＭＳ 明朝" w:hAnsi="ＭＳ 明朝"/>
                <w:color w:val="000000"/>
                <w:spacing w:val="16"/>
                <w:sz w:val="21"/>
                <w:lang w:eastAsia="zh-CN"/>
              </w:rPr>
              <w:t>年</w:t>
            </w:r>
            <w:r>
              <w:rPr>
                <w:rFonts w:ascii="Times New Roman" w:eastAsia="Times New Roman" w:hAnsi="Times New Roman"/>
                <w:color w:val="000000"/>
                <w:spacing w:val="173"/>
                <w:sz w:val="21"/>
              </w:rPr>
              <w:t xml:space="preserve"> </w:t>
            </w:r>
            <w:r>
              <w:rPr>
                <w:rFonts w:ascii="ＭＳ 明朝" w:eastAsia="ＭＳ 明朝" w:hAnsi="ＭＳ 明朝"/>
                <w:color w:val="000000"/>
                <w:spacing w:val="16"/>
                <w:sz w:val="21"/>
                <w:lang w:eastAsia="zh-CN"/>
              </w:rPr>
              <w:t>月</w:t>
            </w:r>
            <w:r>
              <w:rPr>
                <w:rFonts w:ascii="Times New Roman" w:eastAsia="Times New Roman" w:hAnsi="Times New Roman"/>
                <w:color w:val="000000"/>
                <w:spacing w:val="171"/>
                <w:sz w:val="21"/>
              </w:rPr>
              <w:t xml:space="preserve"> </w:t>
            </w:r>
            <w:r>
              <w:rPr>
                <w:rFonts w:ascii="ＭＳ 明朝" w:eastAsia="ＭＳ 明朝" w:hAnsi="ＭＳ 明朝"/>
                <w:color w:val="000000"/>
                <w:spacing w:val="-1"/>
                <w:sz w:val="21"/>
                <w:lang w:eastAsia="zh-CN"/>
              </w:rPr>
              <w:t>日</w:t>
            </w:r>
          </w:p>
        </w:tc>
      </w:tr>
      <w:tr w:rsidR="00D61045" w:rsidTr="00336709">
        <w:trPr>
          <w:trHeight w:hRule="exact" w:val="444"/>
        </w:trPr>
        <w:tc>
          <w:tcPr>
            <w:tcW w:w="200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336709">
            <w:r>
              <w:pict>
                <v:shape id="_x0000_s1026" style="position:absolute;margin-left:3.4pt;margin-top:5.3pt;width:90.4pt;height:11.55pt;z-index:251663360;mso-position-horizontal-relative:page;mso-position-vertical-relative:page" coordsize="" o:spt="100" adj="0,,0" path="m,l,1000r1000,l1000,xe" filled="f" stroked="f">
                  <v:stroke joinstyle="round"/>
                  <v:formulas/>
                  <v:path o:connecttype="segments"/>
                  <v:textbox style="mso-next-textbox:#_x0000_s1026;mso-rotate-with-shape:t" inset="0,0,0,0">
                    <w:txbxContent>
                      <w:p w:rsidR="00D61045" w:rsidRDefault="00336709">
                        <w:pPr>
                          <w:wordWrap w:val="0"/>
                          <w:autoSpaceDE w:val="0"/>
                          <w:autoSpaceDN w:val="0"/>
                          <w:spacing w:after="0" w:line="211" w:lineRule="exact"/>
                        </w:pPr>
                        <w:r>
                          <w:rPr>
                            <w:rFonts w:ascii="ＭＳ 明朝" w:eastAsia="ＭＳ 明朝" w:hAnsi="ＭＳ 明朝"/>
                            <w:color w:val="000000"/>
                            <w:spacing w:val="16"/>
                            <w:sz w:val="21"/>
                            <w:lang w:eastAsia="zh-CN"/>
                          </w:rPr>
                          <w:t>第</w:t>
                        </w:r>
                        <w:r>
                          <w:rPr>
                            <w:rFonts w:ascii="Times New Roman" w:eastAsia="Times New Roman" w:hAnsi="Times New Roman"/>
                            <w:color w:val="000000"/>
                            <w:spacing w:val="1301"/>
                            <w:sz w:val="21"/>
                          </w:rPr>
                          <w:t xml:space="preserve"> </w:t>
                        </w:r>
                        <w:r>
                          <w:rPr>
                            <w:rFonts w:ascii="ＭＳ 明朝" w:eastAsia="ＭＳ 明朝" w:hAnsi="ＭＳ 明朝"/>
                            <w:color w:val="000000"/>
                            <w:spacing w:val="-1"/>
                            <w:sz w:val="21"/>
                            <w:lang w:eastAsia="zh-CN"/>
                          </w:rPr>
                          <w:t>号</w:t>
                        </w:r>
                      </w:p>
                    </w:txbxContent>
                  </v:textbox>
                  <w10:wrap anchorx="page" anchory="page"/>
                </v:shape>
              </w:pict>
            </w:r>
          </w:p>
        </w:tc>
        <w:tc>
          <w:tcPr>
            <w:tcW w:w="4590"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D61045"/>
        </w:tc>
        <w:tc>
          <w:tcPr>
            <w:tcW w:w="200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336709">
            <w:pPr>
              <w:wordWrap w:val="0"/>
              <w:autoSpaceDE w:val="0"/>
              <w:autoSpaceDN w:val="0"/>
              <w:spacing w:before="92" w:after="0" w:line="211" w:lineRule="exact"/>
              <w:ind w:left="94"/>
            </w:pPr>
            <w:r>
              <w:rPr>
                <w:rFonts w:ascii="ＭＳ 明朝" w:eastAsia="ＭＳ 明朝" w:hAnsi="ＭＳ 明朝"/>
                <w:color w:val="000000"/>
                <w:spacing w:val="16"/>
                <w:sz w:val="21"/>
                <w:lang w:eastAsia="zh-CN"/>
              </w:rPr>
              <w:t>第</w:t>
            </w:r>
            <w:r>
              <w:rPr>
                <w:rFonts w:ascii="Times New Roman" w:eastAsia="Times New Roman" w:hAnsi="Times New Roman"/>
                <w:color w:val="000000"/>
                <w:spacing w:val="1299"/>
                <w:sz w:val="21"/>
              </w:rPr>
              <w:t xml:space="preserve"> </w:t>
            </w:r>
            <w:r>
              <w:rPr>
                <w:rFonts w:ascii="ＭＳ 明朝" w:eastAsia="ＭＳ 明朝" w:hAnsi="ＭＳ 明朝"/>
                <w:color w:val="000000"/>
                <w:spacing w:val="-1"/>
                <w:sz w:val="21"/>
                <w:lang w:eastAsia="zh-CN"/>
              </w:rPr>
              <w:t>号</w:t>
            </w:r>
          </w:p>
        </w:tc>
      </w:tr>
      <w:tr w:rsidR="00D61045" w:rsidTr="00336709">
        <w:trPr>
          <w:trHeight w:hRule="exact" w:val="446"/>
        </w:trPr>
        <w:tc>
          <w:tcPr>
            <w:tcW w:w="200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336709">
            <w:pPr>
              <w:wordWrap w:val="0"/>
              <w:autoSpaceDE w:val="0"/>
              <w:autoSpaceDN w:val="0"/>
              <w:spacing w:before="94" w:after="0" w:line="211" w:lineRule="exact"/>
              <w:ind w:left="94"/>
            </w:pPr>
            <w:r>
              <w:rPr>
                <w:rFonts w:ascii="ＭＳ 明朝" w:eastAsia="ＭＳ 明朝" w:hAnsi="ＭＳ 明朝"/>
                <w:color w:val="000000"/>
                <w:sz w:val="21"/>
                <w:lang w:eastAsia="zh-CN"/>
              </w:rPr>
              <w:t>係員氏名</w:t>
            </w:r>
          </w:p>
        </w:tc>
        <w:tc>
          <w:tcPr>
            <w:tcW w:w="4590"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D61045"/>
        </w:tc>
        <w:tc>
          <w:tcPr>
            <w:tcW w:w="200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336709">
            <w:pPr>
              <w:wordWrap w:val="0"/>
              <w:autoSpaceDE w:val="0"/>
              <w:autoSpaceDN w:val="0"/>
              <w:spacing w:before="94" w:after="0" w:line="211" w:lineRule="exact"/>
              <w:ind w:left="94"/>
            </w:pPr>
            <w:r>
              <w:rPr>
                <w:rFonts w:ascii="ＭＳ 明朝" w:eastAsia="ＭＳ 明朝" w:hAnsi="ＭＳ 明朝"/>
                <w:color w:val="000000"/>
                <w:sz w:val="21"/>
                <w:lang w:eastAsia="zh-CN"/>
              </w:rPr>
              <w:t>係員氏名</w:t>
            </w:r>
          </w:p>
        </w:tc>
      </w:tr>
    </w:tbl>
    <w:p w:rsidR="00D61045" w:rsidRDefault="00D61045">
      <w:pPr>
        <w:wordWrap w:val="0"/>
        <w:autoSpaceDE w:val="0"/>
        <w:autoSpaceDN w:val="0"/>
        <w:spacing w:after="0" w:line="14" w:lineRule="exact"/>
      </w:pPr>
    </w:p>
    <w:p w:rsidR="00D61045" w:rsidRDefault="00D61045">
      <w:pPr>
        <w:spacing w:after="0"/>
        <w:sectPr w:rsidR="00D61045">
          <w:pgSz w:w="11906" w:h="16838"/>
          <w:pgMar w:top="846" w:right="1440" w:bottom="1440" w:left="1440" w:header="720" w:footer="720" w:gutter="0"/>
          <w:cols w:space="720" w:equalWidth="0">
            <w:col w:w="9026" w:space="0"/>
          </w:cols>
          <w:docGrid w:linePitch="360"/>
        </w:sectPr>
      </w:pPr>
    </w:p>
    <w:p w:rsidR="00D61045" w:rsidRDefault="00336709">
      <w:pPr>
        <w:wordWrap w:val="0"/>
        <w:autoSpaceDE w:val="0"/>
        <w:autoSpaceDN w:val="0"/>
        <w:spacing w:after="424" w:line="14" w:lineRule="exact"/>
      </w:pPr>
      <w:r>
        <w:rPr>
          <w:noProof/>
          <w:lang w:eastAsia="ja-JP"/>
        </w:rPr>
        <w:lastRenderedPageBreak/>
        <w:drawing>
          <wp:anchor distT="0" distB="0" distL="0" distR="0" simplePos="0" relativeHeight="251652096" behindDoc="1" locked="0" layoutInCell="1" allowOverlap="1">
            <wp:simplePos x="0" y="0"/>
            <wp:positionH relativeFrom="page">
              <wp:posOffset>1080820</wp:posOffset>
            </wp:positionH>
            <wp:positionV relativeFrom="page">
              <wp:posOffset>1332230</wp:posOffset>
            </wp:positionV>
            <wp:extent cx="5316855" cy="7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16855" cy="7620"/>
                    </a:xfrm>
                    <a:prstGeom prst="rect">
                      <a:avLst/>
                    </a:prstGeom>
                  </pic:spPr>
                </pic:pic>
              </a:graphicData>
            </a:graphic>
          </wp:anchor>
        </w:drawing>
      </w:r>
      <w:r>
        <w:rPr>
          <w:noProof/>
          <w:lang w:eastAsia="ja-JP"/>
        </w:rPr>
        <w:drawing>
          <wp:anchor distT="0" distB="0" distL="0" distR="0" simplePos="0" relativeHeight="251653120" behindDoc="1" locked="0" layoutInCell="1" allowOverlap="1">
            <wp:simplePos x="0" y="0"/>
            <wp:positionH relativeFrom="page">
              <wp:posOffset>1080820</wp:posOffset>
            </wp:positionH>
            <wp:positionV relativeFrom="page">
              <wp:posOffset>2356357</wp:posOffset>
            </wp:positionV>
            <wp:extent cx="5316855"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16855" cy="10160"/>
                    </a:xfrm>
                    <a:prstGeom prst="rect">
                      <a:avLst/>
                    </a:prstGeom>
                  </pic:spPr>
                </pic:pic>
              </a:graphicData>
            </a:graphic>
          </wp:anchor>
        </w:drawing>
      </w:r>
      <w:r>
        <w:rPr>
          <w:noProof/>
          <w:lang w:eastAsia="ja-JP"/>
        </w:rPr>
        <w:drawing>
          <wp:anchor distT="0" distB="0" distL="0" distR="0" simplePos="0" relativeHeight="251654144" behindDoc="1" locked="0" layoutInCell="1" allowOverlap="1">
            <wp:simplePos x="0" y="0"/>
            <wp:positionH relativeFrom="page">
              <wp:posOffset>1080820</wp:posOffset>
            </wp:positionH>
            <wp:positionV relativeFrom="page">
              <wp:posOffset>3678046</wp:posOffset>
            </wp:positionV>
            <wp:extent cx="5316855" cy="76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16855" cy="7620"/>
                    </a:xfrm>
                    <a:prstGeom prst="rect">
                      <a:avLst/>
                    </a:prstGeom>
                  </pic:spPr>
                </pic:pic>
              </a:graphicData>
            </a:graphic>
          </wp:anchor>
        </w:drawing>
      </w:r>
      <w:r>
        <w:rPr>
          <w:noProof/>
          <w:lang w:eastAsia="ja-JP"/>
        </w:rPr>
        <w:drawing>
          <wp:anchor distT="0" distB="0" distL="0" distR="0" simplePos="0" relativeHeight="251655168" behindDoc="1" locked="0" layoutInCell="1" allowOverlap="1">
            <wp:simplePos x="0" y="0"/>
            <wp:positionH relativeFrom="page">
              <wp:posOffset>1080820</wp:posOffset>
            </wp:positionH>
            <wp:positionV relativeFrom="page">
              <wp:posOffset>9570414</wp:posOffset>
            </wp:positionV>
            <wp:extent cx="5316855"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16855" cy="10160"/>
                    </a:xfrm>
                    <a:prstGeom prst="rect">
                      <a:avLst/>
                    </a:prstGeom>
                  </pic:spPr>
                </pic:pic>
              </a:graphicData>
            </a:graphic>
          </wp:anchor>
        </w:drawing>
      </w:r>
    </w:p>
    <w:p w:rsidR="00D61045" w:rsidRDefault="00336709">
      <w:pPr>
        <w:wordWrap w:val="0"/>
        <w:autoSpaceDE w:val="0"/>
        <w:autoSpaceDN w:val="0"/>
        <w:spacing w:before="875" w:after="135" w:line="189" w:lineRule="exact"/>
        <w:ind w:left="4124"/>
      </w:pPr>
      <w:r>
        <w:rPr>
          <w:rFonts w:ascii="Cambria" w:eastAsia="Cambria" w:hAnsi="Cambria"/>
          <w:color w:val="000000"/>
          <w:w w:val="101"/>
          <w:sz w:val="18"/>
        </w:rPr>
        <w:t>(</w:t>
      </w:r>
      <w:r>
        <w:rPr>
          <w:rFonts w:ascii="ＭＳ 明朝" w:eastAsia="ＭＳ 明朝" w:hAnsi="ＭＳ 明朝"/>
          <w:color w:val="000000"/>
          <w:sz w:val="18"/>
          <w:lang w:eastAsia="zh-CN"/>
        </w:rPr>
        <w:t>第二面</w:t>
      </w:r>
      <w:r>
        <w:rPr>
          <w:rFonts w:ascii="Cambria" w:eastAsia="Cambria" w:hAnsi="Cambria"/>
          <w:color w:val="000000"/>
          <w:spacing w:val="-1"/>
          <w:sz w:val="18"/>
        </w:rPr>
        <w:t>)</w:t>
      </w:r>
    </w:p>
    <w:p w:rsidR="00D61045" w:rsidRDefault="00336709">
      <w:pPr>
        <w:wordWrap w:val="0"/>
        <w:autoSpaceDE w:val="0"/>
        <w:autoSpaceDN w:val="0"/>
        <w:spacing w:before="269" w:after="25" w:line="189" w:lineRule="exact"/>
        <w:ind w:left="262"/>
      </w:pPr>
      <w:r>
        <w:rPr>
          <w:rFonts w:ascii="ＭＳ 明朝" w:eastAsia="ＭＳ 明朝" w:hAnsi="ＭＳ 明朝"/>
          <w:color w:val="000000"/>
          <w:sz w:val="18"/>
          <w:lang w:eastAsia="zh-CN"/>
        </w:rPr>
        <w:t>【</w:t>
      </w:r>
      <w:r>
        <w:rPr>
          <w:rFonts w:ascii="Cambria" w:eastAsia="Cambria" w:hAnsi="Cambria"/>
          <w:color w:val="000000"/>
          <w:spacing w:val="1"/>
          <w:sz w:val="18"/>
        </w:rPr>
        <w:t>1</w:t>
      </w:r>
      <w:r>
        <w:rPr>
          <w:rFonts w:ascii="ＭＳ 明朝" w:eastAsia="ＭＳ 明朝" w:hAnsi="ＭＳ 明朝"/>
          <w:color w:val="000000"/>
          <w:sz w:val="18"/>
          <w:lang w:eastAsia="zh-CN"/>
        </w:rPr>
        <w:t>．築造主】</w:t>
      </w:r>
    </w:p>
    <w:p w:rsidR="00D61045" w:rsidRDefault="00336709">
      <w:pPr>
        <w:wordWrap w:val="0"/>
        <w:autoSpaceDE w:val="0"/>
        <w:autoSpaceDN w:val="0"/>
        <w:spacing w:before="51" w:after="30" w:line="180" w:lineRule="exact"/>
        <w:ind w:left="442"/>
        <w:rPr>
          <w:lang w:eastAsia="ja-JP"/>
        </w:rPr>
      </w:pPr>
      <w:r>
        <w:rPr>
          <w:rFonts w:ascii="ＭＳ 明朝" w:eastAsia="ＭＳ 明朝" w:hAnsi="ＭＳ 明朝"/>
          <w:color w:val="000000"/>
          <w:sz w:val="18"/>
          <w:lang w:eastAsia="zh-CN"/>
        </w:rPr>
        <w:t>【イ．氏名のフリガナ】</w:t>
      </w:r>
    </w:p>
    <w:p w:rsidR="00D61045" w:rsidRDefault="00336709">
      <w:pPr>
        <w:wordWrap w:val="0"/>
        <w:autoSpaceDE w:val="0"/>
        <w:autoSpaceDN w:val="0"/>
        <w:spacing w:before="60" w:after="30" w:line="180" w:lineRule="exact"/>
        <w:ind w:left="442"/>
        <w:rPr>
          <w:lang w:eastAsia="ja-JP"/>
        </w:rPr>
      </w:pPr>
      <w:r>
        <w:rPr>
          <w:rFonts w:ascii="ＭＳ 明朝" w:eastAsia="ＭＳ 明朝" w:hAnsi="ＭＳ 明朝"/>
          <w:color w:val="000000"/>
          <w:sz w:val="18"/>
          <w:lang w:eastAsia="zh-CN"/>
        </w:rPr>
        <w:t>【ロ．氏名】</w:t>
      </w:r>
    </w:p>
    <w:p w:rsidR="00D61045" w:rsidRDefault="00336709">
      <w:pPr>
        <w:wordWrap w:val="0"/>
        <w:autoSpaceDE w:val="0"/>
        <w:autoSpaceDN w:val="0"/>
        <w:spacing w:before="60" w:after="30" w:line="180" w:lineRule="exact"/>
        <w:ind w:left="442"/>
        <w:rPr>
          <w:lang w:eastAsia="ja-JP"/>
        </w:rPr>
      </w:pPr>
      <w:r>
        <w:rPr>
          <w:rFonts w:ascii="ＭＳ 明朝" w:eastAsia="ＭＳ 明朝" w:hAnsi="ＭＳ 明朝"/>
          <w:color w:val="000000"/>
          <w:sz w:val="18"/>
          <w:lang w:eastAsia="zh-CN"/>
        </w:rPr>
        <w:t>【ハ．郵便番号】</w:t>
      </w:r>
    </w:p>
    <w:p w:rsidR="00D61045" w:rsidRDefault="00336709">
      <w:pPr>
        <w:wordWrap w:val="0"/>
        <w:autoSpaceDE w:val="0"/>
        <w:autoSpaceDN w:val="0"/>
        <w:spacing w:before="60" w:after="30" w:line="180" w:lineRule="exact"/>
        <w:ind w:left="442"/>
        <w:rPr>
          <w:lang w:eastAsia="ja-JP"/>
        </w:rPr>
      </w:pPr>
      <w:r>
        <w:rPr>
          <w:rFonts w:ascii="ＭＳ 明朝" w:eastAsia="ＭＳ 明朝" w:hAnsi="ＭＳ 明朝"/>
          <w:color w:val="000000"/>
          <w:sz w:val="18"/>
          <w:lang w:eastAsia="zh-CN"/>
        </w:rPr>
        <w:t>【ニ．住所】</w:t>
      </w:r>
    </w:p>
    <w:p w:rsidR="00D61045" w:rsidRDefault="00336709">
      <w:pPr>
        <w:wordWrap w:val="0"/>
        <w:autoSpaceDE w:val="0"/>
        <w:autoSpaceDN w:val="0"/>
        <w:spacing w:before="60" w:after="110" w:line="180" w:lineRule="exact"/>
        <w:ind w:left="442"/>
        <w:rPr>
          <w:lang w:eastAsia="ja-JP"/>
        </w:rPr>
      </w:pPr>
      <w:r>
        <w:rPr>
          <w:rFonts w:ascii="ＭＳ 明朝" w:eastAsia="ＭＳ 明朝" w:hAnsi="ＭＳ 明朝"/>
          <w:color w:val="000000"/>
          <w:sz w:val="18"/>
          <w:lang w:eastAsia="zh-CN"/>
        </w:rPr>
        <w:t>【ホ．電話番号】</w:t>
      </w:r>
    </w:p>
    <w:p w:rsidR="00D61045" w:rsidRDefault="00336709">
      <w:pPr>
        <w:wordWrap w:val="0"/>
        <w:autoSpaceDE w:val="0"/>
        <w:autoSpaceDN w:val="0"/>
        <w:spacing w:before="221" w:after="25" w:line="189" w:lineRule="exact"/>
        <w:ind w:left="262"/>
        <w:rPr>
          <w:lang w:eastAsia="ja-JP"/>
        </w:rPr>
      </w:pPr>
      <w:r>
        <w:rPr>
          <w:rFonts w:ascii="ＭＳ 明朝" w:eastAsia="ＭＳ 明朝" w:hAnsi="ＭＳ 明朝"/>
          <w:color w:val="000000"/>
          <w:sz w:val="18"/>
          <w:lang w:eastAsia="zh-CN"/>
        </w:rPr>
        <w:t>【</w:t>
      </w:r>
      <w:r>
        <w:rPr>
          <w:rFonts w:ascii="Cambria" w:eastAsia="Cambria" w:hAnsi="Cambria"/>
          <w:color w:val="000000"/>
          <w:spacing w:val="1"/>
          <w:sz w:val="18"/>
          <w:lang w:eastAsia="ja-JP"/>
        </w:rPr>
        <w:t>2</w:t>
      </w:r>
      <w:r>
        <w:rPr>
          <w:rFonts w:ascii="ＭＳ 明朝" w:eastAsia="ＭＳ 明朝" w:hAnsi="ＭＳ 明朝"/>
          <w:color w:val="000000"/>
          <w:sz w:val="18"/>
          <w:lang w:eastAsia="zh-CN"/>
        </w:rPr>
        <w:t>．代理者】</w:t>
      </w:r>
    </w:p>
    <w:p w:rsidR="00D61045" w:rsidRDefault="00336709">
      <w:pPr>
        <w:wordWrap w:val="0"/>
        <w:autoSpaceDE w:val="0"/>
        <w:autoSpaceDN w:val="0"/>
        <w:spacing w:before="51" w:after="25" w:line="189" w:lineRule="exact"/>
        <w:ind w:left="442"/>
        <w:rPr>
          <w:lang w:eastAsia="ja-JP"/>
        </w:rPr>
      </w:pPr>
      <w:r>
        <w:rPr>
          <w:rFonts w:ascii="ＭＳ 明朝" w:eastAsia="ＭＳ 明朝" w:hAnsi="ＭＳ 明朝"/>
          <w:color w:val="000000"/>
          <w:sz w:val="18"/>
          <w:lang w:eastAsia="zh-CN"/>
        </w:rPr>
        <w:t>【イ．資格】</w:t>
      </w:r>
      <w:r>
        <w:rPr>
          <w:rFonts w:ascii="Times New Roman" w:eastAsia="Times New Roman" w:hAnsi="Times New Roman"/>
          <w:color w:val="000000"/>
          <w:spacing w:val="856"/>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w:t>
      </w:r>
      <w:r>
        <w:rPr>
          <w:rFonts w:ascii="Times New Roman" w:eastAsia="Times New Roman" w:hAnsi="Times New Roman"/>
          <w:color w:val="000000"/>
          <w:spacing w:val="67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85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登録第</w:t>
      </w:r>
      <w:r>
        <w:rPr>
          <w:rFonts w:ascii="Times New Roman" w:eastAsia="Times New Roman" w:hAnsi="Times New Roman"/>
          <w:color w:val="000000"/>
          <w:spacing w:val="855"/>
          <w:sz w:val="18"/>
          <w:lang w:eastAsia="ja-JP"/>
        </w:rPr>
        <w:t xml:space="preserve"> </w:t>
      </w:r>
      <w:r>
        <w:rPr>
          <w:rFonts w:ascii="ＭＳ 明朝" w:eastAsia="ＭＳ 明朝" w:hAnsi="ＭＳ 明朝"/>
          <w:color w:val="000000"/>
          <w:sz w:val="18"/>
          <w:lang w:eastAsia="zh-CN"/>
        </w:rPr>
        <w:t>号</w:t>
      </w:r>
    </w:p>
    <w:p w:rsidR="00D61045" w:rsidRDefault="00336709">
      <w:pPr>
        <w:wordWrap w:val="0"/>
        <w:autoSpaceDE w:val="0"/>
        <w:autoSpaceDN w:val="0"/>
        <w:spacing w:before="51" w:after="30" w:line="180" w:lineRule="exact"/>
        <w:ind w:left="442"/>
        <w:rPr>
          <w:lang w:eastAsia="ja-JP"/>
        </w:rPr>
      </w:pPr>
      <w:r>
        <w:rPr>
          <w:rFonts w:ascii="ＭＳ 明朝" w:eastAsia="ＭＳ 明朝" w:hAnsi="ＭＳ 明朝"/>
          <w:color w:val="000000"/>
          <w:sz w:val="18"/>
          <w:lang w:eastAsia="zh-CN"/>
        </w:rPr>
        <w:t>【ロ．氏名】</w:t>
      </w:r>
    </w:p>
    <w:p w:rsidR="00D61045" w:rsidRDefault="00336709">
      <w:pPr>
        <w:wordWrap w:val="0"/>
        <w:autoSpaceDE w:val="0"/>
        <w:autoSpaceDN w:val="0"/>
        <w:spacing w:before="60" w:after="145" w:line="189" w:lineRule="exact"/>
        <w:ind w:left="442"/>
        <w:rPr>
          <w:lang w:eastAsia="ja-JP"/>
        </w:rPr>
      </w:pPr>
      <w:r>
        <w:rPr>
          <w:rFonts w:ascii="ＭＳ 明朝" w:eastAsia="ＭＳ 明朝" w:hAnsi="ＭＳ 明朝"/>
          <w:color w:val="000000"/>
          <w:sz w:val="18"/>
          <w:lang w:eastAsia="zh-CN"/>
        </w:rPr>
        <w:t>【ハ．建築士事務所名】</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建築士事務所</w:t>
      </w:r>
      <w:r>
        <w:rPr>
          <w:rFonts w:ascii="Times New Roman" w:eastAsia="Times New Roman" w:hAnsi="Times New Roman"/>
          <w:color w:val="000000"/>
          <w:spacing w:val="13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spacing w:val="-2"/>
          <w:sz w:val="18"/>
          <w:lang w:eastAsia="ja-JP"/>
        </w:rPr>
        <w:t>)</w:t>
      </w:r>
      <w:r>
        <w:rPr>
          <w:rFonts w:ascii="ＭＳ 明朝" w:eastAsia="ＭＳ 明朝" w:hAnsi="ＭＳ 明朝"/>
          <w:color w:val="000000"/>
          <w:sz w:val="18"/>
          <w:lang w:eastAsia="zh-CN"/>
        </w:rPr>
        <w:t>知事登録第</w:t>
      </w:r>
      <w:r>
        <w:rPr>
          <w:rFonts w:ascii="Times New Roman" w:eastAsia="Times New Roman" w:hAnsi="Times New Roman"/>
          <w:color w:val="000000"/>
          <w:spacing w:val="855"/>
          <w:sz w:val="18"/>
          <w:lang w:eastAsia="ja-JP"/>
        </w:rPr>
        <w:t xml:space="preserve"> </w:t>
      </w:r>
      <w:r>
        <w:rPr>
          <w:rFonts w:ascii="ＭＳ 明朝" w:eastAsia="ＭＳ 明朝" w:hAnsi="ＭＳ 明朝"/>
          <w:color w:val="000000"/>
          <w:sz w:val="18"/>
          <w:lang w:eastAsia="zh-CN"/>
        </w:rPr>
        <w:t>号</w:t>
      </w:r>
    </w:p>
    <w:p w:rsidR="00D61045" w:rsidRDefault="00336709">
      <w:pPr>
        <w:wordWrap w:val="0"/>
        <w:autoSpaceDE w:val="0"/>
        <w:autoSpaceDN w:val="0"/>
        <w:spacing w:before="291" w:after="30" w:line="180" w:lineRule="exact"/>
        <w:ind w:left="442"/>
        <w:rPr>
          <w:lang w:eastAsia="ja-JP"/>
        </w:rPr>
      </w:pPr>
      <w:r>
        <w:rPr>
          <w:rFonts w:ascii="ＭＳ 明朝" w:eastAsia="ＭＳ 明朝" w:hAnsi="ＭＳ 明朝"/>
          <w:color w:val="000000"/>
          <w:sz w:val="18"/>
          <w:lang w:eastAsia="zh-CN"/>
        </w:rPr>
        <w:t>【ニ．郵便番号】</w:t>
      </w:r>
    </w:p>
    <w:p w:rsidR="00D61045" w:rsidRDefault="00336709">
      <w:pPr>
        <w:wordWrap w:val="0"/>
        <w:autoSpaceDE w:val="0"/>
        <w:autoSpaceDN w:val="0"/>
        <w:spacing w:before="60" w:after="30" w:line="180" w:lineRule="exact"/>
        <w:ind w:left="442"/>
        <w:rPr>
          <w:lang w:eastAsia="ja-JP"/>
        </w:rPr>
      </w:pPr>
      <w:r>
        <w:rPr>
          <w:rFonts w:ascii="ＭＳ 明朝" w:eastAsia="ＭＳ 明朝" w:hAnsi="ＭＳ 明朝"/>
          <w:color w:val="000000"/>
          <w:sz w:val="18"/>
          <w:lang w:eastAsia="zh-CN"/>
        </w:rPr>
        <w:t>【ホ．所在地】</w:t>
      </w:r>
    </w:p>
    <w:p w:rsidR="00D61045" w:rsidRDefault="00336709">
      <w:pPr>
        <w:wordWrap w:val="0"/>
        <w:autoSpaceDE w:val="0"/>
        <w:autoSpaceDN w:val="0"/>
        <w:spacing w:before="60" w:after="110" w:line="180" w:lineRule="exact"/>
        <w:ind w:left="442"/>
        <w:rPr>
          <w:lang w:eastAsia="ja-JP"/>
        </w:rPr>
      </w:pPr>
      <w:r>
        <w:rPr>
          <w:rFonts w:ascii="ＭＳ 明朝" w:eastAsia="ＭＳ 明朝" w:hAnsi="ＭＳ 明朝"/>
          <w:color w:val="000000"/>
          <w:sz w:val="18"/>
          <w:lang w:eastAsia="zh-CN"/>
        </w:rPr>
        <w:t>【ヘ．電話番号】</w:t>
      </w:r>
    </w:p>
    <w:p w:rsidR="00D61045" w:rsidRDefault="00336709">
      <w:pPr>
        <w:wordWrap w:val="0"/>
        <w:autoSpaceDE w:val="0"/>
        <w:autoSpaceDN w:val="0"/>
        <w:spacing w:before="221" w:after="25" w:line="189" w:lineRule="exact"/>
        <w:ind w:left="262"/>
        <w:rPr>
          <w:lang w:eastAsia="ja-JP"/>
        </w:rPr>
      </w:pPr>
      <w:r>
        <w:rPr>
          <w:rFonts w:ascii="ＭＳ 明朝" w:eastAsia="ＭＳ 明朝" w:hAnsi="ＭＳ 明朝"/>
          <w:color w:val="000000"/>
          <w:sz w:val="18"/>
          <w:lang w:eastAsia="zh-CN"/>
        </w:rPr>
        <w:t>【</w:t>
      </w:r>
      <w:r>
        <w:rPr>
          <w:rFonts w:ascii="Cambria" w:eastAsia="Cambria" w:hAnsi="Cambria"/>
          <w:color w:val="000000"/>
          <w:spacing w:val="1"/>
          <w:sz w:val="18"/>
          <w:lang w:eastAsia="ja-JP"/>
        </w:rPr>
        <w:t>3</w:t>
      </w:r>
      <w:r>
        <w:rPr>
          <w:rFonts w:ascii="ＭＳ 明朝" w:eastAsia="ＭＳ 明朝" w:hAnsi="ＭＳ 明朝"/>
          <w:color w:val="000000"/>
          <w:sz w:val="18"/>
          <w:lang w:eastAsia="zh-CN"/>
        </w:rPr>
        <w:t>．設計者】</w:t>
      </w:r>
    </w:p>
    <w:p w:rsidR="00D61045" w:rsidRDefault="00336709">
      <w:pPr>
        <w:wordWrap w:val="0"/>
        <w:autoSpaceDE w:val="0"/>
        <w:autoSpaceDN w:val="0"/>
        <w:spacing w:before="51" w:after="25" w:line="189" w:lineRule="exact"/>
        <w:ind w:left="533"/>
        <w:rPr>
          <w:lang w:eastAsia="ja-JP"/>
        </w:rPr>
      </w:pPr>
      <w:r>
        <w:rPr>
          <w:rFonts w:ascii="Cambria" w:eastAsia="Cambria" w:hAnsi="Cambria"/>
          <w:color w:val="000000"/>
          <w:w w:val="101"/>
          <w:sz w:val="18"/>
          <w:lang w:eastAsia="ja-JP"/>
        </w:rPr>
        <w:t>(</w:t>
      </w:r>
      <w:r>
        <w:rPr>
          <w:rFonts w:ascii="ＭＳ 明朝" w:eastAsia="ＭＳ 明朝" w:hAnsi="ＭＳ 明朝"/>
          <w:color w:val="000000"/>
          <w:sz w:val="18"/>
          <w:lang w:eastAsia="zh-CN"/>
        </w:rPr>
        <w:t>代表となる設計者</w:t>
      </w:r>
      <w:r>
        <w:rPr>
          <w:rFonts w:ascii="Cambria" w:eastAsia="Cambria" w:hAnsi="Cambria"/>
          <w:color w:val="000000"/>
          <w:spacing w:val="-2"/>
          <w:sz w:val="18"/>
          <w:lang w:eastAsia="ja-JP"/>
        </w:rPr>
        <w:t>)</w:t>
      </w:r>
    </w:p>
    <w:p w:rsidR="00D61045" w:rsidRDefault="00336709">
      <w:pPr>
        <w:wordWrap w:val="0"/>
        <w:autoSpaceDE w:val="0"/>
        <w:autoSpaceDN w:val="0"/>
        <w:spacing w:before="51" w:after="25" w:line="189" w:lineRule="exact"/>
        <w:ind w:left="622"/>
        <w:rPr>
          <w:lang w:eastAsia="ja-JP"/>
        </w:rPr>
      </w:pPr>
      <w:r>
        <w:rPr>
          <w:rFonts w:ascii="ＭＳ 明朝" w:eastAsia="ＭＳ 明朝" w:hAnsi="ＭＳ 明朝"/>
          <w:color w:val="000000"/>
          <w:sz w:val="18"/>
          <w:lang w:eastAsia="zh-CN"/>
        </w:rPr>
        <w:t>【イ．資格】</w:t>
      </w:r>
      <w:r>
        <w:rPr>
          <w:rFonts w:ascii="Times New Roman" w:eastAsia="Times New Roman" w:hAnsi="Times New Roman"/>
          <w:color w:val="000000"/>
          <w:spacing w:val="856"/>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w:t>
      </w:r>
      <w:r>
        <w:rPr>
          <w:rFonts w:ascii="Times New Roman" w:eastAsia="Times New Roman" w:hAnsi="Times New Roman"/>
          <w:color w:val="000000"/>
          <w:spacing w:val="67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85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D61045" w:rsidRDefault="00336709">
      <w:pPr>
        <w:wordWrap w:val="0"/>
        <w:autoSpaceDE w:val="0"/>
        <w:autoSpaceDN w:val="0"/>
        <w:spacing w:before="51" w:after="30" w:line="180" w:lineRule="exact"/>
        <w:ind w:left="622"/>
        <w:rPr>
          <w:lang w:eastAsia="ja-JP"/>
        </w:rPr>
      </w:pPr>
      <w:r>
        <w:rPr>
          <w:rFonts w:ascii="ＭＳ 明朝" w:eastAsia="ＭＳ 明朝" w:hAnsi="ＭＳ 明朝"/>
          <w:color w:val="000000"/>
          <w:sz w:val="18"/>
          <w:lang w:eastAsia="zh-CN"/>
        </w:rPr>
        <w:t>【ロ．氏名】</w:t>
      </w:r>
    </w:p>
    <w:p w:rsidR="00D61045" w:rsidRDefault="00336709">
      <w:pPr>
        <w:wordWrap w:val="0"/>
        <w:autoSpaceDE w:val="0"/>
        <w:autoSpaceDN w:val="0"/>
        <w:spacing w:before="60" w:after="145" w:line="189" w:lineRule="exact"/>
        <w:ind w:left="622"/>
        <w:rPr>
          <w:lang w:eastAsia="ja-JP"/>
        </w:rPr>
      </w:pPr>
      <w:r>
        <w:rPr>
          <w:rFonts w:ascii="ＭＳ 明朝" w:eastAsia="ＭＳ 明朝" w:hAnsi="ＭＳ 明朝"/>
          <w:color w:val="000000"/>
          <w:sz w:val="18"/>
          <w:lang w:eastAsia="zh-CN"/>
        </w:rPr>
        <w:t>【ハ．建築士事務所名】</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建築士事務所</w:t>
      </w:r>
      <w:r>
        <w:rPr>
          <w:rFonts w:ascii="Times New Roman" w:eastAsia="Times New Roman" w:hAnsi="Times New Roman"/>
          <w:color w:val="000000"/>
          <w:spacing w:val="13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知事登録第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D61045" w:rsidRDefault="00336709">
      <w:pPr>
        <w:wordWrap w:val="0"/>
        <w:autoSpaceDE w:val="0"/>
        <w:autoSpaceDN w:val="0"/>
        <w:spacing w:before="291" w:after="30" w:line="180" w:lineRule="exact"/>
        <w:ind w:left="622"/>
        <w:rPr>
          <w:lang w:eastAsia="ja-JP"/>
        </w:rPr>
      </w:pPr>
      <w:r>
        <w:rPr>
          <w:rFonts w:ascii="ＭＳ 明朝" w:eastAsia="ＭＳ 明朝" w:hAnsi="ＭＳ 明朝"/>
          <w:color w:val="000000"/>
          <w:sz w:val="18"/>
          <w:lang w:eastAsia="zh-CN"/>
        </w:rPr>
        <w:t>【ニ．郵便番号】</w:t>
      </w:r>
    </w:p>
    <w:p w:rsidR="00D61045" w:rsidRDefault="00336709">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【ホ．所在地】</w:t>
      </w:r>
    </w:p>
    <w:p w:rsidR="00D61045" w:rsidRDefault="00336709">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【ヘ．</w:t>
      </w:r>
      <w:r>
        <w:rPr>
          <w:rFonts w:ascii="ＭＳ 明朝" w:eastAsia="ＭＳ 明朝" w:hAnsi="ＭＳ 明朝"/>
          <w:color w:val="000000"/>
          <w:sz w:val="18"/>
          <w:lang w:eastAsia="zh-CN"/>
        </w:rPr>
        <w:t>電話番号】</w:t>
      </w:r>
    </w:p>
    <w:p w:rsidR="00D61045" w:rsidRDefault="00336709">
      <w:pPr>
        <w:wordWrap w:val="0"/>
        <w:autoSpaceDE w:val="0"/>
        <w:autoSpaceDN w:val="0"/>
        <w:spacing w:before="60" w:after="150" w:line="180" w:lineRule="exact"/>
        <w:ind w:left="622"/>
        <w:rPr>
          <w:lang w:eastAsia="ja-JP"/>
        </w:rPr>
      </w:pPr>
      <w:r>
        <w:rPr>
          <w:rFonts w:ascii="ＭＳ 明朝" w:eastAsia="ＭＳ 明朝" w:hAnsi="ＭＳ 明朝"/>
          <w:color w:val="000000"/>
          <w:sz w:val="18"/>
          <w:lang w:eastAsia="zh-CN"/>
        </w:rPr>
        <w:t>【ト．作成した設計図書】</w:t>
      </w:r>
    </w:p>
    <w:p w:rsidR="00D61045" w:rsidRDefault="00336709">
      <w:pPr>
        <w:wordWrap w:val="0"/>
        <w:autoSpaceDE w:val="0"/>
        <w:autoSpaceDN w:val="0"/>
        <w:spacing w:before="300" w:after="26" w:line="189" w:lineRule="exact"/>
        <w:ind w:left="533"/>
        <w:rPr>
          <w:lang w:eastAsia="ja-JP"/>
        </w:rPr>
      </w:pPr>
      <w:r>
        <w:rPr>
          <w:rFonts w:ascii="Cambria" w:eastAsia="Cambria" w:hAnsi="Cambria"/>
          <w:color w:val="000000"/>
          <w:w w:val="101"/>
          <w:sz w:val="18"/>
          <w:lang w:eastAsia="ja-JP"/>
        </w:rPr>
        <w:t>(</w:t>
      </w:r>
      <w:r>
        <w:rPr>
          <w:rFonts w:ascii="ＭＳ 明朝" w:eastAsia="ＭＳ 明朝" w:hAnsi="ＭＳ 明朝"/>
          <w:color w:val="000000"/>
          <w:sz w:val="18"/>
          <w:lang w:eastAsia="zh-CN"/>
        </w:rPr>
        <w:t>その他の設計者</w:t>
      </w:r>
      <w:r>
        <w:rPr>
          <w:rFonts w:ascii="Cambria" w:eastAsia="Cambria" w:hAnsi="Cambria"/>
          <w:color w:val="000000"/>
          <w:spacing w:val="-2"/>
          <w:sz w:val="18"/>
          <w:lang w:eastAsia="ja-JP"/>
        </w:rPr>
        <w:t>)</w:t>
      </w:r>
    </w:p>
    <w:p w:rsidR="00D61045" w:rsidRDefault="00336709">
      <w:pPr>
        <w:wordWrap w:val="0"/>
        <w:autoSpaceDE w:val="0"/>
        <w:autoSpaceDN w:val="0"/>
        <w:spacing w:before="51" w:after="25" w:line="189" w:lineRule="exact"/>
        <w:ind w:left="622"/>
        <w:rPr>
          <w:lang w:eastAsia="ja-JP"/>
        </w:rPr>
      </w:pPr>
      <w:r>
        <w:rPr>
          <w:rFonts w:ascii="ＭＳ 明朝" w:eastAsia="ＭＳ 明朝" w:hAnsi="ＭＳ 明朝"/>
          <w:color w:val="000000"/>
          <w:sz w:val="18"/>
          <w:lang w:eastAsia="zh-CN"/>
        </w:rPr>
        <w:t>【イ．資格】</w:t>
      </w:r>
      <w:r>
        <w:rPr>
          <w:rFonts w:ascii="Times New Roman" w:eastAsia="Times New Roman" w:hAnsi="Times New Roman"/>
          <w:color w:val="000000"/>
          <w:spacing w:val="856"/>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w:t>
      </w:r>
      <w:r>
        <w:rPr>
          <w:rFonts w:ascii="Times New Roman" w:eastAsia="Times New Roman" w:hAnsi="Times New Roman"/>
          <w:color w:val="000000"/>
          <w:spacing w:val="67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85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D61045" w:rsidRDefault="00336709">
      <w:pPr>
        <w:wordWrap w:val="0"/>
        <w:autoSpaceDE w:val="0"/>
        <w:autoSpaceDN w:val="0"/>
        <w:spacing w:before="51" w:after="30" w:line="180" w:lineRule="exact"/>
        <w:ind w:left="622"/>
        <w:rPr>
          <w:lang w:eastAsia="ja-JP"/>
        </w:rPr>
      </w:pPr>
      <w:r>
        <w:rPr>
          <w:rFonts w:ascii="ＭＳ 明朝" w:eastAsia="ＭＳ 明朝" w:hAnsi="ＭＳ 明朝"/>
          <w:color w:val="000000"/>
          <w:sz w:val="18"/>
          <w:lang w:eastAsia="zh-CN"/>
        </w:rPr>
        <w:t>【ロ．氏名】</w:t>
      </w:r>
    </w:p>
    <w:p w:rsidR="00D61045" w:rsidRDefault="00336709">
      <w:pPr>
        <w:wordWrap w:val="0"/>
        <w:autoSpaceDE w:val="0"/>
        <w:autoSpaceDN w:val="0"/>
        <w:spacing w:before="60" w:after="145" w:line="189" w:lineRule="exact"/>
        <w:ind w:left="622"/>
        <w:rPr>
          <w:lang w:eastAsia="ja-JP"/>
        </w:rPr>
      </w:pPr>
      <w:r>
        <w:rPr>
          <w:rFonts w:ascii="ＭＳ 明朝" w:eastAsia="ＭＳ 明朝" w:hAnsi="ＭＳ 明朝"/>
          <w:color w:val="000000"/>
          <w:sz w:val="18"/>
          <w:lang w:eastAsia="zh-CN"/>
        </w:rPr>
        <w:t>【ハ．建築士事務所名】</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建築士事務所</w:t>
      </w:r>
      <w:r>
        <w:rPr>
          <w:rFonts w:ascii="Times New Roman" w:eastAsia="Times New Roman" w:hAnsi="Times New Roman"/>
          <w:color w:val="000000"/>
          <w:spacing w:val="13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知事登録第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D61045" w:rsidRDefault="00336709">
      <w:pPr>
        <w:wordWrap w:val="0"/>
        <w:autoSpaceDE w:val="0"/>
        <w:autoSpaceDN w:val="0"/>
        <w:spacing w:before="291" w:after="30" w:line="180" w:lineRule="exact"/>
        <w:ind w:left="622"/>
        <w:rPr>
          <w:lang w:eastAsia="ja-JP"/>
        </w:rPr>
      </w:pPr>
      <w:r>
        <w:rPr>
          <w:rFonts w:ascii="ＭＳ 明朝" w:eastAsia="ＭＳ 明朝" w:hAnsi="ＭＳ 明朝"/>
          <w:color w:val="000000"/>
          <w:sz w:val="18"/>
          <w:lang w:eastAsia="zh-CN"/>
        </w:rPr>
        <w:t>【ニ．郵便番号】</w:t>
      </w:r>
    </w:p>
    <w:p w:rsidR="00D61045" w:rsidRDefault="00336709">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【ホ．所在地】</w:t>
      </w:r>
    </w:p>
    <w:p w:rsidR="00D61045" w:rsidRDefault="00336709">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【ヘ．電話番号】</w:t>
      </w:r>
    </w:p>
    <w:p w:rsidR="00D61045" w:rsidRDefault="00336709">
      <w:pPr>
        <w:wordWrap w:val="0"/>
        <w:autoSpaceDE w:val="0"/>
        <w:autoSpaceDN w:val="0"/>
        <w:spacing w:before="60" w:after="150" w:line="180" w:lineRule="exact"/>
        <w:ind w:left="622"/>
        <w:rPr>
          <w:lang w:eastAsia="ja-JP"/>
        </w:rPr>
      </w:pPr>
      <w:r>
        <w:rPr>
          <w:rFonts w:ascii="ＭＳ 明朝" w:eastAsia="ＭＳ 明朝" w:hAnsi="ＭＳ 明朝"/>
          <w:color w:val="000000"/>
          <w:sz w:val="18"/>
          <w:lang w:eastAsia="zh-CN"/>
        </w:rPr>
        <w:t>【ト．作成した設計図書】</w:t>
      </w:r>
    </w:p>
    <w:p w:rsidR="00D61045" w:rsidRDefault="00336709">
      <w:pPr>
        <w:wordWrap w:val="0"/>
        <w:autoSpaceDE w:val="0"/>
        <w:autoSpaceDN w:val="0"/>
        <w:spacing w:before="300" w:after="25" w:line="189" w:lineRule="exact"/>
        <w:ind w:left="622"/>
        <w:rPr>
          <w:lang w:eastAsia="ja-JP"/>
        </w:rPr>
      </w:pPr>
      <w:r>
        <w:rPr>
          <w:rFonts w:ascii="ＭＳ 明朝" w:eastAsia="ＭＳ 明朝" w:hAnsi="ＭＳ 明朝"/>
          <w:color w:val="000000"/>
          <w:sz w:val="18"/>
          <w:lang w:eastAsia="zh-CN"/>
        </w:rPr>
        <w:t>【イ．資格】</w:t>
      </w:r>
      <w:r>
        <w:rPr>
          <w:rFonts w:ascii="Times New Roman" w:eastAsia="Times New Roman" w:hAnsi="Times New Roman"/>
          <w:color w:val="000000"/>
          <w:spacing w:val="856"/>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w:t>
      </w:r>
      <w:r>
        <w:rPr>
          <w:rFonts w:ascii="Times New Roman" w:eastAsia="Times New Roman" w:hAnsi="Times New Roman"/>
          <w:color w:val="000000"/>
          <w:spacing w:val="67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85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D61045" w:rsidRDefault="00336709">
      <w:pPr>
        <w:wordWrap w:val="0"/>
        <w:autoSpaceDE w:val="0"/>
        <w:autoSpaceDN w:val="0"/>
        <w:spacing w:before="51" w:after="30" w:line="180" w:lineRule="exact"/>
        <w:ind w:left="622"/>
        <w:rPr>
          <w:lang w:eastAsia="ja-JP"/>
        </w:rPr>
      </w:pPr>
      <w:r>
        <w:rPr>
          <w:rFonts w:ascii="ＭＳ 明朝" w:eastAsia="ＭＳ 明朝" w:hAnsi="ＭＳ 明朝"/>
          <w:color w:val="000000"/>
          <w:sz w:val="18"/>
          <w:lang w:eastAsia="zh-CN"/>
        </w:rPr>
        <w:t>【ロ．氏名】</w:t>
      </w:r>
    </w:p>
    <w:p w:rsidR="00D61045" w:rsidRDefault="00336709">
      <w:pPr>
        <w:wordWrap w:val="0"/>
        <w:autoSpaceDE w:val="0"/>
        <w:autoSpaceDN w:val="0"/>
        <w:spacing w:before="60" w:after="145" w:line="189" w:lineRule="exact"/>
        <w:ind w:left="622"/>
        <w:rPr>
          <w:lang w:eastAsia="ja-JP"/>
        </w:rPr>
      </w:pPr>
      <w:r>
        <w:rPr>
          <w:rFonts w:ascii="ＭＳ 明朝" w:eastAsia="ＭＳ 明朝" w:hAnsi="ＭＳ 明朝"/>
          <w:color w:val="000000"/>
          <w:sz w:val="18"/>
          <w:lang w:eastAsia="zh-CN"/>
        </w:rPr>
        <w:t>【ハ．建築士事務所名】</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建築士事務所</w:t>
      </w:r>
      <w:r>
        <w:rPr>
          <w:rFonts w:ascii="Times New Roman" w:eastAsia="Times New Roman" w:hAnsi="Times New Roman"/>
          <w:color w:val="000000"/>
          <w:spacing w:val="13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知事登録第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D61045" w:rsidRDefault="00336709">
      <w:pPr>
        <w:wordWrap w:val="0"/>
        <w:autoSpaceDE w:val="0"/>
        <w:autoSpaceDN w:val="0"/>
        <w:spacing w:before="291" w:after="30" w:line="180" w:lineRule="exact"/>
        <w:ind w:left="622"/>
        <w:rPr>
          <w:lang w:eastAsia="ja-JP"/>
        </w:rPr>
      </w:pPr>
      <w:r>
        <w:rPr>
          <w:rFonts w:ascii="ＭＳ 明朝" w:eastAsia="ＭＳ 明朝" w:hAnsi="ＭＳ 明朝"/>
          <w:color w:val="000000"/>
          <w:sz w:val="18"/>
          <w:lang w:eastAsia="zh-CN"/>
        </w:rPr>
        <w:t>【ニ．郵便番号】</w:t>
      </w:r>
    </w:p>
    <w:p w:rsidR="00D61045" w:rsidRDefault="00336709">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【ホ．所在地】</w:t>
      </w:r>
    </w:p>
    <w:p w:rsidR="00D61045" w:rsidRDefault="00336709">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【ヘ．電話番号】</w:t>
      </w:r>
    </w:p>
    <w:p w:rsidR="00D61045" w:rsidRDefault="00336709">
      <w:pPr>
        <w:wordWrap w:val="0"/>
        <w:autoSpaceDE w:val="0"/>
        <w:autoSpaceDN w:val="0"/>
        <w:spacing w:before="60" w:after="150" w:line="180" w:lineRule="exact"/>
        <w:ind w:left="622"/>
        <w:rPr>
          <w:lang w:eastAsia="ja-JP"/>
        </w:rPr>
      </w:pPr>
      <w:r>
        <w:rPr>
          <w:rFonts w:ascii="ＭＳ 明朝" w:eastAsia="ＭＳ 明朝" w:hAnsi="ＭＳ 明朝"/>
          <w:color w:val="000000"/>
          <w:sz w:val="18"/>
          <w:lang w:eastAsia="zh-CN"/>
        </w:rPr>
        <w:t>【ト．作成した設計図書】</w:t>
      </w:r>
    </w:p>
    <w:p w:rsidR="00D61045" w:rsidRDefault="00336709">
      <w:pPr>
        <w:wordWrap w:val="0"/>
        <w:autoSpaceDE w:val="0"/>
        <w:autoSpaceDN w:val="0"/>
        <w:spacing w:before="300" w:after="25" w:line="189" w:lineRule="exact"/>
        <w:ind w:left="622"/>
        <w:rPr>
          <w:lang w:eastAsia="ja-JP"/>
        </w:rPr>
      </w:pPr>
      <w:r>
        <w:rPr>
          <w:rFonts w:ascii="ＭＳ 明朝" w:eastAsia="ＭＳ 明朝" w:hAnsi="ＭＳ 明朝"/>
          <w:color w:val="000000"/>
          <w:sz w:val="18"/>
          <w:lang w:eastAsia="zh-CN"/>
        </w:rPr>
        <w:t>【イ．資格】</w:t>
      </w:r>
      <w:r>
        <w:rPr>
          <w:rFonts w:ascii="Times New Roman" w:eastAsia="Times New Roman" w:hAnsi="Times New Roman"/>
          <w:color w:val="000000"/>
          <w:spacing w:val="856"/>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w:t>
      </w:r>
      <w:r>
        <w:rPr>
          <w:rFonts w:ascii="Times New Roman" w:eastAsia="Times New Roman" w:hAnsi="Times New Roman"/>
          <w:color w:val="000000"/>
          <w:spacing w:val="67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85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D61045" w:rsidRDefault="00336709">
      <w:pPr>
        <w:wordWrap w:val="0"/>
        <w:autoSpaceDE w:val="0"/>
        <w:autoSpaceDN w:val="0"/>
        <w:spacing w:before="51" w:after="30" w:line="180" w:lineRule="exact"/>
        <w:ind w:left="622"/>
        <w:rPr>
          <w:lang w:eastAsia="ja-JP"/>
        </w:rPr>
      </w:pPr>
      <w:r>
        <w:rPr>
          <w:rFonts w:ascii="ＭＳ 明朝" w:eastAsia="ＭＳ 明朝" w:hAnsi="ＭＳ 明朝"/>
          <w:color w:val="000000"/>
          <w:sz w:val="18"/>
          <w:lang w:eastAsia="zh-CN"/>
        </w:rPr>
        <w:t>【ロ</w:t>
      </w:r>
      <w:r>
        <w:rPr>
          <w:rFonts w:ascii="ＭＳ 明朝" w:eastAsia="ＭＳ 明朝" w:hAnsi="ＭＳ 明朝"/>
          <w:color w:val="000000"/>
          <w:sz w:val="18"/>
          <w:lang w:eastAsia="zh-CN"/>
        </w:rPr>
        <w:t>．氏名】</w:t>
      </w:r>
    </w:p>
    <w:p w:rsidR="00D61045" w:rsidRDefault="00336709">
      <w:pPr>
        <w:wordWrap w:val="0"/>
        <w:autoSpaceDE w:val="0"/>
        <w:autoSpaceDN w:val="0"/>
        <w:spacing w:before="60" w:after="145" w:line="189" w:lineRule="exact"/>
        <w:ind w:left="622"/>
        <w:rPr>
          <w:lang w:eastAsia="ja-JP"/>
        </w:rPr>
      </w:pPr>
      <w:r>
        <w:rPr>
          <w:rFonts w:ascii="ＭＳ 明朝" w:eastAsia="ＭＳ 明朝" w:hAnsi="ＭＳ 明朝"/>
          <w:color w:val="000000"/>
          <w:sz w:val="18"/>
          <w:lang w:eastAsia="zh-CN"/>
        </w:rPr>
        <w:t>【ハ．建築士事務所名】</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建築士事務所</w:t>
      </w:r>
      <w:r>
        <w:rPr>
          <w:rFonts w:ascii="Times New Roman" w:eastAsia="Times New Roman" w:hAnsi="Times New Roman"/>
          <w:color w:val="000000"/>
          <w:spacing w:val="13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知事登録第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D61045" w:rsidRDefault="00336709">
      <w:pPr>
        <w:wordWrap w:val="0"/>
        <w:autoSpaceDE w:val="0"/>
        <w:autoSpaceDN w:val="0"/>
        <w:spacing w:before="291" w:after="30" w:line="180" w:lineRule="exact"/>
        <w:ind w:left="622"/>
        <w:rPr>
          <w:lang w:eastAsia="ja-JP"/>
        </w:rPr>
      </w:pPr>
      <w:r>
        <w:rPr>
          <w:rFonts w:ascii="ＭＳ 明朝" w:eastAsia="ＭＳ 明朝" w:hAnsi="ＭＳ 明朝"/>
          <w:color w:val="000000"/>
          <w:sz w:val="18"/>
          <w:lang w:eastAsia="zh-CN"/>
        </w:rPr>
        <w:t>【ニ．郵便番号】</w:t>
      </w:r>
    </w:p>
    <w:p w:rsidR="00D61045" w:rsidRDefault="00336709">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【ホ．所在地】</w:t>
      </w:r>
    </w:p>
    <w:p w:rsidR="00D61045" w:rsidRDefault="00336709">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【ヘ．電話番号】</w:t>
      </w:r>
    </w:p>
    <w:p w:rsidR="00D61045" w:rsidRDefault="00336709">
      <w:pPr>
        <w:wordWrap w:val="0"/>
        <w:autoSpaceDE w:val="0"/>
        <w:autoSpaceDN w:val="0"/>
        <w:spacing w:before="60" w:after="0" w:line="180" w:lineRule="exact"/>
        <w:ind w:left="622"/>
        <w:rPr>
          <w:lang w:eastAsia="ja-JP"/>
        </w:rPr>
      </w:pPr>
      <w:r>
        <w:rPr>
          <w:rFonts w:ascii="ＭＳ 明朝" w:eastAsia="ＭＳ 明朝" w:hAnsi="ＭＳ 明朝"/>
          <w:color w:val="000000"/>
          <w:sz w:val="18"/>
          <w:lang w:eastAsia="zh-CN"/>
        </w:rPr>
        <w:t>【ト．作成した設計図書】</w:t>
      </w:r>
    </w:p>
    <w:p w:rsidR="00D61045" w:rsidRDefault="00D61045">
      <w:pPr>
        <w:spacing w:after="0"/>
        <w:rPr>
          <w:lang w:eastAsia="ja-JP"/>
        </w:rPr>
        <w:sectPr w:rsidR="00D61045">
          <w:pgSz w:w="11906" w:h="16838"/>
          <w:pgMar w:top="850" w:right="1440" w:bottom="859" w:left="1440" w:header="720" w:footer="720" w:gutter="0"/>
          <w:cols w:space="720" w:equalWidth="0">
            <w:col w:w="9026" w:space="0"/>
          </w:cols>
          <w:docGrid w:linePitch="360"/>
        </w:sectPr>
      </w:pPr>
    </w:p>
    <w:p w:rsidR="00D61045" w:rsidRDefault="00336709">
      <w:pPr>
        <w:wordWrap w:val="0"/>
        <w:autoSpaceDE w:val="0"/>
        <w:autoSpaceDN w:val="0"/>
        <w:spacing w:after="424" w:line="14" w:lineRule="exact"/>
        <w:rPr>
          <w:lang w:eastAsia="ja-JP"/>
        </w:rPr>
      </w:pPr>
      <w:r>
        <w:rPr>
          <w:noProof/>
          <w:lang w:eastAsia="ja-JP"/>
        </w:rPr>
        <w:lastRenderedPageBreak/>
        <w:drawing>
          <wp:anchor distT="0" distB="0" distL="0" distR="0" simplePos="0" relativeHeight="251656192" behindDoc="1" locked="0" layoutInCell="1" allowOverlap="1">
            <wp:simplePos x="0" y="0"/>
            <wp:positionH relativeFrom="page">
              <wp:posOffset>1080820</wp:posOffset>
            </wp:positionH>
            <wp:positionV relativeFrom="page">
              <wp:posOffset>2216150</wp:posOffset>
            </wp:positionV>
            <wp:extent cx="5316855" cy="76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16855" cy="7620"/>
                    </a:xfrm>
                    <a:prstGeom prst="rect">
                      <a:avLst/>
                    </a:prstGeom>
                  </pic:spPr>
                </pic:pic>
              </a:graphicData>
            </a:graphic>
          </wp:anchor>
        </w:drawing>
      </w:r>
      <w:r>
        <w:rPr>
          <w:noProof/>
          <w:lang w:eastAsia="ja-JP"/>
        </w:rPr>
        <w:drawing>
          <wp:anchor distT="0" distB="0" distL="0" distR="0" simplePos="0" relativeHeight="251657216" behindDoc="1" locked="0" layoutInCell="1" allowOverlap="1">
            <wp:simplePos x="0" y="0"/>
            <wp:positionH relativeFrom="page">
              <wp:posOffset>1080820</wp:posOffset>
            </wp:positionH>
            <wp:positionV relativeFrom="page">
              <wp:posOffset>2775457</wp:posOffset>
            </wp:positionV>
            <wp:extent cx="5316855" cy="101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16855" cy="10160"/>
                    </a:xfrm>
                    <a:prstGeom prst="rect">
                      <a:avLst/>
                    </a:prstGeom>
                  </pic:spPr>
                </pic:pic>
              </a:graphicData>
            </a:graphic>
          </wp:anchor>
        </w:drawing>
      </w:r>
      <w:r>
        <w:rPr>
          <w:noProof/>
          <w:lang w:eastAsia="ja-JP"/>
        </w:rPr>
        <w:drawing>
          <wp:anchor distT="0" distB="0" distL="0" distR="0" simplePos="0" relativeHeight="251658240" behindDoc="1" locked="0" layoutInCell="1" allowOverlap="1">
            <wp:simplePos x="0" y="0"/>
            <wp:positionH relativeFrom="page">
              <wp:posOffset>1080820</wp:posOffset>
            </wp:positionH>
            <wp:positionV relativeFrom="page">
              <wp:posOffset>3792346</wp:posOffset>
            </wp:positionV>
            <wp:extent cx="5316855" cy="76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16855" cy="7620"/>
                    </a:xfrm>
                    <a:prstGeom prst="rect">
                      <a:avLst/>
                    </a:prstGeom>
                  </pic:spPr>
                </pic:pic>
              </a:graphicData>
            </a:graphic>
          </wp:anchor>
        </w:drawing>
      </w:r>
      <w:r>
        <w:rPr>
          <w:noProof/>
          <w:lang w:eastAsia="ja-JP"/>
        </w:rPr>
        <w:drawing>
          <wp:anchor distT="0" distB="0" distL="0" distR="0" simplePos="0" relativeHeight="251659264" behindDoc="1" locked="0" layoutInCell="1" allowOverlap="1">
            <wp:simplePos x="0" y="0"/>
            <wp:positionH relativeFrom="page">
              <wp:posOffset>1080820</wp:posOffset>
            </wp:positionH>
            <wp:positionV relativeFrom="page">
              <wp:posOffset>4045331</wp:posOffset>
            </wp:positionV>
            <wp:extent cx="5316855" cy="10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16855" cy="10160"/>
                    </a:xfrm>
                    <a:prstGeom prst="rect">
                      <a:avLst/>
                    </a:prstGeom>
                  </pic:spPr>
                </pic:pic>
              </a:graphicData>
            </a:graphic>
          </wp:anchor>
        </w:drawing>
      </w:r>
      <w:r>
        <w:rPr>
          <w:noProof/>
          <w:lang w:eastAsia="ja-JP"/>
        </w:rPr>
        <w:drawing>
          <wp:anchor distT="0" distB="0" distL="0" distR="0" simplePos="0" relativeHeight="251660288" behindDoc="1" locked="0" layoutInCell="1" allowOverlap="1">
            <wp:simplePos x="0" y="0"/>
            <wp:positionH relativeFrom="page">
              <wp:posOffset>1080820</wp:posOffset>
            </wp:positionH>
            <wp:positionV relativeFrom="page">
              <wp:posOffset>4299838</wp:posOffset>
            </wp:positionV>
            <wp:extent cx="5316855" cy="10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16855" cy="10160"/>
                    </a:xfrm>
                    <a:prstGeom prst="rect">
                      <a:avLst/>
                    </a:prstGeom>
                  </pic:spPr>
                </pic:pic>
              </a:graphicData>
            </a:graphic>
          </wp:anchor>
        </w:drawing>
      </w:r>
      <w:r>
        <w:rPr>
          <w:noProof/>
          <w:lang w:eastAsia="ja-JP"/>
        </w:rPr>
        <w:drawing>
          <wp:anchor distT="0" distB="0" distL="0" distR="0" simplePos="0" relativeHeight="251661312" behindDoc="1" locked="0" layoutInCell="1" allowOverlap="1">
            <wp:simplePos x="0" y="0"/>
            <wp:positionH relativeFrom="page">
              <wp:posOffset>1080820</wp:posOffset>
            </wp:positionH>
            <wp:positionV relativeFrom="page">
              <wp:posOffset>4859146</wp:posOffset>
            </wp:positionV>
            <wp:extent cx="5316855" cy="7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16855" cy="7620"/>
                    </a:xfrm>
                    <a:prstGeom prst="rect">
                      <a:avLst/>
                    </a:prstGeom>
                  </pic:spPr>
                </pic:pic>
              </a:graphicData>
            </a:graphic>
          </wp:anchor>
        </w:drawing>
      </w:r>
      <w:r>
        <w:rPr>
          <w:noProof/>
          <w:lang w:eastAsia="ja-JP"/>
        </w:rPr>
        <w:drawing>
          <wp:anchor distT="0" distB="0" distL="0" distR="0" simplePos="0" relativeHeight="251662336" behindDoc="1" locked="0" layoutInCell="1" allowOverlap="1">
            <wp:simplePos x="0" y="0"/>
            <wp:positionH relativeFrom="page">
              <wp:posOffset>1080820</wp:posOffset>
            </wp:positionH>
            <wp:positionV relativeFrom="page">
              <wp:posOffset>5336158</wp:posOffset>
            </wp:positionV>
            <wp:extent cx="5316855" cy="101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16855" cy="10160"/>
                    </a:xfrm>
                    <a:prstGeom prst="rect">
                      <a:avLst/>
                    </a:prstGeom>
                  </pic:spPr>
                </pic:pic>
              </a:graphicData>
            </a:graphic>
          </wp:anchor>
        </w:drawing>
      </w:r>
    </w:p>
    <w:p w:rsidR="00D61045" w:rsidRDefault="00336709">
      <w:pPr>
        <w:wordWrap w:val="0"/>
        <w:autoSpaceDE w:val="0"/>
        <w:autoSpaceDN w:val="0"/>
        <w:spacing w:before="875" w:after="25" w:line="189" w:lineRule="exact"/>
        <w:ind w:left="262"/>
        <w:rPr>
          <w:lang w:eastAsia="ja-JP"/>
        </w:rPr>
      </w:pPr>
      <w:r>
        <w:rPr>
          <w:rFonts w:ascii="ＭＳ 明朝" w:eastAsia="ＭＳ 明朝" w:hAnsi="ＭＳ 明朝"/>
          <w:color w:val="000000"/>
          <w:sz w:val="18"/>
          <w:lang w:eastAsia="zh-CN"/>
        </w:rPr>
        <w:t>【</w:t>
      </w:r>
      <w:r>
        <w:rPr>
          <w:rFonts w:ascii="Cambria" w:eastAsia="Cambria" w:hAnsi="Cambria"/>
          <w:color w:val="000000"/>
          <w:spacing w:val="1"/>
          <w:sz w:val="18"/>
          <w:lang w:eastAsia="ja-JP"/>
        </w:rPr>
        <w:t>4</w:t>
      </w:r>
      <w:r>
        <w:rPr>
          <w:rFonts w:ascii="ＭＳ 明朝" w:eastAsia="ＭＳ 明朝" w:hAnsi="ＭＳ 明朝"/>
          <w:color w:val="000000"/>
          <w:sz w:val="18"/>
          <w:lang w:eastAsia="zh-CN"/>
        </w:rPr>
        <w:t>．工事施工者】</w:t>
      </w:r>
    </w:p>
    <w:p w:rsidR="00D61045" w:rsidRDefault="00336709">
      <w:pPr>
        <w:wordWrap w:val="0"/>
        <w:autoSpaceDE w:val="0"/>
        <w:autoSpaceDN w:val="0"/>
        <w:spacing w:before="51" w:after="30" w:line="180" w:lineRule="exact"/>
        <w:ind w:left="442"/>
        <w:rPr>
          <w:lang w:eastAsia="ja-JP"/>
        </w:rPr>
      </w:pPr>
      <w:r>
        <w:rPr>
          <w:rFonts w:ascii="ＭＳ 明朝" w:eastAsia="ＭＳ 明朝" w:hAnsi="ＭＳ 明朝"/>
          <w:color w:val="000000"/>
          <w:sz w:val="18"/>
          <w:lang w:eastAsia="zh-CN"/>
        </w:rPr>
        <w:t>【イ．氏名】</w:t>
      </w:r>
    </w:p>
    <w:p w:rsidR="00D61045" w:rsidRDefault="00336709">
      <w:pPr>
        <w:wordWrap w:val="0"/>
        <w:autoSpaceDE w:val="0"/>
        <w:autoSpaceDN w:val="0"/>
        <w:spacing w:before="60" w:after="145" w:line="189" w:lineRule="exact"/>
        <w:ind w:left="442"/>
        <w:rPr>
          <w:lang w:eastAsia="ja-JP"/>
        </w:rPr>
      </w:pPr>
      <w:r>
        <w:rPr>
          <w:rFonts w:ascii="ＭＳ 明朝" w:eastAsia="ＭＳ 明朝" w:hAnsi="ＭＳ 明朝"/>
          <w:color w:val="000000"/>
          <w:sz w:val="18"/>
          <w:lang w:eastAsia="zh-CN"/>
        </w:rPr>
        <w:t>【ロ．営業所名】</w:t>
      </w:r>
      <w:r>
        <w:rPr>
          <w:rFonts w:ascii="Times New Roman" w:eastAsia="Times New Roman" w:hAnsi="Times New Roman"/>
          <w:color w:val="000000"/>
          <w:spacing w:val="315"/>
          <w:sz w:val="18"/>
          <w:lang w:eastAsia="ja-JP"/>
        </w:rPr>
        <w:t xml:space="preserve"> </w:t>
      </w:r>
      <w:r>
        <w:rPr>
          <w:rFonts w:ascii="ＭＳ 明朝" w:eastAsia="ＭＳ 明朝" w:hAnsi="ＭＳ 明朝"/>
          <w:color w:val="000000"/>
          <w:sz w:val="18"/>
          <w:lang w:eastAsia="zh-CN"/>
        </w:rPr>
        <w:t>建設業の許可</w:t>
      </w:r>
      <w:r>
        <w:rPr>
          <w:rFonts w:ascii="Cambria" w:eastAsia="Cambria" w:hAnsi="Cambria"/>
          <w:color w:val="000000"/>
          <w:w w:val="101"/>
          <w:sz w:val="18"/>
          <w:lang w:eastAsia="ja-JP"/>
        </w:rPr>
        <w:t>(</w:t>
      </w:r>
      <w:r>
        <w:rPr>
          <w:rFonts w:ascii="Times New Roman" w:eastAsia="Times New Roman" w:hAnsi="Times New Roman"/>
          <w:color w:val="000000"/>
          <w:spacing w:val="85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第</w:t>
      </w:r>
      <w:r>
        <w:rPr>
          <w:rFonts w:ascii="Times New Roman" w:eastAsia="Times New Roman" w:hAnsi="Times New Roman"/>
          <w:color w:val="000000"/>
          <w:spacing w:val="673"/>
          <w:sz w:val="18"/>
          <w:lang w:eastAsia="ja-JP"/>
        </w:rPr>
        <w:t xml:space="preserve"> </w:t>
      </w:r>
      <w:r>
        <w:rPr>
          <w:rFonts w:ascii="ＭＳ 明朝" w:eastAsia="ＭＳ 明朝" w:hAnsi="ＭＳ 明朝"/>
          <w:color w:val="000000"/>
          <w:sz w:val="18"/>
          <w:lang w:eastAsia="zh-CN"/>
        </w:rPr>
        <w:t>号</w:t>
      </w:r>
    </w:p>
    <w:p w:rsidR="00D61045" w:rsidRDefault="00336709">
      <w:pPr>
        <w:wordWrap w:val="0"/>
        <w:autoSpaceDE w:val="0"/>
        <w:autoSpaceDN w:val="0"/>
        <w:spacing w:before="291" w:after="30" w:line="180" w:lineRule="exact"/>
        <w:ind w:left="442"/>
        <w:rPr>
          <w:lang w:eastAsia="ja-JP"/>
        </w:rPr>
      </w:pPr>
      <w:r>
        <w:rPr>
          <w:rFonts w:ascii="ＭＳ 明朝" w:eastAsia="ＭＳ 明朝" w:hAnsi="ＭＳ 明朝"/>
          <w:color w:val="000000"/>
          <w:sz w:val="18"/>
          <w:lang w:eastAsia="zh-CN"/>
        </w:rPr>
        <w:t>【ハ．郵便番号】</w:t>
      </w:r>
    </w:p>
    <w:p w:rsidR="00D61045" w:rsidRDefault="00336709">
      <w:pPr>
        <w:wordWrap w:val="0"/>
        <w:autoSpaceDE w:val="0"/>
        <w:autoSpaceDN w:val="0"/>
        <w:spacing w:before="60" w:after="30" w:line="180" w:lineRule="exact"/>
        <w:ind w:left="442"/>
        <w:rPr>
          <w:lang w:eastAsia="ja-JP"/>
        </w:rPr>
      </w:pPr>
      <w:r>
        <w:rPr>
          <w:rFonts w:ascii="ＭＳ 明朝" w:eastAsia="ＭＳ 明朝" w:hAnsi="ＭＳ 明朝"/>
          <w:color w:val="000000"/>
          <w:sz w:val="18"/>
          <w:lang w:eastAsia="zh-CN"/>
        </w:rPr>
        <w:t>【ニ．所在地】</w:t>
      </w:r>
    </w:p>
    <w:p w:rsidR="00D61045" w:rsidRDefault="00336709">
      <w:pPr>
        <w:wordWrap w:val="0"/>
        <w:autoSpaceDE w:val="0"/>
        <w:autoSpaceDN w:val="0"/>
        <w:spacing w:before="60" w:after="109" w:line="180" w:lineRule="exact"/>
        <w:ind w:left="442"/>
        <w:rPr>
          <w:lang w:eastAsia="ja-JP"/>
        </w:rPr>
      </w:pPr>
      <w:r>
        <w:rPr>
          <w:rFonts w:ascii="ＭＳ 明朝" w:eastAsia="ＭＳ 明朝" w:hAnsi="ＭＳ 明朝"/>
          <w:color w:val="000000"/>
          <w:sz w:val="18"/>
          <w:lang w:eastAsia="zh-CN"/>
        </w:rPr>
        <w:t>【ホ．電話番号】</w:t>
      </w:r>
    </w:p>
    <w:p w:rsidR="00D61045" w:rsidRDefault="00336709">
      <w:pPr>
        <w:wordWrap w:val="0"/>
        <w:autoSpaceDE w:val="0"/>
        <w:autoSpaceDN w:val="0"/>
        <w:spacing w:before="218" w:after="25" w:line="189" w:lineRule="exact"/>
        <w:ind w:left="262"/>
        <w:rPr>
          <w:lang w:eastAsia="ja-JP"/>
        </w:rPr>
      </w:pPr>
      <w:r>
        <w:rPr>
          <w:rFonts w:ascii="ＭＳ 明朝" w:eastAsia="ＭＳ 明朝" w:hAnsi="ＭＳ 明朝"/>
          <w:color w:val="000000"/>
          <w:sz w:val="18"/>
          <w:lang w:eastAsia="zh-CN"/>
        </w:rPr>
        <w:t>【</w:t>
      </w:r>
      <w:r>
        <w:rPr>
          <w:rFonts w:ascii="Cambria" w:eastAsia="Cambria" w:hAnsi="Cambria"/>
          <w:color w:val="000000"/>
          <w:spacing w:val="1"/>
          <w:sz w:val="18"/>
          <w:lang w:eastAsia="ja-JP"/>
        </w:rPr>
        <w:t>5</w:t>
      </w:r>
      <w:r>
        <w:rPr>
          <w:rFonts w:ascii="ＭＳ 明朝" w:eastAsia="ＭＳ 明朝" w:hAnsi="ＭＳ 明朝"/>
          <w:color w:val="000000"/>
          <w:sz w:val="18"/>
          <w:lang w:eastAsia="zh-CN"/>
        </w:rPr>
        <w:t>．敷地の位置】</w:t>
      </w:r>
    </w:p>
    <w:p w:rsidR="00D61045" w:rsidRDefault="00336709">
      <w:pPr>
        <w:wordWrap w:val="0"/>
        <w:autoSpaceDE w:val="0"/>
        <w:autoSpaceDN w:val="0"/>
        <w:spacing w:before="51" w:after="30" w:line="180" w:lineRule="exact"/>
        <w:ind w:left="442"/>
        <w:rPr>
          <w:lang w:eastAsia="ja-JP"/>
        </w:rPr>
      </w:pPr>
      <w:r>
        <w:rPr>
          <w:rFonts w:ascii="ＭＳ 明朝" w:eastAsia="ＭＳ 明朝" w:hAnsi="ＭＳ 明朝"/>
          <w:color w:val="000000"/>
          <w:sz w:val="18"/>
          <w:lang w:eastAsia="zh-CN"/>
        </w:rPr>
        <w:t>【イ．地名地番】</w:t>
      </w:r>
    </w:p>
    <w:p w:rsidR="00D61045" w:rsidRDefault="00336709">
      <w:pPr>
        <w:wordWrap w:val="0"/>
        <w:autoSpaceDE w:val="0"/>
        <w:autoSpaceDN w:val="0"/>
        <w:spacing w:before="60" w:after="110" w:line="180" w:lineRule="exact"/>
        <w:ind w:left="442"/>
        <w:rPr>
          <w:lang w:eastAsia="ja-JP"/>
        </w:rPr>
      </w:pPr>
      <w:r>
        <w:rPr>
          <w:rFonts w:ascii="ＭＳ 明朝" w:eastAsia="ＭＳ 明朝" w:hAnsi="ＭＳ 明朝"/>
          <w:color w:val="000000"/>
          <w:sz w:val="18"/>
          <w:lang w:eastAsia="zh-CN"/>
        </w:rPr>
        <w:t>【ロ．住居表示】</w:t>
      </w:r>
    </w:p>
    <w:p w:rsidR="00D61045" w:rsidRDefault="00336709">
      <w:pPr>
        <w:wordWrap w:val="0"/>
        <w:autoSpaceDE w:val="0"/>
        <w:autoSpaceDN w:val="0"/>
        <w:spacing w:before="221" w:after="25" w:line="189" w:lineRule="exact"/>
        <w:ind w:left="262"/>
        <w:rPr>
          <w:lang w:eastAsia="ja-JP"/>
        </w:rPr>
      </w:pPr>
      <w:r>
        <w:rPr>
          <w:rFonts w:ascii="ＭＳ 明朝" w:eastAsia="ＭＳ 明朝" w:hAnsi="ＭＳ 明朝"/>
          <w:color w:val="000000"/>
          <w:sz w:val="18"/>
          <w:lang w:eastAsia="zh-CN"/>
        </w:rPr>
        <w:t>【</w:t>
      </w:r>
      <w:r>
        <w:rPr>
          <w:rFonts w:ascii="Cambria" w:eastAsia="Cambria" w:hAnsi="Cambria"/>
          <w:color w:val="000000"/>
          <w:spacing w:val="1"/>
          <w:sz w:val="18"/>
          <w:lang w:eastAsia="ja-JP"/>
        </w:rPr>
        <w:t>6</w:t>
      </w:r>
      <w:r>
        <w:rPr>
          <w:rFonts w:ascii="ＭＳ 明朝" w:eastAsia="ＭＳ 明朝" w:hAnsi="ＭＳ 明朝"/>
          <w:color w:val="000000"/>
          <w:sz w:val="18"/>
          <w:lang w:eastAsia="zh-CN"/>
        </w:rPr>
        <w:t>．工作物の概要】</w:t>
      </w:r>
      <w:r>
        <w:rPr>
          <w:rFonts w:ascii="Times New Roman" w:eastAsia="Times New Roman" w:hAnsi="Times New Roman"/>
          <w:color w:val="000000"/>
          <w:spacing w:val="316"/>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pacing w:val="-1"/>
          <w:sz w:val="18"/>
          <w:lang w:eastAsia="zh-CN"/>
        </w:rPr>
        <w:t>番号</w:t>
      </w:r>
      <w:r>
        <w:rPr>
          <w:rFonts w:ascii="Times New Roman" w:eastAsia="Times New Roman" w:hAnsi="Times New Roman"/>
          <w:color w:val="000000"/>
          <w:spacing w:val="855"/>
          <w:sz w:val="18"/>
          <w:lang w:eastAsia="ja-JP"/>
        </w:rPr>
        <w:t xml:space="preserve"> </w:t>
      </w:r>
      <w:r>
        <w:rPr>
          <w:rFonts w:ascii="Cambria" w:eastAsia="Cambria" w:hAnsi="Cambria"/>
          <w:color w:val="000000"/>
          <w:w w:val="101"/>
          <w:sz w:val="18"/>
          <w:lang w:eastAsia="ja-JP"/>
        </w:rPr>
        <w:t>)</w:t>
      </w:r>
    </w:p>
    <w:p w:rsidR="00D61045" w:rsidRDefault="00336709">
      <w:pPr>
        <w:wordWrap w:val="0"/>
        <w:autoSpaceDE w:val="0"/>
        <w:autoSpaceDN w:val="0"/>
        <w:spacing w:before="51" w:after="25" w:line="189" w:lineRule="exact"/>
        <w:ind w:left="442"/>
        <w:rPr>
          <w:lang w:eastAsia="ja-JP"/>
        </w:rPr>
      </w:pPr>
      <w:r>
        <w:rPr>
          <w:rFonts w:ascii="ＭＳ 明朝" w:eastAsia="ＭＳ 明朝" w:hAnsi="ＭＳ 明朝"/>
          <w:color w:val="000000"/>
          <w:sz w:val="18"/>
          <w:lang w:eastAsia="zh-CN"/>
        </w:rPr>
        <w:t>【イ．種類】</w:t>
      </w:r>
      <w:r>
        <w:rPr>
          <w:rFonts w:ascii="Times New Roman" w:eastAsia="Times New Roman" w:hAnsi="Times New Roman"/>
          <w:color w:val="000000"/>
          <w:spacing w:val="31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区分</w:t>
      </w:r>
      <w:r>
        <w:rPr>
          <w:rFonts w:ascii="Times New Roman" w:eastAsia="Times New Roman" w:hAnsi="Times New Roman"/>
          <w:color w:val="000000"/>
          <w:spacing w:val="855"/>
          <w:sz w:val="18"/>
          <w:lang w:eastAsia="ja-JP"/>
        </w:rPr>
        <w:t xml:space="preserve"> </w:t>
      </w:r>
      <w:r>
        <w:rPr>
          <w:rFonts w:ascii="Cambria" w:eastAsia="Cambria" w:hAnsi="Cambria"/>
          <w:color w:val="000000"/>
          <w:w w:val="101"/>
          <w:sz w:val="18"/>
          <w:lang w:eastAsia="ja-JP"/>
        </w:rPr>
        <w:t>)</w:t>
      </w:r>
    </w:p>
    <w:p w:rsidR="00D61045" w:rsidRDefault="00336709">
      <w:pPr>
        <w:wordWrap w:val="0"/>
        <w:autoSpaceDE w:val="0"/>
        <w:autoSpaceDN w:val="0"/>
        <w:spacing w:before="51" w:after="30" w:line="180" w:lineRule="exact"/>
        <w:ind w:left="442"/>
        <w:rPr>
          <w:lang w:eastAsia="ja-JP"/>
        </w:rPr>
      </w:pPr>
      <w:r>
        <w:rPr>
          <w:rFonts w:ascii="ＭＳ 明朝" w:eastAsia="ＭＳ 明朝" w:hAnsi="ＭＳ 明朝"/>
          <w:color w:val="000000"/>
          <w:sz w:val="18"/>
          <w:lang w:eastAsia="zh-CN"/>
        </w:rPr>
        <w:t>【ロ．高さ】</w:t>
      </w:r>
    </w:p>
    <w:p w:rsidR="00D61045" w:rsidRDefault="00336709">
      <w:pPr>
        <w:wordWrap w:val="0"/>
        <w:autoSpaceDE w:val="0"/>
        <w:autoSpaceDN w:val="0"/>
        <w:spacing w:before="60" w:after="30" w:line="180" w:lineRule="exact"/>
        <w:ind w:left="442"/>
        <w:rPr>
          <w:lang w:eastAsia="ja-JP"/>
        </w:rPr>
      </w:pPr>
      <w:r>
        <w:rPr>
          <w:rFonts w:ascii="ＭＳ 明朝" w:eastAsia="ＭＳ 明朝" w:hAnsi="ＭＳ 明朝"/>
          <w:color w:val="000000"/>
          <w:sz w:val="18"/>
          <w:lang w:eastAsia="zh-CN"/>
        </w:rPr>
        <w:t>【ハ．構造】</w:t>
      </w:r>
    </w:p>
    <w:p w:rsidR="00D61045" w:rsidRDefault="00336709">
      <w:pPr>
        <w:wordWrap w:val="0"/>
        <w:autoSpaceDE w:val="0"/>
        <w:autoSpaceDN w:val="0"/>
        <w:spacing w:before="60" w:after="25" w:line="189" w:lineRule="exact"/>
        <w:ind w:left="442"/>
        <w:rPr>
          <w:lang w:eastAsia="ja-JP"/>
        </w:rPr>
      </w:pPr>
      <w:r>
        <w:rPr>
          <w:rFonts w:ascii="ＭＳ 明朝" w:eastAsia="ＭＳ 明朝" w:hAnsi="ＭＳ 明朝"/>
          <w:color w:val="000000"/>
          <w:sz w:val="18"/>
          <w:lang w:eastAsia="zh-CN"/>
        </w:rPr>
        <w:t>【ニ．工事種別】</w:t>
      </w:r>
      <w:r>
        <w:rPr>
          <w:rFonts w:ascii="Times New Roman" w:eastAsia="Times New Roman" w:hAnsi="Times New Roman"/>
          <w:color w:val="000000"/>
          <w:spacing w:val="315"/>
          <w:sz w:val="18"/>
          <w:lang w:eastAsia="ja-JP"/>
        </w:rPr>
        <w:t xml:space="preserve"> </w:t>
      </w:r>
      <w:r>
        <w:rPr>
          <w:rFonts w:ascii="ＭＳ 明朝" w:eastAsia="ＭＳ 明朝" w:hAnsi="ＭＳ 明朝"/>
          <w:color w:val="000000"/>
          <w:sz w:val="18"/>
          <w:lang w:eastAsia="ja-JP"/>
        </w:rPr>
        <w:t>□</w:t>
      </w:r>
      <w:r>
        <w:rPr>
          <w:rFonts w:ascii="ＭＳ 明朝" w:eastAsia="ＭＳ 明朝" w:hAnsi="ＭＳ 明朝"/>
          <w:color w:val="000000"/>
          <w:sz w:val="18"/>
          <w:lang w:eastAsia="zh-CN"/>
        </w:rPr>
        <w:t>新築</w:t>
      </w:r>
      <w:r>
        <w:rPr>
          <w:rFonts w:ascii="Times New Roman" w:eastAsia="Times New Roman" w:hAnsi="Times New Roman"/>
          <w:color w:val="000000"/>
          <w:spacing w:val="315"/>
          <w:sz w:val="18"/>
          <w:lang w:eastAsia="ja-JP"/>
        </w:rPr>
        <w:t xml:space="preserve"> </w:t>
      </w:r>
      <w:r>
        <w:rPr>
          <w:rFonts w:ascii="ＭＳ 明朝" w:eastAsia="ＭＳ 明朝" w:hAnsi="ＭＳ 明朝"/>
          <w:color w:val="000000"/>
          <w:sz w:val="18"/>
          <w:lang w:eastAsia="ja-JP"/>
        </w:rPr>
        <w:t>□</w:t>
      </w:r>
      <w:r>
        <w:rPr>
          <w:rFonts w:ascii="ＭＳ 明朝" w:eastAsia="ＭＳ 明朝" w:hAnsi="ＭＳ 明朝"/>
          <w:color w:val="000000"/>
          <w:sz w:val="18"/>
          <w:lang w:eastAsia="zh-CN"/>
        </w:rPr>
        <w:t>増築</w:t>
      </w:r>
      <w:r>
        <w:rPr>
          <w:rFonts w:ascii="Times New Roman" w:eastAsia="Times New Roman" w:hAnsi="Times New Roman"/>
          <w:color w:val="000000"/>
          <w:spacing w:val="315"/>
          <w:sz w:val="18"/>
          <w:lang w:eastAsia="ja-JP"/>
        </w:rPr>
        <w:t xml:space="preserve"> </w:t>
      </w:r>
      <w:r>
        <w:rPr>
          <w:rFonts w:ascii="ＭＳ 明朝" w:eastAsia="ＭＳ 明朝" w:hAnsi="ＭＳ 明朝"/>
          <w:color w:val="000000"/>
          <w:sz w:val="18"/>
          <w:lang w:eastAsia="ja-JP"/>
        </w:rPr>
        <w:t>□</w:t>
      </w:r>
      <w:r>
        <w:rPr>
          <w:rFonts w:ascii="ＭＳ 明朝" w:eastAsia="ＭＳ 明朝" w:hAnsi="ＭＳ 明朝"/>
          <w:color w:val="000000"/>
          <w:sz w:val="18"/>
          <w:lang w:eastAsia="zh-CN"/>
        </w:rPr>
        <w:t>改築</w:t>
      </w:r>
      <w:r>
        <w:rPr>
          <w:rFonts w:ascii="Times New Roman" w:eastAsia="Times New Roman" w:hAnsi="Times New Roman"/>
          <w:color w:val="000000"/>
          <w:spacing w:val="315"/>
          <w:sz w:val="18"/>
          <w:lang w:eastAsia="ja-JP"/>
        </w:rPr>
        <w:t xml:space="preserve"> </w:t>
      </w:r>
      <w:r>
        <w:rPr>
          <w:rFonts w:ascii="ＭＳ 明朝" w:eastAsia="ＭＳ 明朝" w:hAnsi="ＭＳ 明朝"/>
          <w:color w:val="000000"/>
          <w:sz w:val="18"/>
          <w:lang w:eastAsia="ja-JP"/>
        </w:rPr>
        <w:t>□</w:t>
      </w:r>
      <w:r>
        <w:rPr>
          <w:rFonts w:ascii="ＭＳ 明朝" w:eastAsia="ＭＳ 明朝" w:hAnsi="ＭＳ 明朝"/>
          <w:color w:val="000000"/>
          <w:sz w:val="18"/>
          <w:lang w:eastAsia="zh-CN"/>
        </w:rPr>
        <w:t>その他</w:t>
      </w:r>
      <w:r>
        <w:rPr>
          <w:rFonts w:ascii="Cambria" w:eastAsia="Cambria" w:hAnsi="Cambria"/>
          <w:color w:val="000000"/>
          <w:w w:val="101"/>
          <w:sz w:val="18"/>
          <w:lang w:eastAsia="ja-JP"/>
        </w:rPr>
        <w:t>(</w:t>
      </w:r>
      <w:r>
        <w:rPr>
          <w:rFonts w:ascii="Times New Roman" w:eastAsia="Times New Roman" w:hAnsi="Times New Roman"/>
          <w:color w:val="000000"/>
          <w:spacing w:val="1215"/>
          <w:sz w:val="18"/>
          <w:lang w:eastAsia="ja-JP"/>
        </w:rPr>
        <w:t xml:space="preserve"> </w:t>
      </w:r>
      <w:r>
        <w:rPr>
          <w:rFonts w:ascii="Cambria" w:eastAsia="Cambria" w:hAnsi="Cambria"/>
          <w:color w:val="000000"/>
          <w:spacing w:val="-2"/>
          <w:sz w:val="18"/>
          <w:lang w:eastAsia="ja-JP"/>
        </w:rPr>
        <w:t>)</w:t>
      </w:r>
    </w:p>
    <w:p w:rsidR="00D61045" w:rsidRDefault="00336709">
      <w:pPr>
        <w:wordWrap w:val="0"/>
        <w:autoSpaceDE w:val="0"/>
        <w:autoSpaceDN w:val="0"/>
        <w:spacing w:before="51" w:after="110" w:line="180" w:lineRule="exact"/>
        <w:ind w:left="442"/>
        <w:rPr>
          <w:lang w:eastAsia="ja-JP"/>
        </w:rPr>
      </w:pPr>
      <w:r>
        <w:rPr>
          <w:rFonts w:ascii="ＭＳ 明朝" w:eastAsia="ＭＳ 明朝" w:hAnsi="ＭＳ 明朝"/>
          <w:color w:val="000000"/>
          <w:sz w:val="18"/>
          <w:lang w:eastAsia="zh-CN"/>
        </w:rPr>
        <w:t>【ホ．その他必要な事項】</w:t>
      </w:r>
    </w:p>
    <w:p w:rsidR="00D61045" w:rsidRDefault="00336709">
      <w:pPr>
        <w:wordWrap w:val="0"/>
        <w:autoSpaceDE w:val="0"/>
        <w:autoSpaceDN w:val="0"/>
        <w:spacing w:before="221" w:after="105" w:line="189" w:lineRule="exact"/>
        <w:ind w:left="262"/>
      </w:pPr>
      <w:r>
        <w:rPr>
          <w:rFonts w:ascii="ＭＳ 明朝" w:eastAsia="ＭＳ 明朝" w:hAnsi="ＭＳ 明朝"/>
          <w:color w:val="000000"/>
          <w:sz w:val="18"/>
          <w:lang w:eastAsia="zh-CN"/>
        </w:rPr>
        <w:t>【</w:t>
      </w:r>
      <w:r>
        <w:rPr>
          <w:rFonts w:ascii="Cambria" w:eastAsia="Cambria" w:hAnsi="Cambria"/>
          <w:color w:val="000000"/>
          <w:spacing w:val="1"/>
          <w:sz w:val="18"/>
        </w:rPr>
        <w:t>7</w:t>
      </w:r>
      <w:r>
        <w:rPr>
          <w:rFonts w:ascii="ＭＳ 明朝" w:eastAsia="ＭＳ 明朝" w:hAnsi="ＭＳ 明朝"/>
          <w:color w:val="000000"/>
          <w:sz w:val="18"/>
          <w:lang w:eastAsia="zh-CN"/>
        </w:rPr>
        <w:t>．工事着手予定年月日】</w:t>
      </w:r>
      <w:r>
        <w:rPr>
          <w:rFonts w:ascii="Times New Roman" w:eastAsia="Times New Roman" w:hAnsi="Times New Roman"/>
          <w:color w:val="000000"/>
          <w:spacing w:val="1035"/>
          <w:sz w:val="18"/>
        </w:rPr>
        <w:t xml:space="preserve"> </w:t>
      </w:r>
      <w:r>
        <w:rPr>
          <w:rFonts w:ascii="ＭＳ 明朝" w:eastAsia="ＭＳ 明朝" w:hAnsi="ＭＳ 明朝"/>
          <w:color w:val="000000"/>
          <w:sz w:val="18"/>
          <w:lang w:eastAsia="zh-CN"/>
        </w:rPr>
        <w:t>年</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月</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日</w:t>
      </w:r>
    </w:p>
    <w:p w:rsidR="00D61045" w:rsidRDefault="00336709">
      <w:pPr>
        <w:wordWrap w:val="0"/>
        <w:autoSpaceDE w:val="0"/>
        <w:autoSpaceDN w:val="0"/>
        <w:spacing w:before="209" w:after="106" w:line="189" w:lineRule="exact"/>
        <w:ind w:left="262"/>
      </w:pPr>
      <w:r>
        <w:rPr>
          <w:rFonts w:ascii="ＭＳ 明朝" w:eastAsia="ＭＳ 明朝" w:hAnsi="ＭＳ 明朝"/>
          <w:color w:val="000000"/>
          <w:sz w:val="18"/>
          <w:lang w:eastAsia="zh-CN"/>
        </w:rPr>
        <w:t>【</w:t>
      </w:r>
      <w:r>
        <w:rPr>
          <w:rFonts w:ascii="Cambria" w:eastAsia="Cambria" w:hAnsi="Cambria"/>
          <w:color w:val="000000"/>
          <w:spacing w:val="1"/>
          <w:sz w:val="18"/>
        </w:rPr>
        <w:t>8</w:t>
      </w:r>
      <w:r>
        <w:rPr>
          <w:rFonts w:ascii="ＭＳ 明朝" w:eastAsia="ＭＳ 明朝" w:hAnsi="ＭＳ 明朝"/>
          <w:color w:val="000000"/>
          <w:sz w:val="18"/>
          <w:lang w:eastAsia="zh-CN"/>
        </w:rPr>
        <w:t>．工事完了予定年月日】</w:t>
      </w:r>
      <w:r>
        <w:rPr>
          <w:rFonts w:ascii="Times New Roman" w:eastAsia="Times New Roman" w:hAnsi="Times New Roman"/>
          <w:color w:val="000000"/>
          <w:spacing w:val="1035"/>
          <w:sz w:val="18"/>
        </w:rPr>
        <w:t xml:space="preserve"> </w:t>
      </w:r>
      <w:r>
        <w:rPr>
          <w:rFonts w:ascii="ＭＳ 明朝" w:eastAsia="ＭＳ 明朝" w:hAnsi="ＭＳ 明朝"/>
          <w:color w:val="000000"/>
          <w:sz w:val="18"/>
          <w:lang w:eastAsia="zh-CN"/>
        </w:rPr>
        <w:t>年</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月</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日</w:t>
      </w:r>
    </w:p>
    <w:p w:rsidR="00D61045" w:rsidRDefault="00336709">
      <w:pPr>
        <w:wordWrap w:val="0"/>
        <w:autoSpaceDE w:val="0"/>
        <w:autoSpaceDN w:val="0"/>
        <w:spacing w:before="212" w:after="25" w:line="189" w:lineRule="exact"/>
        <w:ind w:left="262"/>
      </w:pPr>
      <w:r>
        <w:rPr>
          <w:rFonts w:ascii="ＭＳ 明朝" w:eastAsia="ＭＳ 明朝" w:hAnsi="ＭＳ 明朝"/>
          <w:color w:val="000000"/>
          <w:sz w:val="18"/>
          <w:lang w:eastAsia="zh-CN"/>
        </w:rPr>
        <w:t>【</w:t>
      </w:r>
      <w:r>
        <w:rPr>
          <w:rFonts w:ascii="Cambria" w:eastAsia="Cambria" w:hAnsi="Cambria"/>
          <w:color w:val="000000"/>
          <w:spacing w:val="1"/>
          <w:sz w:val="18"/>
        </w:rPr>
        <w:t>9</w:t>
      </w:r>
      <w:r>
        <w:rPr>
          <w:rFonts w:ascii="ＭＳ 明朝" w:eastAsia="ＭＳ 明朝" w:hAnsi="ＭＳ 明朝"/>
          <w:color w:val="000000"/>
          <w:sz w:val="18"/>
          <w:lang w:eastAsia="zh-CN"/>
        </w:rPr>
        <w:t>．特定工程工事終了予定年月日】</w:t>
      </w:r>
      <w:r>
        <w:rPr>
          <w:rFonts w:ascii="Times New Roman" w:eastAsia="Times New Roman" w:hAnsi="Times New Roman"/>
          <w:color w:val="000000"/>
          <w:spacing w:val="1935"/>
          <w:sz w:val="18"/>
        </w:rPr>
        <w:t xml:space="preserve"> </w:t>
      </w:r>
      <w:r>
        <w:rPr>
          <w:rFonts w:ascii="Cambria" w:eastAsia="Cambria" w:hAnsi="Cambria"/>
          <w:color w:val="000000"/>
          <w:w w:val="101"/>
          <w:sz w:val="18"/>
        </w:rPr>
        <w:t>(</w:t>
      </w:r>
      <w:r>
        <w:rPr>
          <w:rFonts w:ascii="ＭＳ 明朝" w:eastAsia="ＭＳ 明朝" w:hAnsi="ＭＳ 明朝"/>
          <w:color w:val="000000"/>
          <w:sz w:val="18"/>
          <w:lang w:eastAsia="zh-CN"/>
        </w:rPr>
        <w:t>特定工程</w:t>
      </w:r>
      <w:r>
        <w:rPr>
          <w:rFonts w:ascii="Cambria" w:eastAsia="Cambria" w:hAnsi="Cambria"/>
          <w:color w:val="000000"/>
          <w:spacing w:val="-2"/>
          <w:sz w:val="18"/>
        </w:rPr>
        <w:t>)</w:t>
      </w:r>
    </w:p>
    <w:p w:rsidR="00D61045" w:rsidRDefault="00336709">
      <w:pPr>
        <w:wordWrap w:val="0"/>
        <w:autoSpaceDE w:val="0"/>
        <w:autoSpaceDN w:val="0"/>
        <w:spacing w:before="51" w:after="25" w:line="189" w:lineRule="exact"/>
        <w:ind w:left="802"/>
      </w:pPr>
      <w:r>
        <w:rPr>
          <w:rFonts w:ascii="Cambria" w:eastAsia="Cambria" w:hAnsi="Cambria"/>
          <w:color w:val="000000"/>
          <w:w w:val="101"/>
          <w:sz w:val="18"/>
        </w:rPr>
        <w:t>(</w:t>
      </w:r>
      <w:r>
        <w:rPr>
          <w:rFonts w:ascii="ＭＳ 明朝" w:eastAsia="ＭＳ 明朝" w:hAnsi="ＭＳ 明朝"/>
          <w:color w:val="000000"/>
          <w:sz w:val="18"/>
          <w:lang w:eastAsia="zh-CN"/>
        </w:rPr>
        <w:t>第</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回</w:t>
      </w:r>
      <w:r>
        <w:rPr>
          <w:rFonts w:ascii="Cambria" w:eastAsia="Cambria" w:hAnsi="Cambria"/>
          <w:color w:val="000000"/>
          <w:w w:val="101"/>
          <w:sz w:val="18"/>
        </w:rPr>
        <w:t>)</w:t>
      </w:r>
      <w:r>
        <w:rPr>
          <w:rFonts w:ascii="Times New Roman" w:eastAsia="Times New Roman" w:hAnsi="Times New Roman"/>
          <w:color w:val="000000"/>
          <w:spacing w:val="1033"/>
          <w:sz w:val="18"/>
        </w:rPr>
        <w:t xml:space="preserve"> </w:t>
      </w:r>
      <w:r>
        <w:rPr>
          <w:rFonts w:ascii="ＭＳ 明朝" w:eastAsia="ＭＳ 明朝" w:hAnsi="ＭＳ 明朝"/>
          <w:color w:val="000000"/>
          <w:sz w:val="18"/>
          <w:lang w:eastAsia="zh-CN"/>
        </w:rPr>
        <w:t>年</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月</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日</w:t>
      </w:r>
      <w:r>
        <w:rPr>
          <w:rFonts w:ascii="Times New Roman" w:eastAsia="Times New Roman" w:hAnsi="Times New Roman"/>
          <w:color w:val="000000"/>
          <w:spacing w:val="315"/>
          <w:sz w:val="18"/>
        </w:rPr>
        <w:t xml:space="preserve"> </w:t>
      </w:r>
      <w:r>
        <w:rPr>
          <w:rFonts w:ascii="Cambria" w:eastAsia="Cambria" w:hAnsi="Cambria"/>
          <w:color w:val="000000"/>
          <w:w w:val="101"/>
          <w:sz w:val="18"/>
        </w:rPr>
        <w:t>(</w:t>
      </w:r>
      <w:r>
        <w:rPr>
          <w:rFonts w:ascii="Times New Roman" w:eastAsia="Times New Roman" w:hAnsi="Times New Roman"/>
          <w:color w:val="000000"/>
          <w:spacing w:val="2655"/>
          <w:sz w:val="18"/>
        </w:rPr>
        <w:t xml:space="preserve"> </w:t>
      </w:r>
      <w:r>
        <w:rPr>
          <w:rFonts w:ascii="Cambria" w:eastAsia="Cambria" w:hAnsi="Cambria"/>
          <w:color w:val="000000"/>
          <w:w w:val="101"/>
          <w:sz w:val="18"/>
        </w:rPr>
        <w:t>)</w:t>
      </w:r>
    </w:p>
    <w:p w:rsidR="00D61045" w:rsidRDefault="00336709">
      <w:pPr>
        <w:wordWrap w:val="0"/>
        <w:autoSpaceDE w:val="0"/>
        <w:autoSpaceDN w:val="0"/>
        <w:spacing w:before="51" w:after="106" w:line="189" w:lineRule="exact"/>
        <w:ind w:left="802"/>
      </w:pPr>
      <w:r>
        <w:rPr>
          <w:rFonts w:ascii="Cambria" w:eastAsia="Cambria" w:hAnsi="Cambria"/>
          <w:color w:val="000000"/>
          <w:w w:val="101"/>
          <w:sz w:val="18"/>
        </w:rPr>
        <w:t>(</w:t>
      </w:r>
      <w:r>
        <w:rPr>
          <w:rFonts w:ascii="ＭＳ 明朝" w:eastAsia="ＭＳ 明朝" w:hAnsi="ＭＳ 明朝"/>
          <w:color w:val="000000"/>
          <w:sz w:val="18"/>
          <w:lang w:eastAsia="zh-CN"/>
        </w:rPr>
        <w:t>第</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回</w:t>
      </w:r>
      <w:r>
        <w:rPr>
          <w:rFonts w:ascii="Cambria" w:eastAsia="Cambria" w:hAnsi="Cambria"/>
          <w:color w:val="000000"/>
          <w:w w:val="101"/>
          <w:sz w:val="18"/>
        </w:rPr>
        <w:t>)</w:t>
      </w:r>
      <w:r>
        <w:rPr>
          <w:rFonts w:ascii="Times New Roman" w:eastAsia="Times New Roman" w:hAnsi="Times New Roman"/>
          <w:color w:val="000000"/>
          <w:spacing w:val="1033"/>
          <w:sz w:val="18"/>
        </w:rPr>
        <w:t xml:space="preserve"> </w:t>
      </w:r>
      <w:r>
        <w:rPr>
          <w:rFonts w:ascii="ＭＳ 明朝" w:eastAsia="ＭＳ 明朝" w:hAnsi="ＭＳ 明朝"/>
          <w:color w:val="000000"/>
          <w:sz w:val="18"/>
          <w:lang w:eastAsia="zh-CN"/>
        </w:rPr>
        <w:t>年</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月</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日</w:t>
      </w:r>
      <w:r>
        <w:rPr>
          <w:rFonts w:ascii="Times New Roman" w:eastAsia="Times New Roman" w:hAnsi="Times New Roman"/>
          <w:color w:val="000000"/>
          <w:spacing w:val="315"/>
          <w:sz w:val="18"/>
        </w:rPr>
        <w:t xml:space="preserve"> </w:t>
      </w:r>
      <w:r>
        <w:rPr>
          <w:rFonts w:ascii="Cambria" w:eastAsia="Cambria" w:hAnsi="Cambria"/>
          <w:color w:val="000000"/>
          <w:w w:val="101"/>
          <w:sz w:val="18"/>
        </w:rPr>
        <w:t>(</w:t>
      </w:r>
      <w:r>
        <w:rPr>
          <w:rFonts w:ascii="Times New Roman" w:eastAsia="Times New Roman" w:hAnsi="Times New Roman"/>
          <w:color w:val="000000"/>
          <w:spacing w:val="2655"/>
          <w:sz w:val="18"/>
        </w:rPr>
        <w:t xml:space="preserve"> </w:t>
      </w:r>
      <w:r>
        <w:rPr>
          <w:rFonts w:ascii="Cambria" w:eastAsia="Cambria" w:hAnsi="Cambria"/>
          <w:color w:val="000000"/>
          <w:w w:val="101"/>
          <w:sz w:val="18"/>
        </w:rPr>
        <w:t>)</w:t>
      </w:r>
    </w:p>
    <w:p w:rsidR="00D61045" w:rsidRDefault="00336709">
      <w:pPr>
        <w:wordWrap w:val="0"/>
        <w:autoSpaceDE w:val="0"/>
        <w:autoSpaceDN w:val="0"/>
        <w:spacing w:before="212" w:after="322" w:line="189" w:lineRule="exact"/>
        <w:ind w:left="262"/>
      </w:pPr>
      <w:r>
        <w:rPr>
          <w:rFonts w:ascii="ＭＳ 明朝" w:eastAsia="ＭＳ 明朝" w:hAnsi="ＭＳ 明朝"/>
          <w:color w:val="000000"/>
          <w:sz w:val="18"/>
          <w:lang w:eastAsia="zh-CN"/>
        </w:rPr>
        <w:t>【</w:t>
      </w:r>
      <w:r>
        <w:rPr>
          <w:rFonts w:ascii="Cambria" w:eastAsia="Cambria" w:hAnsi="Cambria"/>
          <w:color w:val="000000"/>
          <w:spacing w:val="1"/>
          <w:sz w:val="18"/>
        </w:rPr>
        <w:t>10</w:t>
      </w:r>
      <w:r>
        <w:rPr>
          <w:rFonts w:ascii="ＭＳ 明朝" w:eastAsia="ＭＳ 明朝" w:hAnsi="ＭＳ 明朝"/>
          <w:color w:val="000000"/>
          <w:sz w:val="18"/>
          <w:lang w:eastAsia="zh-CN"/>
        </w:rPr>
        <w:t>．備考</w:t>
      </w:r>
      <w:r>
        <w:rPr>
          <w:rFonts w:ascii="ＭＳ 明朝" w:eastAsia="ＭＳ 明朝" w:hAnsi="ＭＳ 明朝"/>
          <w:color w:val="000000"/>
          <w:spacing w:val="-2"/>
          <w:sz w:val="18"/>
          <w:lang w:eastAsia="zh-CN"/>
        </w:rPr>
        <w:t>】</w:t>
      </w:r>
    </w:p>
    <w:p w:rsidR="00D61045" w:rsidRDefault="00336709">
      <w:pPr>
        <w:wordWrap w:val="0"/>
        <w:autoSpaceDE w:val="0"/>
        <w:autoSpaceDN w:val="0"/>
        <w:spacing w:before="643" w:after="26" w:line="222" w:lineRule="exact"/>
        <w:ind w:left="262"/>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rsidR="00D61045" w:rsidRDefault="00336709">
      <w:pPr>
        <w:wordWrap w:val="0"/>
        <w:autoSpaceDE w:val="0"/>
        <w:autoSpaceDN w:val="0"/>
        <w:spacing w:before="52" w:after="26" w:line="222" w:lineRule="exact"/>
        <w:ind w:left="262"/>
      </w:pP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各面共通関係</w:t>
      </w:r>
    </w:p>
    <w:p w:rsidR="00D61045" w:rsidRDefault="00336709">
      <w:pPr>
        <w:wordWrap w:val="0"/>
        <w:autoSpaceDE w:val="0"/>
        <w:autoSpaceDN w:val="0"/>
        <w:spacing w:before="52" w:after="31" w:line="211" w:lineRule="exact"/>
        <w:ind w:left="684"/>
        <w:rPr>
          <w:lang w:eastAsia="ja-JP"/>
        </w:rPr>
      </w:pPr>
      <w:r>
        <w:rPr>
          <w:rFonts w:ascii="ＭＳ 明朝" w:eastAsia="ＭＳ 明朝" w:hAnsi="ＭＳ 明朝"/>
          <w:color w:val="000000"/>
          <w:sz w:val="21"/>
          <w:lang w:eastAsia="zh-CN"/>
        </w:rPr>
        <w:t>数字は算用数字を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単位はメートル法を用いてください</w:t>
      </w:r>
      <w:r>
        <w:rPr>
          <w:rFonts w:ascii="ＭＳ 明朝" w:eastAsia="ＭＳ 明朝" w:hAnsi="ＭＳ 明朝"/>
          <w:color w:val="000000"/>
          <w:spacing w:val="-1"/>
          <w:sz w:val="21"/>
          <w:lang w:eastAsia="zh-CN"/>
        </w:rPr>
        <w:t>。</w:t>
      </w:r>
    </w:p>
    <w:p w:rsidR="00D61045" w:rsidRDefault="00336709">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第一面関係</w:t>
      </w:r>
    </w:p>
    <w:p w:rsidR="00D61045" w:rsidRDefault="00336709">
      <w:pPr>
        <w:wordWrap w:val="0"/>
        <w:autoSpaceDE w:val="0"/>
        <w:autoSpaceDN w:val="0"/>
        <w:spacing w:before="49" w:after="31"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印のある欄は記入しないでください</w:t>
      </w:r>
      <w:r>
        <w:rPr>
          <w:rFonts w:ascii="ＭＳ 明朝" w:eastAsia="ＭＳ 明朝" w:hAnsi="ＭＳ 明朝"/>
          <w:color w:val="000000"/>
          <w:spacing w:val="-1"/>
          <w:sz w:val="21"/>
          <w:lang w:eastAsia="zh-CN"/>
        </w:rPr>
        <w:t>。</w:t>
      </w:r>
    </w:p>
    <w:p w:rsidR="00D61045" w:rsidRDefault="00336709">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第二面関係</w:t>
      </w:r>
    </w:p>
    <w:p w:rsidR="00D61045" w:rsidRDefault="00336709">
      <w:pPr>
        <w:wordWrap w:val="0"/>
        <w:autoSpaceDE w:val="0"/>
        <w:autoSpaceDN w:val="0"/>
        <w:spacing w:before="52" w:after="26" w:line="222" w:lineRule="exact"/>
        <w:ind w:left="478"/>
        <w:rPr>
          <w:lang w:eastAsia="ja-JP"/>
        </w:rPr>
      </w:pPr>
      <w:r>
        <w:rPr>
          <w:rFonts w:ascii="ＭＳ 明朝" w:eastAsia="ＭＳ 明朝" w:hAnsi="ＭＳ 明朝"/>
          <w:color w:val="000000"/>
          <w:spacing w:val="6"/>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築造主が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欄は代表となる築造主について記入し</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別紙に他の築</w:t>
      </w:r>
    </w:p>
    <w:p w:rsidR="00D61045" w:rsidRDefault="00336709">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造主についてそれぞれ必要な事項を記入して添えてください</w:t>
      </w:r>
      <w:r>
        <w:rPr>
          <w:rFonts w:ascii="ＭＳ 明朝" w:eastAsia="ＭＳ 明朝" w:hAnsi="ＭＳ 明朝"/>
          <w:color w:val="000000"/>
          <w:spacing w:val="-1"/>
          <w:sz w:val="21"/>
          <w:lang w:eastAsia="zh-CN"/>
        </w:rPr>
        <w:t>。</w:t>
      </w:r>
    </w:p>
    <w:p w:rsidR="00D61045" w:rsidRDefault="00336709">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築造主からの委任を受けて申請を行う者がいる場合においては</w:t>
      </w:r>
      <w:r>
        <w:rPr>
          <w:rFonts w:ascii="ＭＳ 明朝" w:eastAsia="ＭＳ 明朝" w:hAnsi="ＭＳ 明朝"/>
          <w:color w:val="000000"/>
          <w:spacing w:val="9"/>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欄に記入してく</w:t>
      </w:r>
    </w:p>
    <w:p w:rsidR="00D61045" w:rsidRDefault="00336709">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D61045" w:rsidRDefault="00336709">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3</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代理者又は設計者が建築士事務所に属しているときは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その名称</w:t>
      </w:r>
    </w:p>
    <w:p w:rsidR="00D61045" w:rsidRDefault="00336709">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を書き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建築士事務所に属していないときは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所在地はそれぞれ代理者又は設計者の</w:t>
      </w:r>
    </w:p>
    <w:p w:rsidR="00D61045" w:rsidRDefault="00336709">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住所を書いてください。</w:t>
      </w:r>
    </w:p>
    <w:p w:rsidR="00D61045" w:rsidRDefault="00336709">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代表となる設計者及び申請に係る工作物に係る他のすべての設計者につい</w:t>
      </w:r>
    </w:p>
    <w:p w:rsidR="00D61045" w:rsidRDefault="00336709">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て記入してください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記入欄が不足する場合には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別紙に必要な事項を記入して添え</w:t>
      </w:r>
    </w:p>
    <w:p w:rsidR="00D61045" w:rsidRDefault="00336709">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てください</w:t>
      </w:r>
      <w:r>
        <w:rPr>
          <w:rFonts w:ascii="ＭＳ 明朝" w:eastAsia="ＭＳ 明朝" w:hAnsi="ＭＳ 明朝"/>
          <w:color w:val="000000"/>
          <w:spacing w:val="-1"/>
          <w:sz w:val="21"/>
          <w:lang w:eastAsia="zh-CN"/>
        </w:rPr>
        <w:t>。</w:t>
      </w:r>
    </w:p>
    <w:p w:rsidR="00D61045" w:rsidRDefault="00336709">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⑤</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4</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工事施工者が</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代表となる工事施工者について記入し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別</w:t>
      </w:r>
    </w:p>
    <w:p w:rsidR="00D61045" w:rsidRDefault="00336709">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紙に他の工事施工者についてそれぞれ必要な事項を記入して添えてください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w:t>
      </w:r>
    </w:p>
    <w:p w:rsidR="00D61045" w:rsidRDefault="00336709">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工者が未定のときは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後で定まつてから工事着手前に届け出てください。</w:t>
      </w:r>
    </w:p>
    <w:p w:rsidR="00D61045" w:rsidRDefault="00336709">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住居表示が定まつているときは</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に記入してください。</w:t>
      </w:r>
    </w:p>
    <w:p w:rsidR="00D61045" w:rsidRDefault="00336709">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6</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複数の工作物について同時に申請する場合には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申請する工作物ごとに通</w:t>
      </w:r>
    </w:p>
    <w:p w:rsidR="00D61045" w:rsidRDefault="00336709">
      <w:pPr>
        <w:wordWrap w:val="0"/>
        <w:autoSpaceDE w:val="0"/>
        <w:autoSpaceDN w:val="0"/>
        <w:spacing w:before="52" w:after="26" w:line="222" w:lineRule="exact"/>
        <w:ind w:left="682"/>
        <w:rPr>
          <w:lang w:eastAsia="ja-JP"/>
        </w:rPr>
      </w:pPr>
      <w:r>
        <w:rPr>
          <w:rFonts w:ascii="ＭＳ 明朝" w:eastAsia="ＭＳ 明朝" w:hAnsi="ＭＳ 明朝"/>
          <w:color w:val="000000"/>
          <w:spacing w:val="5"/>
          <w:sz w:val="21"/>
          <w:lang w:eastAsia="zh-CN"/>
        </w:rPr>
        <w:t>し番号を付した上で</w:t>
      </w:r>
      <w:r>
        <w:rPr>
          <w:rFonts w:ascii="ＭＳ 明朝" w:eastAsia="ＭＳ 明朝" w:hAnsi="ＭＳ 明朝"/>
          <w:color w:val="000000"/>
          <w:spacing w:val="8"/>
          <w:sz w:val="21"/>
          <w:lang w:eastAsia="zh-CN"/>
        </w:rPr>
        <w:t>、</w:t>
      </w:r>
      <w:r>
        <w:rPr>
          <w:rFonts w:ascii="ＭＳ 明朝" w:eastAsia="ＭＳ 明朝" w:hAnsi="ＭＳ 明朝"/>
          <w:color w:val="000000"/>
          <w:spacing w:val="5"/>
          <w:sz w:val="21"/>
          <w:lang w:eastAsia="zh-CN"/>
        </w:rPr>
        <w:t>第二面には第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番目の工作物について記入し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10"/>
          <w:sz w:val="21"/>
          <w:lang w:eastAsia="zh-CN"/>
        </w:rPr>
        <w:t>第</w:t>
      </w:r>
      <w:r>
        <w:rPr>
          <w:rFonts w:ascii="Cambria" w:eastAsia="Cambria" w:hAnsi="Cambria"/>
          <w:color w:val="000000"/>
          <w:spacing w:val="4"/>
          <w:sz w:val="21"/>
          <w:lang w:eastAsia="ja-JP"/>
        </w:rPr>
        <w:t>2</w:t>
      </w:r>
      <w:r>
        <w:rPr>
          <w:rFonts w:ascii="ＭＳ 明朝" w:eastAsia="ＭＳ 明朝" w:hAnsi="ＭＳ 明朝"/>
          <w:color w:val="000000"/>
          <w:spacing w:val="4"/>
          <w:sz w:val="21"/>
          <w:lang w:eastAsia="zh-CN"/>
        </w:rPr>
        <w:t>番目以降の</w:t>
      </w:r>
    </w:p>
    <w:p w:rsidR="00D61045" w:rsidRDefault="00336709">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工作物については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別紙に必要な事項を記入して添えてください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この際には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添付</w:t>
      </w:r>
    </w:p>
    <w:p w:rsidR="00D61045" w:rsidRDefault="00336709">
      <w:pPr>
        <w:wordWrap w:val="0"/>
        <w:autoSpaceDE w:val="0"/>
        <w:autoSpaceDN w:val="0"/>
        <w:spacing w:before="62" w:after="0" w:line="211" w:lineRule="exact"/>
        <w:ind w:left="682"/>
        <w:rPr>
          <w:lang w:eastAsia="ja-JP"/>
        </w:rPr>
      </w:pPr>
      <w:r>
        <w:rPr>
          <w:rFonts w:ascii="ＭＳ 明朝" w:eastAsia="ＭＳ 明朝" w:hAnsi="ＭＳ 明朝"/>
          <w:color w:val="000000"/>
          <w:sz w:val="21"/>
          <w:lang w:eastAsia="zh-CN"/>
        </w:rPr>
        <w:t>する図面にもその番号を明示してください。</w:t>
      </w:r>
    </w:p>
    <w:p w:rsidR="00D61045" w:rsidRDefault="00D61045">
      <w:pPr>
        <w:spacing w:after="0"/>
        <w:rPr>
          <w:lang w:eastAsia="ja-JP"/>
        </w:rPr>
        <w:sectPr w:rsidR="00D61045">
          <w:pgSz w:w="11906" w:h="16838"/>
          <w:pgMar w:top="850" w:right="1440" w:bottom="861" w:left="1440" w:header="720" w:footer="720" w:gutter="0"/>
          <w:cols w:space="720" w:equalWidth="0">
            <w:col w:w="9026" w:space="0"/>
          </w:cols>
          <w:docGrid w:linePitch="360"/>
        </w:sectPr>
      </w:pPr>
    </w:p>
    <w:p w:rsidR="00D61045" w:rsidRDefault="00D61045">
      <w:pPr>
        <w:wordWrap w:val="0"/>
        <w:autoSpaceDE w:val="0"/>
        <w:autoSpaceDN w:val="0"/>
        <w:spacing w:after="422" w:line="14" w:lineRule="exact"/>
        <w:rPr>
          <w:lang w:eastAsia="ja-JP"/>
        </w:rPr>
      </w:pPr>
    </w:p>
    <w:p w:rsidR="00D61045" w:rsidRDefault="00336709">
      <w:pPr>
        <w:wordWrap w:val="0"/>
        <w:autoSpaceDE w:val="0"/>
        <w:autoSpaceDN w:val="0"/>
        <w:spacing w:before="87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6</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次の表の工作物の区分に従い対応する記号を記入した上で</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工作</w:t>
      </w:r>
    </w:p>
    <w:p w:rsidR="00D61045" w:rsidRDefault="00336709">
      <w:pPr>
        <w:wordWrap w:val="0"/>
        <w:autoSpaceDE w:val="0"/>
        <w:autoSpaceDN w:val="0"/>
        <w:spacing w:before="52" w:after="45" w:line="211" w:lineRule="exact"/>
        <w:ind w:left="682"/>
        <w:rPr>
          <w:lang w:eastAsia="ja-JP"/>
        </w:rPr>
      </w:pPr>
      <w:r>
        <w:rPr>
          <w:rFonts w:ascii="ＭＳ 明朝" w:eastAsia="ＭＳ 明朝" w:hAnsi="ＭＳ 明朝"/>
          <w:color w:val="000000"/>
          <w:sz w:val="21"/>
          <w:lang w:eastAsia="zh-CN"/>
        </w:rPr>
        <w:t>物の種類をできるだけ具体的に書いてください。</w:t>
      </w:r>
    </w:p>
    <w:p w:rsidR="00D61045" w:rsidRDefault="00D61045">
      <w:pPr>
        <w:wordWrap w:val="0"/>
        <w:autoSpaceDE w:val="0"/>
        <w:autoSpaceDN w:val="0"/>
        <w:spacing w:before="76" w:after="0" w:line="14" w:lineRule="exact"/>
        <w:rPr>
          <w:lang w:eastAsia="ja-JP"/>
        </w:rPr>
      </w:pPr>
    </w:p>
    <w:tbl>
      <w:tblPr>
        <w:tblW w:w="0" w:type="auto"/>
        <w:tblInd w:w="272" w:type="dxa"/>
        <w:tblLayout w:type="fixed"/>
        <w:tblLook w:val="04A0" w:firstRow="1" w:lastRow="0" w:firstColumn="1" w:lastColumn="0" w:noHBand="0" w:noVBand="1"/>
      </w:tblPr>
      <w:tblGrid>
        <w:gridCol w:w="7089"/>
        <w:gridCol w:w="1418"/>
      </w:tblGrid>
      <w:tr w:rsidR="00D61045">
        <w:trPr>
          <w:trHeight w:hRule="exact" w:val="427"/>
        </w:trPr>
        <w:tc>
          <w:tcPr>
            <w:tcW w:w="7089"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336709">
            <w:pPr>
              <w:wordWrap w:val="0"/>
              <w:autoSpaceDE w:val="0"/>
              <w:autoSpaceDN w:val="0"/>
              <w:spacing w:before="104" w:after="0" w:line="211" w:lineRule="exact"/>
              <w:ind w:left="1858"/>
            </w:pPr>
            <w:r>
              <w:rPr>
                <w:rFonts w:ascii="ＭＳ 明朝" w:eastAsia="ＭＳ 明朝" w:hAnsi="ＭＳ 明朝"/>
                <w:color w:val="000000"/>
                <w:spacing w:val="1"/>
                <w:sz w:val="21"/>
                <w:lang w:eastAsia="zh-CN"/>
              </w:rPr>
              <w:t>工</w:t>
            </w:r>
            <w:r>
              <w:rPr>
                <w:rFonts w:ascii="ＭＳ 明朝" w:eastAsia="ＭＳ 明朝" w:hAnsi="ＭＳ 明朝"/>
                <w:color w:val="000000"/>
                <w:spacing w:val="315"/>
                <w:sz w:val="21"/>
              </w:rPr>
              <w:t xml:space="preserve"> </w:t>
            </w:r>
            <w:r>
              <w:rPr>
                <w:rFonts w:ascii="ＭＳ 明朝" w:eastAsia="ＭＳ 明朝" w:hAnsi="ＭＳ 明朝"/>
                <w:color w:val="000000"/>
                <w:spacing w:val="1"/>
                <w:sz w:val="21"/>
                <w:lang w:eastAsia="zh-CN"/>
              </w:rPr>
              <w:t>作</w:t>
            </w:r>
            <w:r>
              <w:rPr>
                <w:rFonts w:ascii="ＭＳ 明朝" w:eastAsia="ＭＳ 明朝" w:hAnsi="ＭＳ 明朝"/>
                <w:color w:val="000000"/>
                <w:spacing w:val="315"/>
                <w:sz w:val="21"/>
              </w:rPr>
              <w:t xml:space="preserve"> </w:t>
            </w:r>
            <w:r>
              <w:rPr>
                <w:rFonts w:ascii="ＭＳ 明朝" w:eastAsia="ＭＳ 明朝" w:hAnsi="ＭＳ 明朝"/>
                <w:color w:val="000000"/>
                <w:spacing w:val="1"/>
                <w:sz w:val="21"/>
                <w:lang w:eastAsia="zh-CN"/>
              </w:rPr>
              <w:t>物</w:t>
            </w:r>
            <w:r>
              <w:rPr>
                <w:rFonts w:ascii="ＭＳ 明朝" w:eastAsia="ＭＳ 明朝" w:hAnsi="ＭＳ 明朝"/>
                <w:color w:val="000000"/>
                <w:spacing w:val="312"/>
                <w:sz w:val="21"/>
              </w:rPr>
              <w:t xml:space="preserve"> </w:t>
            </w:r>
            <w:r>
              <w:rPr>
                <w:rFonts w:ascii="ＭＳ 明朝" w:eastAsia="ＭＳ 明朝" w:hAnsi="ＭＳ 明朝"/>
                <w:color w:val="000000"/>
                <w:spacing w:val="1"/>
                <w:sz w:val="21"/>
                <w:lang w:eastAsia="zh-CN"/>
              </w:rPr>
              <w:t>の</w:t>
            </w:r>
            <w:r>
              <w:rPr>
                <w:rFonts w:ascii="ＭＳ 明朝" w:eastAsia="ＭＳ 明朝" w:hAnsi="ＭＳ 明朝"/>
                <w:color w:val="000000"/>
                <w:spacing w:val="315"/>
                <w:sz w:val="21"/>
              </w:rPr>
              <w:t xml:space="preserve"> </w:t>
            </w:r>
            <w:r>
              <w:rPr>
                <w:rFonts w:ascii="ＭＳ 明朝" w:eastAsia="ＭＳ 明朝" w:hAnsi="ＭＳ 明朝"/>
                <w:color w:val="000000"/>
                <w:spacing w:val="1"/>
                <w:sz w:val="21"/>
                <w:lang w:eastAsia="zh-CN"/>
              </w:rPr>
              <w:t>区</w:t>
            </w:r>
            <w:r>
              <w:rPr>
                <w:rFonts w:ascii="ＭＳ 明朝" w:eastAsia="ＭＳ 明朝" w:hAnsi="ＭＳ 明朝"/>
                <w:color w:val="000000"/>
                <w:spacing w:val="317"/>
                <w:sz w:val="21"/>
              </w:rPr>
              <w:t xml:space="preserve"> </w:t>
            </w:r>
            <w:r>
              <w:rPr>
                <w:rFonts w:ascii="ＭＳ 明朝" w:eastAsia="ＭＳ 明朝" w:hAnsi="ＭＳ 明朝"/>
                <w:color w:val="000000"/>
                <w:spacing w:val="-1"/>
                <w:sz w:val="21"/>
                <w:lang w:eastAsia="zh-CN"/>
              </w:rPr>
              <w:t>分</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336709">
            <w:pPr>
              <w:wordWrap w:val="0"/>
              <w:autoSpaceDE w:val="0"/>
              <w:autoSpaceDN w:val="0"/>
              <w:spacing w:before="104" w:after="0" w:line="211" w:lineRule="exact"/>
              <w:ind w:left="94"/>
            </w:pPr>
            <w:r>
              <w:rPr>
                <w:rFonts w:ascii="ＭＳ 明朝" w:eastAsia="ＭＳ 明朝" w:hAnsi="ＭＳ 明朝"/>
                <w:color w:val="000000"/>
                <w:spacing w:val="1"/>
                <w:sz w:val="21"/>
                <w:lang w:eastAsia="zh-CN"/>
              </w:rPr>
              <w:t>記</w:t>
            </w:r>
            <w:r>
              <w:rPr>
                <w:rFonts w:ascii="ＭＳ 明朝" w:eastAsia="ＭＳ 明朝" w:hAnsi="ＭＳ 明朝"/>
                <w:color w:val="000000"/>
                <w:spacing w:val="694"/>
                <w:sz w:val="21"/>
              </w:rPr>
              <w:t xml:space="preserve"> </w:t>
            </w:r>
            <w:r>
              <w:rPr>
                <w:rFonts w:ascii="ＭＳ 明朝" w:eastAsia="ＭＳ 明朝" w:hAnsi="ＭＳ 明朝"/>
                <w:color w:val="000000"/>
                <w:spacing w:val="-1"/>
                <w:sz w:val="21"/>
                <w:lang w:eastAsia="zh-CN"/>
              </w:rPr>
              <w:t>号</w:t>
            </w:r>
          </w:p>
        </w:tc>
      </w:tr>
      <w:tr w:rsidR="00D61045">
        <w:trPr>
          <w:trHeight w:hRule="exact" w:val="4018"/>
        </w:trPr>
        <w:tc>
          <w:tcPr>
            <w:tcW w:w="7089"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336709">
            <w:pPr>
              <w:wordWrap w:val="0"/>
              <w:autoSpaceDE w:val="0"/>
              <w:autoSpaceDN w:val="0"/>
              <w:spacing w:before="82" w:after="0" w:line="222" w:lineRule="exact"/>
              <w:ind w:left="94"/>
              <w:rPr>
                <w:lang w:eastAsia="ja-JP"/>
              </w:rPr>
            </w:pPr>
            <w:r>
              <w:rPr>
                <w:rFonts w:ascii="Cambria" w:eastAsia="Cambria" w:hAnsi="Cambria"/>
                <w:color w:val="000000"/>
                <w:spacing w:val="6"/>
                <w:sz w:val="21"/>
                <w:lang w:eastAsia="ja-JP"/>
              </w:rPr>
              <w:t>1</w:t>
            </w:r>
            <w:r>
              <w:rPr>
                <w:rFonts w:ascii="ＭＳ 明朝" w:eastAsia="ＭＳ 明朝" w:hAnsi="ＭＳ 明朝"/>
                <w:color w:val="000000"/>
                <w:spacing w:val="6"/>
                <w:sz w:val="21"/>
                <w:lang w:eastAsia="zh-CN"/>
              </w:rPr>
              <w:t>．煙突</w:t>
            </w:r>
            <w:r>
              <w:rPr>
                <w:rFonts w:ascii="Cambria" w:eastAsia="Cambria" w:hAnsi="Cambria"/>
                <w:color w:val="000000"/>
                <w:spacing w:val="6"/>
                <w:sz w:val="21"/>
                <w:lang w:eastAsia="ja-JP"/>
              </w:rPr>
              <w:t>(</w:t>
            </w:r>
            <w:r>
              <w:rPr>
                <w:rFonts w:ascii="ＭＳ 明朝" w:eastAsia="ＭＳ 明朝" w:hAnsi="ＭＳ 明朝"/>
                <w:color w:val="000000"/>
                <w:spacing w:val="6"/>
                <w:sz w:val="21"/>
                <w:lang w:eastAsia="zh-CN"/>
              </w:rPr>
              <w:t>支わく及び支線がある場合においては</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これらを含み、</w:t>
            </w:r>
            <w:r>
              <w:rPr>
                <w:rFonts w:ascii="ＭＳ 明朝" w:eastAsia="ＭＳ 明朝" w:hAnsi="ＭＳ 明朝"/>
                <w:color w:val="000000"/>
                <w:spacing w:val="4"/>
                <w:sz w:val="21"/>
                <w:lang w:eastAsia="zh-CN"/>
              </w:rPr>
              <w:t>ストー</w:t>
            </w:r>
          </w:p>
          <w:p w:rsidR="00D61045" w:rsidRDefault="00336709">
            <w:pPr>
              <w:wordWrap w:val="0"/>
              <w:autoSpaceDE w:val="0"/>
              <w:autoSpaceDN w:val="0"/>
              <w:spacing w:before="49" w:after="0" w:line="222" w:lineRule="exact"/>
              <w:ind w:left="218"/>
              <w:rPr>
                <w:lang w:eastAsia="ja-JP"/>
              </w:rPr>
            </w:pPr>
            <w:r>
              <w:rPr>
                <w:rFonts w:ascii="ＭＳ 明朝" w:eastAsia="ＭＳ 明朝" w:hAnsi="ＭＳ 明朝"/>
                <w:color w:val="000000"/>
                <w:sz w:val="21"/>
                <w:lang w:eastAsia="zh-CN"/>
              </w:rPr>
              <w:t>ブの煙突を除く</w:t>
            </w:r>
            <w:r>
              <w:rPr>
                <w:rFonts w:ascii="ＭＳ 明朝" w:eastAsia="ＭＳ 明朝" w:hAnsi="ＭＳ 明朝"/>
                <w:color w:val="000000"/>
                <w:spacing w:val="-2"/>
                <w:sz w:val="21"/>
                <w:lang w:eastAsia="zh-CN"/>
              </w:rPr>
              <w:t>。</w:t>
            </w:r>
            <w:r>
              <w:rPr>
                <w:rFonts w:ascii="Cambria" w:eastAsia="Cambria" w:hAnsi="Cambria"/>
                <w:color w:val="000000"/>
                <w:w w:val="99"/>
                <w:sz w:val="21"/>
                <w:lang w:eastAsia="ja-JP"/>
              </w:rPr>
              <w:t>)</w:t>
            </w:r>
          </w:p>
          <w:p w:rsidR="00D61045" w:rsidRDefault="00336709">
            <w:pPr>
              <w:wordWrap w:val="0"/>
              <w:autoSpaceDE w:val="0"/>
              <w:autoSpaceDN w:val="0"/>
              <w:spacing w:before="169" w:after="0" w:line="222" w:lineRule="exact"/>
              <w:ind w:left="94"/>
              <w:rPr>
                <w:lang w:eastAsia="ja-JP"/>
              </w:rPr>
            </w:pPr>
            <w:r>
              <w:rPr>
                <w:rFonts w:ascii="Cambria" w:eastAsia="Cambria" w:hAnsi="Cambria"/>
                <w:color w:val="000000"/>
                <w:spacing w:val="6"/>
                <w:sz w:val="21"/>
                <w:lang w:eastAsia="ja-JP"/>
              </w:rPr>
              <w:t>2</w:t>
            </w:r>
            <w:r>
              <w:rPr>
                <w:rFonts w:ascii="ＭＳ 明朝" w:eastAsia="ＭＳ 明朝" w:hAnsi="ＭＳ 明朝"/>
                <w:color w:val="000000"/>
                <w:spacing w:val="6"/>
                <w:sz w:val="21"/>
                <w:lang w:eastAsia="zh-CN"/>
              </w:rPr>
              <w:t>．鉄筋コンクリート造の柱、鉄柱、木柱その他これらに類するもの</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旗</w:t>
            </w:r>
          </w:p>
          <w:p w:rsidR="00D61045" w:rsidRDefault="00336709">
            <w:pPr>
              <w:wordWrap w:val="0"/>
              <w:autoSpaceDE w:val="0"/>
              <w:autoSpaceDN w:val="0"/>
              <w:spacing w:before="49" w:after="0" w:line="211" w:lineRule="exact"/>
              <w:ind w:left="218"/>
              <w:rPr>
                <w:lang w:eastAsia="ja-JP"/>
              </w:rPr>
            </w:pPr>
            <w:r>
              <w:rPr>
                <w:rFonts w:ascii="ＭＳ 明朝" w:eastAsia="ＭＳ 明朝" w:hAnsi="ＭＳ 明朝"/>
                <w:color w:val="000000"/>
                <w:spacing w:val="1"/>
                <w:sz w:val="21"/>
                <w:lang w:eastAsia="zh-CN"/>
              </w:rPr>
              <w:t>ざお並びに架空電線路用並びに電気事業者及び卸供給事業者の保安通信</w:t>
            </w:r>
          </w:p>
          <w:p w:rsidR="00D61045" w:rsidRDefault="00336709">
            <w:pPr>
              <w:wordWrap w:val="0"/>
              <w:autoSpaceDE w:val="0"/>
              <w:autoSpaceDN w:val="0"/>
              <w:spacing w:before="62" w:after="0" w:line="222" w:lineRule="exact"/>
              <w:ind w:left="218"/>
              <w:rPr>
                <w:lang w:eastAsia="ja-JP"/>
              </w:rPr>
            </w:pPr>
            <w:r>
              <w:rPr>
                <w:rFonts w:ascii="ＭＳ 明朝" w:eastAsia="ＭＳ 明朝" w:hAnsi="ＭＳ 明朝"/>
                <w:color w:val="000000"/>
                <w:sz w:val="21"/>
                <w:lang w:eastAsia="zh-CN"/>
              </w:rPr>
              <w:t>設備用のものを除く。</w:t>
            </w:r>
            <w:r>
              <w:rPr>
                <w:rFonts w:ascii="Cambria" w:eastAsia="Cambria" w:hAnsi="Cambria"/>
                <w:color w:val="000000"/>
                <w:w w:val="99"/>
                <w:sz w:val="21"/>
                <w:lang w:eastAsia="ja-JP"/>
              </w:rPr>
              <w:t>)</w:t>
            </w:r>
          </w:p>
          <w:p w:rsidR="00D61045" w:rsidRDefault="00336709">
            <w:pPr>
              <w:wordWrap w:val="0"/>
              <w:autoSpaceDE w:val="0"/>
              <w:autoSpaceDN w:val="0"/>
              <w:spacing w:before="198" w:after="0" w:line="222" w:lineRule="exact"/>
              <w:ind w:left="94"/>
              <w:rPr>
                <w:lang w:eastAsia="ja-JP"/>
              </w:rPr>
            </w:pP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広告塔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広告板</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装飾塔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記念塔その他これらに類するもの</w:t>
            </w:r>
          </w:p>
          <w:p w:rsidR="00D61045" w:rsidRDefault="00336709">
            <w:pPr>
              <w:wordWrap w:val="0"/>
              <w:autoSpaceDE w:val="0"/>
              <w:autoSpaceDN w:val="0"/>
              <w:spacing w:before="213" w:after="0" w:line="222" w:lineRule="exact"/>
              <w:ind w:left="94"/>
              <w:rPr>
                <w:lang w:eastAsia="ja-JP"/>
              </w:rPr>
            </w:pP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高架水槽</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サイロ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物見塔その他これらに類するもの</w:t>
            </w:r>
          </w:p>
          <w:p w:rsidR="00D61045" w:rsidRDefault="00336709">
            <w:pPr>
              <w:wordWrap w:val="0"/>
              <w:autoSpaceDE w:val="0"/>
              <w:autoSpaceDN w:val="0"/>
              <w:spacing w:before="213" w:after="0" w:line="222" w:lineRule="exact"/>
              <w:ind w:left="94"/>
              <w:rPr>
                <w:lang w:eastAsia="ja-JP"/>
              </w:rPr>
            </w:pP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擁壁</w:t>
            </w:r>
          </w:p>
          <w:p w:rsidR="00D61045" w:rsidRDefault="00336709">
            <w:pPr>
              <w:wordWrap w:val="0"/>
              <w:autoSpaceDE w:val="0"/>
              <w:autoSpaceDN w:val="0"/>
              <w:spacing w:before="215" w:after="0" w:line="222" w:lineRule="exact"/>
              <w:ind w:left="94"/>
              <w:rPr>
                <w:lang w:eastAsia="ja-JP"/>
              </w:rPr>
            </w:pP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ウォーターシュート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コースターその他これに類する高架の遊戯施設</w:t>
            </w:r>
          </w:p>
          <w:p w:rsidR="00D61045" w:rsidRDefault="00336709">
            <w:pPr>
              <w:wordWrap w:val="0"/>
              <w:autoSpaceDE w:val="0"/>
              <w:autoSpaceDN w:val="0"/>
              <w:spacing w:before="193" w:after="0" w:line="222" w:lineRule="exact"/>
              <w:ind w:left="94"/>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メリーゴーラウンド、</w:t>
            </w:r>
            <w:r>
              <w:rPr>
                <w:rFonts w:ascii="ＭＳ 明朝" w:eastAsia="ＭＳ 明朝" w:hAnsi="ＭＳ 明朝"/>
                <w:color w:val="000000"/>
                <w:spacing w:val="2"/>
                <w:sz w:val="21"/>
                <w:lang w:eastAsia="zh-CN"/>
              </w:rPr>
              <w:t>観覧車</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オクトパス</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飛行塔その他これらに類</w:t>
            </w:r>
          </w:p>
          <w:p w:rsidR="00D61045" w:rsidRDefault="00336709">
            <w:pPr>
              <w:wordWrap w:val="0"/>
              <w:autoSpaceDE w:val="0"/>
              <w:autoSpaceDN w:val="0"/>
              <w:spacing w:before="52" w:after="0" w:line="211" w:lineRule="exact"/>
              <w:ind w:left="218"/>
              <w:rPr>
                <w:lang w:eastAsia="ja-JP"/>
              </w:rPr>
            </w:pPr>
            <w:r>
              <w:rPr>
                <w:rFonts w:ascii="ＭＳ 明朝" w:eastAsia="ＭＳ 明朝" w:hAnsi="ＭＳ 明朝"/>
                <w:color w:val="000000"/>
                <w:sz w:val="21"/>
                <w:lang w:eastAsia="zh-CN"/>
              </w:rPr>
              <w:t>する回転運動をする遊戯施設で原動機を使用するもの</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D61045" w:rsidRDefault="00336709">
            <w:pPr>
              <w:wordWrap w:val="0"/>
              <w:autoSpaceDE w:val="0"/>
              <w:autoSpaceDN w:val="0"/>
              <w:spacing w:before="88" w:after="0" w:line="211" w:lineRule="exact"/>
              <w:ind w:left="413"/>
            </w:pPr>
            <w:r>
              <w:rPr>
                <w:rFonts w:ascii="Cambria" w:eastAsia="Cambria" w:hAnsi="Cambria"/>
                <w:color w:val="000000"/>
                <w:sz w:val="21"/>
              </w:rPr>
              <w:t>06310</w:t>
            </w:r>
          </w:p>
          <w:p w:rsidR="00D61045" w:rsidRDefault="00336709">
            <w:pPr>
              <w:wordWrap w:val="0"/>
              <w:autoSpaceDE w:val="0"/>
              <w:autoSpaceDN w:val="0"/>
              <w:spacing w:before="437" w:after="0" w:line="211" w:lineRule="exact"/>
              <w:ind w:left="413"/>
            </w:pPr>
            <w:r>
              <w:rPr>
                <w:rFonts w:ascii="Cambria" w:eastAsia="Cambria" w:hAnsi="Cambria"/>
                <w:color w:val="000000"/>
                <w:sz w:val="21"/>
              </w:rPr>
              <w:t>06320</w:t>
            </w:r>
          </w:p>
          <w:p w:rsidR="00D61045" w:rsidRDefault="00336709">
            <w:pPr>
              <w:wordWrap w:val="0"/>
              <w:autoSpaceDE w:val="0"/>
              <w:autoSpaceDN w:val="0"/>
              <w:spacing w:before="773" w:after="0" w:line="211" w:lineRule="exact"/>
              <w:ind w:left="413"/>
            </w:pPr>
            <w:r>
              <w:rPr>
                <w:rFonts w:ascii="Cambria" w:eastAsia="Cambria" w:hAnsi="Cambria"/>
                <w:color w:val="000000"/>
                <w:sz w:val="21"/>
              </w:rPr>
              <w:t>06330</w:t>
            </w:r>
          </w:p>
          <w:p w:rsidR="00D61045" w:rsidRDefault="00336709">
            <w:pPr>
              <w:wordWrap w:val="0"/>
              <w:autoSpaceDE w:val="0"/>
              <w:autoSpaceDN w:val="0"/>
              <w:spacing w:before="223" w:after="0" w:line="211" w:lineRule="exact"/>
              <w:ind w:left="413"/>
            </w:pPr>
            <w:r>
              <w:rPr>
                <w:rFonts w:ascii="Cambria" w:eastAsia="Cambria" w:hAnsi="Cambria"/>
                <w:color w:val="000000"/>
                <w:sz w:val="21"/>
              </w:rPr>
              <w:t>06340</w:t>
            </w:r>
          </w:p>
          <w:p w:rsidR="00D61045" w:rsidRDefault="00336709">
            <w:pPr>
              <w:wordWrap w:val="0"/>
              <w:autoSpaceDE w:val="0"/>
              <w:autoSpaceDN w:val="0"/>
              <w:spacing w:before="226" w:after="0" w:line="211" w:lineRule="exact"/>
              <w:ind w:left="413"/>
            </w:pPr>
            <w:r>
              <w:rPr>
                <w:rFonts w:ascii="Cambria" w:eastAsia="Cambria" w:hAnsi="Cambria"/>
                <w:color w:val="000000"/>
                <w:sz w:val="21"/>
              </w:rPr>
              <w:t>06350</w:t>
            </w:r>
          </w:p>
          <w:p w:rsidR="00D61045" w:rsidRDefault="00336709">
            <w:pPr>
              <w:wordWrap w:val="0"/>
              <w:autoSpaceDE w:val="0"/>
              <w:autoSpaceDN w:val="0"/>
              <w:spacing w:before="189" w:after="0" w:line="211" w:lineRule="exact"/>
              <w:ind w:left="413"/>
            </w:pPr>
            <w:r>
              <w:rPr>
                <w:rFonts w:ascii="Cambria" w:eastAsia="Cambria" w:hAnsi="Cambria"/>
                <w:color w:val="000000"/>
                <w:sz w:val="21"/>
              </w:rPr>
              <w:t>06360</w:t>
            </w:r>
          </w:p>
          <w:p w:rsidR="00D61045" w:rsidRDefault="00336709">
            <w:pPr>
              <w:wordWrap w:val="0"/>
              <w:autoSpaceDE w:val="0"/>
              <w:autoSpaceDN w:val="0"/>
              <w:spacing w:before="223" w:after="0" w:line="211" w:lineRule="exact"/>
              <w:ind w:left="413"/>
            </w:pPr>
            <w:r>
              <w:rPr>
                <w:rFonts w:ascii="Cambria" w:eastAsia="Cambria" w:hAnsi="Cambria"/>
                <w:color w:val="000000"/>
                <w:sz w:val="21"/>
              </w:rPr>
              <w:t>06370</w:t>
            </w:r>
          </w:p>
        </w:tc>
      </w:tr>
    </w:tbl>
    <w:p w:rsidR="00D61045" w:rsidRDefault="00336709">
      <w:pPr>
        <w:wordWrap w:val="0"/>
        <w:autoSpaceDE w:val="0"/>
        <w:autoSpaceDN w:val="0"/>
        <w:spacing w:before="89" w:after="26" w:line="222" w:lineRule="exact"/>
        <w:ind w:left="478"/>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4"/>
          <w:sz w:val="21"/>
          <w:lang w:eastAsia="ja-JP"/>
        </w:rPr>
        <w:t xml:space="preserve"> </w:t>
      </w:r>
      <w:r>
        <w:rPr>
          <w:rFonts w:ascii="Cambria" w:eastAsia="Cambria" w:hAnsi="Cambria"/>
          <w:color w:val="000000"/>
          <w:spacing w:val="4"/>
          <w:sz w:val="21"/>
          <w:lang w:eastAsia="ja-JP"/>
        </w:rPr>
        <w:t>6</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「ニ</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該当するチェックボックスに</w:t>
      </w:r>
      <w:r>
        <w:rPr>
          <w:rFonts w:ascii="ＭＳ 明朝" w:eastAsia="ＭＳ 明朝" w:hAnsi="ＭＳ 明朝"/>
          <w:color w:val="000000"/>
          <w:spacing w:val="6"/>
          <w:sz w:val="21"/>
          <w:lang w:eastAsia="zh-CN"/>
        </w:rPr>
        <w:t>「</w:t>
      </w:r>
      <w:r>
        <w:rPr>
          <w:rFonts w:ascii="ＭＳ 明朝" w:eastAsia="ＭＳ 明朝" w:hAnsi="ＭＳ 明朝"/>
          <w:color w:val="000000"/>
          <w:spacing w:val="9"/>
          <w:sz w:val="21"/>
          <w:lang w:eastAsia="zh-CN"/>
        </w:rPr>
        <w:t>レ</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マークを入れ</w:t>
      </w:r>
      <w:r>
        <w:rPr>
          <w:rFonts w:ascii="ＭＳ 明朝" w:eastAsia="ＭＳ 明朝" w:hAnsi="ＭＳ 明朝"/>
          <w:color w:val="000000"/>
          <w:spacing w:val="-47"/>
          <w:sz w:val="21"/>
          <w:lang w:eastAsia="zh-CN"/>
        </w:rPr>
        <w:t>、「</w:t>
      </w:r>
      <w:r>
        <w:rPr>
          <w:rFonts w:ascii="ＭＳ 明朝" w:eastAsia="ＭＳ 明朝" w:hAnsi="ＭＳ 明朝"/>
          <w:color w:val="000000"/>
          <w:spacing w:val="5"/>
          <w:sz w:val="21"/>
          <w:lang w:eastAsia="zh-CN"/>
        </w:rPr>
        <w:t>その他</w:t>
      </w:r>
      <w:r>
        <w:rPr>
          <w:rFonts w:ascii="ＭＳ 明朝" w:eastAsia="ＭＳ 明朝" w:hAnsi="ＭＳ 明朝"/>
          <w:color w:val="000000"/>
          <w:spacing w:val="6"/>
          <w:sz w:val="21"/>
          <w:lang w:eastAsia="zh-CN"/>
        </w:rPr>
        <w:t>」</w:t>
      </w:r>
      <w:r>
        <w:rPr>
          <w:rFonts w:ascii="ＭＳ 明朝" w:eastAsia="ＭＳ 明朝" w:hAnsi="ＭＳ 明朝"/>
          <w:color w:val="000000"/>
          <w:spacing w:val="1"/>
          <w:sz w:val="21"/>
          <w:lang w:eastAsia="zh-CN"/>
        </w:rPr>
        <w:t>の</w:t>
      </w:r>
    </w:p>
    <w:p w:rsidR="00D61045" w:rsidRDefault="00336709">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具体的な工事種別を併せて記入してください。</w:t>
      </w:r>
    </w:p>
    <w:p w:rsidR="00D61045" w:rsidRDefault="00336709">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⑩</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認証型式部材等製造者が製造をした当該認証に係る型式部材等を有する場合は</w:t>
      </w:r>
      <w:r>
        <w:rPr>
          <w:rFonts w:ascii="ＭＳ 明朝" w:eastAsia="ＭＳ 明朝" w:hAnsi="ＭＳ 明朝"/>
          <w:color w:val="000000"/>
          <w:spacing w:val="8"/>
          <w:sz w:val="21"/>
          <w:lang w:eastAsia="zh-CN"/>
        </w:rPr>
        <w:t>、</w:t>
      </w:r>
      <w:r>
        <w:rPr>
          <w:rFonts w:ascii="Cambria" w:eastAsia="Cambria" w:hAnsi="Cambria"/>
          <w:color w:val="000000"/>
          <w:w w:val="101"/>
          <w:sz w:val="21"/>
          <w:lang w:eastAsia="ja-JP"/>
        </w:rPr>
        <w:t>6</w:t>
      </w:r>
    </w:p>
    <w:p w:rsidR="00D61045" w:rsidRDefault="00336709">
      <w:pPr>
        <w:wordWrap w:val="0"/>
        <w:autoSpaceDE w:val="0"/>
        <w:autoSpaceDN w:val="0"/>
        <w:spacing w:before="52" w:after="30" w:line="211" w:lineRule="exact"/>
        <w:ind w:left="682"/>
        <w:rPr>
          <w:lang w:eastAsia="ja-JP"/>
        </w:rPr>
      </w:pPr>
      <w:r>
        <w:rPr>
          <w:rFonts w:ascii="ＭＳ 明朝" w:eastAsia="ＭＳ 明朝" w:hAnsi="ＭＳ 明朝"/>
          <w:color w:val="000000"/>
          <w:spacing w:val="1"/>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に認証番号を記入してください。</w:t>
      </w:r>
    </w:p>
    <w:p w:rsidR="00D61045" w:rsidRDefault="00336709">
      <w:pPr>
        <w:wordWrap w:val="0"/>
        <w:autoSpaceDE w:val="0"/>
        <w:autoSpaceDN w:val="0"/>
        <w:spacing w:before="60" w:after="26" w:line="222"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工作物の名称又は工事名が定まつているときは、</w:t>
      </w:r>
      <w:r>
        <w:rPr>
          <w:rFonts w:ascii="Cambria" w:eastAsia="Cambria" w:hAnsi="Cambria"/>
          <w:color w:val="000000"/>
          <w:sz w:val="21"/>
          <w:lang w:eastAsia="ja-JP"/>
        </w:rPr>
        <w:t>10</w:t>
      </w:r>
      <w:r>
        <w:rPr>
          <w:rFonts w:ascii="ＭＳ 明朝" w:eastAsia="ＭＳ 明朝" w:hAnsi="ＭＳ 明朝"/>
          <w:color w:val="000000"/>
          <w:sz w:val="21"/>
          <w:lang w:eastAsia="zh-CN"/>
        </w:rPr>
        <w:t>欄に記入してください。</w:t>
      </w:r>
    </w:p>
    <w:p w:rsidR="00D61045" w:rsidRDefault="00336709">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建築物に関する確認申請と併せて申請する場合には</w:t>
      </w:r>
      <w:r>
        <w:rPr>
          <w:rFonts w:ascii="ＭＳ 明朝" w:eastAsia="ＭＳ 明朝" w:hAnsi="ＭＳ 明朝"/>
          <w:color w:val="000000"/>
          <w:spacing w:val="6"/>
          <w:sz w:val="21"/>
          <w:lang w:eastAsia="zh-CN"/>
        </w:rPr>
        <w:t>、</w:t>
      </w:r>
      <w:r>
        <w:rPr>
          <w:rFonts w:ascii="Cambria" w:eastAsia="Cambria" w:hAnsi="Cambria"/>
          <w:color w:val="000000"/>
          <w:spacing w:val="4"/>
          <w:sz w:val="21"/>
          <w:lang w:eastAsia="ja-JP"/>
        </w:rPr>
        <w:t>6</w:t>
      </w:r>
      <w:r>
        <w:rPr>
          <w:rFonts w:ascii="ＭＳ 明朝" w:eastAsia="ＭＳ 明朝" w:hAnsi="ＭＳ 明朝"/>
          <w:color w:val="000000"/>
          <w:spacing w:val="2"/>
          <w:sz w:val="21"/>
          <w:lang w:eastAsia="zh-CN"/>
        </w:rPr>
        <w:t>欄に記載したものを第二号</w:t>
      </w:r>
    </w:p>
    <w:p w:rsidR="00D61045" w:rsidRDefault="00336709">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様式に追加添付すれば</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この様式を別途提出する必要はありません</w:t>
      </w:r>
      <w:r>
        <w:rPr>
          <w:rFonts w:ascii="ＭＳ 明朝" w:eastAsia="ＭＳ 明朝" w:hAnsi="ＭＳ 明朝"/>
          <w:color w:val="000000"/>
          <w:spacing w:val="-1"/>
          <w:sz w:val="21"/>
          <w:lang w:eastAsia="zh-CN"/>
        </w:rPr>
        <w:t>。</w:t>
      </w:r>
    </w:p>
    <w:p w:rsidR="00D61045" w:rsidRDefault="00336709">
      <w:pPr>
        <w:wordWrap w:val="0"/>
        <w:autoSpaceDE w:val="0"/>
        <w:autoSpaceDN w:val="0"/>
        <w:spacing w:before="63" w:after="25" w:line="222" w:lineRule="exact"/>
        <w:ind w:left="476"/>
        <w:rPr>
          <w:lang w:eastAsia="ja-JP"/>
        </w:rPr>
      </w:pPr>
      <w:r>
        <w:rPr>
          <w:rFonts w:ascii="ＭＳ 明朝" w:eastAsia="ＭＳ 明朝" w:hAnsi="ＭＳ 明朝"/>
          <w:color w:val="000000"/>
          <w:spacing w:val="4"/>
          <w:sz w:val="21"/>
          <w:lang w:eastAsia="ja-JP"/>
        </w:rPr>
        <w:t>⑬</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3"/>
          <w:sz w:val="21"/>
          <w:lang w:eastAsia="zh-CN"/>
        </w:rPr>
        <w:t>建築基準法第</w:t>
      </w:r>
      <w:r>
        <w:rPr>
          <w:rFonts w:ascii="Cambria" w:eastAsia="Cambria" w:hAnsi="Cambria"/>
          <w:color w:val="000000"/>
          <w:spacing w:val="3"/>
          <w:sz w:val="21"/>
          <w:lang w:eastAsia="ja-JP"/>
        </w:rPr>
        <w:t>88</w:t>
      </w:r>
      <w:r>
        <w:rPr>
          <w:rFonts w:ascii="ＭＳ 明朝" w:eastAsia="ＭＳ 明朝" w:hAnsi="ＭＳ 明朝"/>
          <w:color w:val="000000"/>
          <w:spacing w:val="2"/>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項において準用する同法第</w:t>
      </w:r>
      <w:r>
        <w:rPr>
          <w:rFonts w:ascii="Cambria" w:eastAsia="Cambria" w:hAnsi="Cambria"/>
          <w:color w:val="000000"/>
          <w:spacing w:val="3"/>
          <w:sz w:val="21"/>
          <w:lang w:eastAsia="ja-JP"/>
        </w:rPr>
        <w:t>86</w:t>
      </w:r>
      <w:r>
        <w:rPr>
          <w:rFonts w:ascii="ＭＳ 明朝" w:eastAsia="ＭＳ 明朝" w:hAnsi="ＭＳ 明朝"/>
          <w:color w:val="000000"/>
          <w:spacing w:val="4"/>
          <w:sz w:val="21"/>
          <w:lang w:eastAsia="zh-CN"/>
        </w:rPr>
        <w:t>条の</w:t>
      </w:r>
      <w:r>
        <w:rPr>
          <w:rFonts w:ascii="Cambria" w:eastAsia="Cambria" w:hAnsi="Cambria"/>
          <w:color w:val="000000"/>
          <w:spacing w:val="1"/>
          <w:sz w:val="21"/>
          <w:lang w:eastAsia="ja-JP"/>
        </w:rPr>
        <w:t>7</w:t>
      </w:r>
      <w:r>
        <w:rPr>
          <w:rFonts w:ascii="ＭＳ 明朝" w:eastAsia="ＭＳ 明朝" w:hAnsi="ＭＳ 明朝"/>
          <w:color w:val="000000"/>
          <w:spacing w:val="4"/>
          <w:sz w:val="21"/>
          <w:lang w:eastAsia="zh-CN"/>
        </w:rPr>
        <w:t>第</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項及び第</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項の規定の</w:t>
      </w:r>
    </w:p>
    <w:p w:rsidR="00D61045" w:rsidRDefault="00336709">
      <w:pPr>
        <w:wordWrap w:val="0"/>
        <w:autoSpaceDE w:val="0"/>
        <w:autoSpaceDN w:val="0"/>
        <w:spacing w:before="49" w:after="26" w:line="222" w:lineRule="exact"/>
        <w:ind w:left="682"/>
        <w:rPr>
          <w:lang w:eastAsia="ja-JP"/>
        </w:rPr>
      </w:pPr>
      <w:r>
        <w:rPr>
          <w:rFonts w:ascii="ＭＳ 明朝" w:eastAsia="ＭＳ 明朝" w:hAnsi="ＭＳ 明朝"/>
          <w:color w:val="000000"/>
          <w:spacing w:val="3"/>
          <w:sz w:val="21"/>
          <w:lang w:eastAsia="zh-CN"/>
        </w:rPr>
        <w:t>適用を受ける場合においては、</w:t>
      </w:r>
      <w:r>
        <w:rPr>
          <w:rFonts w:ascii="ＭＳ 明朝" w:eastAsia="ＭＳ 明朝" w:hAnsi="ＭＳ 明朝"/>
          <w:color w:val="000000"/>
          <w:spacing w:val="3"/>
          <w:sz w:val="21"/>
          <w:lang w:eastAsia="zh-CN"/>
        </w:rPr>
        <w:t>工事の完了後においても引き続き同法第</w:t>
      </w:r>
      <w:r>
        <w:rPr>
          <w:rFonts w:ascii="Cambria" w:eastAsia="Cambria" w:hAnsi="Cambria"/>
          <w:color w:val="000000"/>
          <w:spacing w:val="1"/>
          <w:sz w:val="21"/>
          <w:lang w:eastAsia="ja-JP"/>
        </w:rPr>
        <w:t>3</w:t>
      </w:r>
      <w:r>
        <w:rPr>
          <w:rFonts w:ascii="ＭＳ 明朝" w:eastAsia="ＭＳ 明朝" w:hAnsi="ＭＳ 明朝"/>
          <w:color w:val="000000"/>
          <w:spacing w:val="4"/>
          <w:sz w:val="21"/>
          <w:lang w:eastAsia="zh-CN"/>
        </w:rPr>
        <w:t>条第</w:t>
      </w:r>
      <w:r>
        <w:rPr>
          <w:rFonts w:ascii="Cambria" w:eastAsia="Cambria" w:hAnsi="Cambria"/>
          <w:color w:val="000000"/>
          <w:spacing w:val="4"/>
          <w:sz w:val="21"/>
          <w:lang w:eastAsia="ja-JP"/>
        </w:rPr>
        <w:t>2</w:t>
      </w:r>
      <w:r>
        <w:rPr>
          <w:rFonts w:ascii="ＭＳ 明朝" w:eastAsia="ＭＳ 明朝" w:hAnsi="ＭＳ 明朝"/>
          <w:color w:val="000000"/>
          <w:spacing w:val="1"/>
          <w:sz w:val="21"/>
          <w:lang w:eastAsia="zh-CN"/>
        </w:rPr>
        <w:t>項</w:t>
      </w: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同</w:t>
      </w:r>
    </w:p>
    <w:p w:rsidR="00D61045" w:rsidRDefault="00336709">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法第</w:t>
      </w:r>
      <w:r>
        <w:rPr>
          <w:rFonts w:ascii="Cambria" w:eastAsia="Cambria" w:hAnsi="Cambria"/>
          <w:color w:val="000000"/>
          <w:spacing w:val="3"/>
          <w:sz w:val="21"/>
          <w:lang w:eastAsia="ja-JP"/>
        </w:rPr>
        <w:t>86</w:t>
      </w:r>
      <w:r>
        <w:rPr>
          <w:rFonts w:ascii="ＭＳ 明朝" w:eastAsia="ＭＳ 明朝" w:hAnsi="ＭＳ 明朝"/>
          <w:color w:val="000000"/>
          <w:spacing w:val="2"/>
          <w:sz w:val="21"/>
          <w:lang w:eastAsia="zh-CN"/>
        </w:rPr>
        <w:t>条の</w:t>
      </w:r>
      <w:r>
        <w:rPr>
          <w:rFonts w:ascii="Cambria" w:eastAsia="Cambria" w:hAnsi="Cambria"/>
          <w:color w:val="000000"/>
          <w:spacing w:val="1"/>
          <w:sz w:val="21"/>
          <w:lang w:eastAsia="ja-JP"/>
        </w:rPr>
        <w:t>9</w:t>
      </w:r>
      <w:r>
        <w:rPr>
          <w:rFonts w:ascii="ＭＳ 明朝" w:eastAsia="ＭＳ 明朝" w:hAnsi="ＭＳ 明朝"/>
          <w:color w:val="000000"/>
          <w:spacing w:val="4"/>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項において準用する場合を含む</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の適用を受けない規定並びに当該</w:t>
      </w:r>
    </w:p>
    <w:p w:rsidR="00D61045" w:rsidRDefault="00336709">
      <w:pPr>
        <w:wordWrap w:val="0"/>
        <w:autoSpaceDE w:val="0"/>
        <w:autoSpaceDN w:val="0"/>
        <w:spacing w:before="52" w:after="26" w:line="222" w:lineRule="exact"/>
        <w:ind w:left="682"/>
        <w:rPr>
          <w:lang w:eastAsia="ja-JP"/>
        </w:rPr>
      </w:pPr>
      <w:r>
        <w:rPr>
          <w:rFonts w:ascii="ＭＳ 明朝" w:eastAsia="ＭＳ 明朝" w:hAnsi="ＭＳ 明朝"/>
          <w:color w:val="000000"/>
          <w:spacing w:val="5"/>
          <w:sz w:val="21"/>
          <w:lang w:eastAsia="zh-CN"/>
        </w:rPr>
        <w:t>規定に適合しないこととなつた時期及び理由を</w:t>
      </w:r>
      <w:r>
        <w:rPr>
          <w:rFonts w:ascii="Cambria" w:eastAsia="Cambria" w:hAnsi="Cambria"/>
          <w:color w:val="000000"/>
          <w:spacing w:val="4"/>
          <w:sz w:val="21"/>
          <w:lang w:eastAsia="ja-JP"/>
        </w:rPr>
        <w:t>10</w:t>
      </w:r>
      <w:r>
        <w:rPr>
          <w:rFonts w:ascii="ＭＳ 明朝" w:eastAsia="ＭＳ 明朝" w:hAnsi="ＭＳ 明朝"/>
          <w:color w:val="000000"/>
          <w:spacing w:val="5"/>
          <w:sz w:val="21"/>
          <w:lang w:eastAsia="zh-CN"/>
        </w:rPr>
        <w:t>欄又は別紙に記載して添えてくだ</w:t>
      </w:r>
    </w:p>
    <w:p w:rsidR="00D61045" w:rsidRDefault="00336709">
      <w:pPr>
        <w:wordWrap w:val="0"/>
        <w:autoSpaceDE w:val="0"/>
        <w:autoSpaceDN w:val="0"/>
        <w:spacing w:before="52" w:after="30" w:line="211" w:lineRule="exact"/>
        <w:ind w:left="682"/>
        <w:rPr>
          <w:lang w:eastAsia="ja-JP"/>
        </w:rPr>
      </w:pPr>
      <w:r>
        <w:rPr>
          <w:rFonts w:ascii="ＭＳ 明朝" w:eastAsia="ＭＳ 明朝" w:hAnsi="ＭＳ 明朝"/>
          <w:color w:val="000000"/>
          <w:spacing w:val="1"/>
          <w:sz w:val="21"/>
          <w:lang w:eastAsia="zh-CN"/>
        </w:rPr>
        <w:t>さい</w:t>
      </w:r>
      <w:r>
        <w:rPr>
          <w:rFonts w:ascii="ＭＳ 明朝" w:eastAsia="ＭＳ 明朝" w:hAnsi="ＭＳ 明朝"/>
          <w:color w:val="000000"/>
          <w:spacing w:val="-1"/>
          <w:sz w:val="21"/>
          <w:lang w:eastAsia="zh-CN"/>
        </w:rPr>
        <w:t>。</w:t>
      </w:r>
    </w:p>
    <w:p w:rsidR="00D61045" w:rsidRDefault="00336709">
      <w:pPr>
        <w:wordWrap w:val="0"/>
        <w:autoSpaceDE w:val="0"/>
        <w:autoSpaceDN w:val="0"/>
        <w:spacing w:before="60" w:after="26" w:line="222" w:lineRule="exact"/>
        <w:ind w:left="473"/>
        <w:rPr>
          <w:lang w:eastAsia="ja-JP"/>
        </w:rPr>
      </w:pPr>
      <w:r>
        <w:rPr>
          <w:rFonts w:ascii="ＭＳ 明朝" w:eastAsia="ＭＳ 明朝" w:hAnsi="ＭＳ 明朝"/>
          <w:color w:val="000000"/>
          <w:spacing w:val="1"/>
          <w:sz w:val="21"/>
          <w:lang w:eastAsia="ja-JP"/>
        </w:rPr>
        <w:t>⑭</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計画の変更申請の際は、</w:t>
      </w:r>
      <w:r>
        <w:rPr>
          <w:rFonts w:ascii="Cambria" w:eastAsia="Cambria" w:hAnsi="Cambria"/>
          <w:color w:val="000000"/>
          <w:sz w:val="21"/>
          <w:lang w:eastAsia="ja-JP"/>
        </w:rPr>
        <w:t>10</w:t>
      </w:r>
      <w:r>
        <w:rPr>
          <w:rFonts w:ascii="ＭＳ 明朝" w:eastAsia="ＭＳ 明朝" w:hAnsi="ＭＳ 明朝"/>
          <w:color w:val="000000"/>
          <w:sz w:val="21"/>
          <w:lang w:eastAsia="zh-CN"/>
        </w:rPr>
        <w:t>欄に変更の概要について記入してください。</w:t>
      </w:r>
    </w:p>
    <w:p w:rsidR="00D61045" w:rsidRDefault="00336709">
      <w:pPr>
        <w:wordWrap w:val="0"/>
        <w:autoSpaceDE w:val="0"/>
        <w:autoSpaceDN w:val="0"/>
        <w:spacing w:before="52" w:after="31" w:line="211" w:lineRule="exact"/>
        <w:ind w:left="473"/>
        <w:rPr>
          <w:lang w:eastAsia="ja-JP"/>
        </w:rPr>
      </w:pPr>
      <w:r>
        <w:rPr>
          <w:rFonts w:ascii="ＭＳ 明朝" w:eastAsia="ＭＳ 明朝" w:hAnsi="ＭＳ 明朝"/>
          <w:color w:val="000000"/>
          <w:spacing w:val="1"/>
          <w:sz w:val="21"/>
          <w:lang w:eastAsia="ja-JP"/>
        </w:rPr>
        <w:t>⑮</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ここに書き表せない事項で特に確認を受けようとする事項は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別紙に記載して添え</w:t>
      </w:r>
    </w:p>
    <w:p w:rsidR="00D61045" w:rsidRDefault="00336709">
      <w:pPr>
        <w:wordWrap w:val="0"/>
        <w:autoSpaceDE w:val="0"/>
        <w:autoSpaceDN w:val="0"/>
        <w:spacing w:before="62" w:after="0" w:line="211" w:lineRule="exact"/>
        <w:ind w:left="682"/>
      </w:pPr>
      <w:r>
        <w:rPr>
          <w:rFonts w:ascii="ＭＳ 明朝" w:eastAsia="ＭＳ 明朝" w:hAnsi="ＭＳ 明朝"/>
          <w:color w:val="000000"/>
          <w:sz w:val="21"/>
          <w:lang w:eastAsia="zh-CN"/>
        </w:rPr>
        <w:t>てください</w:t>
      </w:r>
      <w:r>
        <w:rPr>
          <w:rFonts w:ascii="ＭＳ 明朝" w:eastAsia="ＭＳ 明朝" w:hAnsi="ＭＳ 明朝"/>
          <w:color w:val="000000"/>
          <w:spacing w:val="-1"/>
          <w:sz w:val="21"/>
          <w:lang w:eastAsia="zh-CN"/>
        </w:rPr>
        <w:t>。</w:t>
      </w:r>
    </w:p>
    <w:sectPr w:rsidR="00D61045" w:rsidSect="00034616">
      <w:pgSz w:w="11906" w:h="16838"/>
      <w:pgMar w:top="846" w:right="1440" w:bottom="1440" w:left="1440" w:header="720" w:footer="720" w:gutter="0"/>
      <w:cols w:space="720" w:equalWidth="0">
        <w:col w:w="90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4FA254C7-0E03-4EF7-8D68-6CA6CEE8C8B5}"/>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720"/>
  <w:noPunctuationKerning/>
  <w:characterSpacingControl w:val="compressPunctuationAndJapaneseKana"/>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336709"/>
    <w:rsid w:val="00AA1D8D"/>
    <w:rsid w:val="00B47730"/>
    <w:rsid w:val="00CB0664"/>
    <w:rsid w:val="00D6104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v:textbox inset="5.85pt,.7pt,5.85pt,.7pt"/>
    </o:shapedefaults>
    <o:shapelayout v:ext="edit">
      <o:idmap v:ext="edit" data="1"/>
    </o:shapelayout>
  </w:shapeDefaults>
  <w:decimalSymbol w:val="."/>
  <w:listSeparator w:val=","/>
  <w14:docId w14:val="64929434"/>
  <w14:defaultImageDpi w14:val="300"/>
  <w15:docId w15:val="{80DA45CF-13C2-4B02-A413-F6C810AE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3E485-2847-4925-90E3-16C2FD70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LightPDF</Company>
  <LinksUpToDate>false</LinksUpToDate>
  <CharactersWithSpaces>2642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20231008</dc:description>
  <cp:lastModifiedBy>52400215</cp:lastModifiedBy>
  <cp:revision>2</cp:revision>
  <dcterms:created xsi:type="dcterms:W3CDTF">2024-11-11T02:43:00Z</dcterms:created>
  <dcterms:modified xsi:type="dcterms:W3CDTF">2024-11-12T02:17:00Z</dcterms:modified>
  <cp:category/>
</cp:coreProperties>
</file>