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CF" w:rsidRDefault="000714CF">
      <w:pPr>
        <w:wordWrap w:val="0"/>
        <w:autoSpaceDE w:val="0"/>
        <w:autoSpaceDN w:val="0"/>
        <w:spacing w:after="422" w:line="14" w:lineRule="exact"/>
      </w:pPr>
    </w:p>
    <w:p w:rsidR="000714CF" w:rsidRDefault="00D05BD1">
      <w:pPr>
        <w:wordWrap w:val="0"/>
        <w:autoSpaceDE w:val="0"/>
        <w:autoSpaceDN w:val="0"/>
        <w:spacing w:before="872" w:after="305" w:line="211" w:lineRule="exact"/>
        <w:ind w:left="262"/>
      </w:pPr>
      <w:r>
        <w:rPr>
          <w:rFonts w:ascii="ＭＳ 明朝" w:eastAsia="ＭＳ 明朝" w:hAnsi="ＭＳ 明朝"/>
          <w:color w:val="000000"/>
          <w:sz w:val="21"/>
          <w:lang w:eastAsia="zh-CN"/>
        </w:rPr>
        <w:t>第九号様式</w:t>
      </w: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第二条の二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第三条の三関係</w:t>
      </w:r>
      <w:r>
        <w:rPr>
          <w:rFonts w:ascii="ＭＳ 明朝" w:eastAsia="ＭＳ 明朝" w:hAnsi="ＭＳ 明朝"/>
          <w:color w:val="000000"/>
          <w:w w:val="101"/>
          <w:sz w:val="21"/>
        </w:rPr>
        <w:t>)(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昇降機用</w:t>
      </w:r>
      <w:r>
        <w:rPr>
          <w:rFonts w:ascii="ＭＳ 明朝" w:eastAsia="ＭＳ 明朝" w:hAnsi="ＭＳ 明朝"/>
          <w:color w:val="000000"/>
          <w:w w:val="101"/>
          <w:sz w:val="21"/>
        </w:rPr>
        <w:t>)(</w:t>
      </w:r>
      <w:r>
        <w:rPr>
          <w:rFonts w:ascii="ＭＳ 明朝" w:eastAsia="ＭＳ 明朝" w:hAnsi="ＭＳ 明朝"/>
          <w:color w:val="000000"/>
          <w:w w:val="99"/>
          <w:sz w:val="21"/>
        </w:rPr>
        <w:t>A4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D05BD1" w:rsidRDefault="00D05BD1">
      <w:pPr>
        <w:wordWrap w:val="0"/>
        <w:autoSpaceDE w:val="0"/>
        <w:autoSpaceDN w:val="0"/>
        <w:spacing w:before="609" w:after="167" w:line="211" w:lineRule="exact"/>
        <w:ind w:left="3097"/>
        <w:rPr>
          <w:rFonts w:ascii="ＭＳ 明朝" w:eastAsia="SimSun" w:hAnsi="ＭＳ 明朝"/>
          <w:color w:val="000000"/>
          <w:sz w:val="21"/>
          <w:lang w:eastAsia="zh-CN"/>
        </w:rPr>
      </w:pPr>
    </w:p>
    <w:p w:rsidR="000714CF" w:rsidRDefault="00D05BD1">
      <w:pPr>
        <w:wordWrap w:val="0"/>
        <w:autoSpaceDE w:val="0"/>
        <w:autoSpaceDN w:val="0"/>
        <w:spacing w:before="609" w:after="167" w:line="211" w:lineRule="exact"/>
        <w:ind w:left="3097"/>
      </w:pPr>
      <w:r>
        <w:rPr>
          <w:rFonts w:ascii="ＭＳ 明朝" w:eastAsia="ＭＳ 明朝" w:hAnsi="ＭＳ 明朝"/>
          <w:color w:val="000000"/>
          <w:sz w:val="21"/>
          <w:lang w:eastAsia="zh-CN"/>
        </w:rPr>
        <w:t>計画変更確認申請書</w:t>
      </w: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昇降機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0714CF" w:rsidRDefault="00D05BD1" w:rsidP="00D05BD1">
      <w:pPr>
        <w:autoSpaceDE w:val="0"/>
        <w:autoSpaceDN w:val="0"/>
        <w:spacing w:before="333" w:after="31" w:line="240" w:lineRule="exact"/>
        <w:ind w:left="4043"/>
        <w:rPr>
          <w:lang w:eastAsia="ja-JP"/>
        </w:rPr>
      </w:pP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)</w:t>
      </w:r>
    </w:p>
    <w:p w:rsidR="000714CF" w:rsidRDefault="00D05BD1" w:rsidP="00D05BD1">
      <w:pPr>
        <w:autoSpaceDE w:val="0"/>
        <w:autoSpaceDN w:val="0"/>
        <w:spacing w:before="62" w:after="31" w:line="240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87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条の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において準用する同法第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6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項又は第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6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条の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項の規定による</w:t>
      </w:r>
    </w:p>
    <w:p w:rsidR="000714CF" w:rsidRDefault="00D05BD1" w:rsidP="00D05BD1">
      <w:pPr>
        <w:autoSpaceDE w:val="0"/>
        <w:autoSpaceDN w:val="0"/>
        <w:spacing w:before="62" w:after="30" w:line="240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計画の変更の確認を申請します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。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この申請書及び添付図書に記載の事項は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事実に相違あ</w:t>
      </w:r>
    </w:p>
    <w:p w:rsidR="000714CF" w:rsidRDefault="00D05BD1" w:rsidP="00D05BD1">
      <w:pPr>
        <w:autoSpaceDE w:val="0"/>
        <w:autoSpaceDN w:val="0"/>
        <w:spacing w:before="60" w:after="31" w:line="240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りません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0714CF" w:rsidRDefault="00D05BD1" w:rsidP="00D05BD1">
      <w:pPr>
        <w:autoSpaceDE w:val="0"/>
        <w:autoSpaceDN w:val="0"/>
        <w:spacing w:before="62" w:after="31" w:line="240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建築主事等又は指定確認検査機関</w:t>
      </w:r>
      <w:r>
        <w:rPr>
          <w:rFonts w:ascii="Times New Roman" w:eastAsia="Times New Roman" w:hAnsi="Times New Roman"/>
          <w:color w:val="000000"/>
          <w:spacing w:val="2050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様</w:t>
      </w:r>
    </w:p>
    <w:p w:rsidR="000714CF" w:rsidRDefault="00D05BD1" w:rsidP="00D05BD1">
      <w:pPr>
        <w:autoSpaceDE w:val="0"/>
        <w:autoSpaceDN w:val="0"/>
        <w:spacing w:before="62" w:after="31"/>
        <w:ind w:left="6772"/>
        <w:rPr>
          <w:rFonts w:ascii="ＭＳ 明朝" w:eastAsia="SimSun" w:hAnsi="ＭＳ 明朝"/>
          <w:color w:val="000000"/>
          <w:spacing w:val="1"/>
          <w:sz w:val="21"/>
          <w:lang w:eastAsia="zh-CN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208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号</w:t>
      </w:r>
    </w:p>
    <w:p w:rsidR="00D05BD1" w:rsidRPr="00D05BD1" w:rsidRDefault="00D05BD1" w:rsidP="00D05BD1">
      <w:pPr>
        <w:autoSpaceDE w:val="0"/>
        <w:autoSpaceDN w:val="0"/>
        <w:spacing w:before="62" w:after="31"/>
        <w:ind w:left="6772"/>
        <w:rPr>
          <w:rFonts w:eastAsia="SimSun" w:hint="eastAsia"/>
          <w:lang w:eastAsia="ja-JP"/>
        </w:rPr>
      </w:pPr>
      <w:bookmarkStart w:id="0" w:name="_GoBack"/>
      <w:bookmarkEnd w:id="0"/>
    </w:p>
    <w:p w:rsidR="000714CF" w:rsidRDefault="00D05BD1" w:rsidP="00D05BD1">
      <w:pPr>
        <w:autoSpaceDE w:val="0"/>
        <w:autoSpaceDN w:val="0"/>
        <w:spacing w:before="62" w:after="30"/>
        <w:ind w:left="7404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日</w:t>
      </w:r>
    </w:p>
    <w:p w:rsidR="000714CF" w:rsidRDefault="00D05BD1" w:rsidP="00D05BD1">
      <w:pPr>
        <w:autoSpaceDE w:val="0"/>
        <w:autoSpaceDN w:val="0"/>
        <w:spacing w:before="60" w:after="112"/>
        <w:ind w:left="4881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1112520</wp:posOffset>
            </wp:positionH>
            <wp:positionV relativeFrom="page">
              <wp:posOffset>4381500</wp:posOffset>
            </wp:positionV>
            <wp:extent cx="5335270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color w:val="000000"/>
          <w:sz w:val="21"/>
          <w:lang w:eastAsia="zh-CN"/>
        </w:rPr>
        <w:t>申請者氏名</w:t>
      </w:r>
    </w:p>
    <w:p w:rsidR="000714CF" w:rsidRDefault="00D05BD1" w:rsidP="00D05BD1">
      <w:pPr>
        <w:autoSpaceDE w:val="0"/>
        <w:autoSpaceDN w:val="0"/>
        <w:spacing w:before="224" w:after="31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計画を変更する昇降機の直前の確認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】</w:t>
      </w:r>
    </w:p>
    <w:p w:rsidR="000714CF" w:rsidRDefault="00D05BD1" w:rsidP="00D05BD1">
      <w:pPr>
        <w:autoSpaceDE w:val="0"/>
        <w:autoSpaceDN w:val="0"/>
        <w:spacing w:before="62" w:after="30"/>
        <w:ind w:left="473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確認済証番号</w:t>
      </w:r>
      <w:r>
        <w:rPr>
          <w:rFonts w:ascii="ＭＳ 明朝" w:eastAsia="ＭＳ 明朝" w:hAnsi="ＭＳ 明朝"/>
          <w:color w:val="000000"/>
          <w:spacing w:val="-2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790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20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号</w:t>
      </w:r>
    </w:p>
    <w:p w:rsidR="000714CF" w:rsidRDefault="00D05BD1" w:rsidP="00D05BD1">
      <w:pPr>
        <w:autoSpaceDE w:val="0"/>
        <w:autoSpaceDN w:val="0"/>
        <w:spacing w:before="60" w:after="31"/>
        <w:ind w:left="473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確認済証交付年月日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78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156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日</w:t>
      </w:r>
    </w:p>
    <w:p w:rsidR="000714CF" w:rsidRDefault="00D05BD1" w:rsidP="00D05BD1">
      <w:pPr>
        <w:autoSpaceDE w:val="0"/>
        <w:autoSpaceDN w:val="0"/>
        <w:spacing w:before="62" w:after="31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確認済証交付者】</w:t>
      </w:r>
    </w:p>
    <w:p w:rsidR="000714CF" w:rsidRDefault="00D05BD1" w:rsidP="00D05BD1">
      <w:pPr>
        <w:autoSpaceDE w:val="0"/>
        <w:autoSpaceDN w:val="0"/>
        <w:spacing w:before="62" w:after="45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計画変更の概要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】</w:t>
      </w:r>
    </w:p>
    <w:p w:rsidR="000714CF" w:rsidRDefault="000714CF" w:rsidP="00D05BD1">
      <w:pPr>
        <w:autoSpaceDE w:val="0"/>
        <w:autoSpaceDN w:val="0"/>
        <w:spacing w:before="76" w:after="0"/>
        <w:rPr>
          <w:lang w:eastAsia="ja-JP"/>
        </w:rPr>
      </w:pPr>
    </w:p>
    <w:tbl>
      <w:tblPr>
        <w:tblW w:w="0" w:type="auto"/>
        <w:tblInd w:w="272" w:type="dxa"/>
        <w:tblLayout w:type="fixed"/>
        <w:tblLook w:val="04A0" w:firstRow="1" w:lastRow="0" w:firstColumn="1" w:lastColumn="0" w:noHBand="0" w:noVBand="1"/>
      </w:tblPr>
      <w:tblGrid>
        <w:gridCol w:w="1985"/>
        <w:gridCol w:w="4537"/>
        <w:gridCol w:w="1985"/>
      </w:tblGrid>
      <w:tr w:rsidR="000714CF">
        <w:trPr>
          <w:trHeight w:hRule="exact" w:val="401"/>
        </w:trPr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89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手数料欄</w:t>
            </w:r>
          </w:p>
        </w:tc>
      </w:tr>
      <w:tr w:rsidR="000714CF">
        <w:trPr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確認番号欄</w:t>
            </w:r>
          </w:p>
        </w:tc>
      </w:tr>
      <w:tr w:rsidR="000714CF">
        <w:trPr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770"/>
            </w:pPr>
            <w:r>
              <w:rPr>
                <w:rFonts w:ascii="ＭＳ 明朝" w:eastAsia="ＭＳ 明朝" w:hAnsi="ＭＳ 明朝"/>
                <w:color w:val="000000"/>
                <w:spacing w:val="16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6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0714CF" w:rsidP="00D05B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771"/>
            </w:pPr>
            <w:r>
              <w:rPr>
                <w:rFonts w:ascii="ＭＳ 明朝" w:eastAsia="ＭＳ 明朝" w:hAnsi="ＭＳ 明朝"/>
                <w:color w:val="000000"/>
                <w:spacing w:val="16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73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16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7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 w:rsidR="000714CF">
        <w:trPr>
          <w:trHeight w:hRule="exact" w:val="4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r>
              <w:pict>
                <v:shape id="_x0000_s1026" style="position:absolute;margin-left:4.4pt;margin-top:4.45pt;width:90.4pt;height:11.55pt;z-index:251658240;mso-position-horizontal-relative:page;mso-position-vertical-relative:page" coordsize="" o:spt="100" adj="0,,0" path="m,l,1000r1000,l1000,xe" filled="f" stroked="f">
                  <v:stroke joinstyle="round"/>
                  <v:formulas/>
                  <v:path o:connecttype="segments"/>
                  <v:textbox style="mso-rotate-with-shape:t" inset="0,0,0,0">
                    <w:txbxContent>
                      <w:p w:rsidR="000714CF" w:rsidRDefault="00D05BD1">
                        <w:pPr>
                          <w:wordWrap w:val="0"/>
                          <w:autoSpaceDE w:val="0"/>
                          <w:autoSpaceDN w:val="0"/>
                          <w:spacing w:after="0" w:line="211" w:lineRule="exact"/>
                        </w:pPr>
                        <w:r>
                          <w:rPr>
                            <w:rFonts w:ascii="ＭＳ 明朝" w:eastAsia="ＭＳ 明朝" w:hAnsi="ＭＳ 明朝"/>
                            <w:color w:val="000000"/>
                            <w:spacing w:val="16"/>
                            <w:sz w:val="21"/>
                            <w:lang w:eastAsia="zh-CN"/>
                          </w:rPr>
                          <w:t>第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pacing w:val="130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color w:val="000000"/>
                            <w:spacing w:val="-1"/>
                            <w:sz w:val="21"/>
                            <w:lang w:eastAsia="zh-CN"/>
                          </w:rPr>
                          <w:t>号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0714CF" w:rsidP="00D05B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2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6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299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 w:rsidR="000714CF">
        <w:trPr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0714CF" w:rsidP="00D05B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4CF" w:rsidRDefault="00D05BD1" w:rsidP="00D05BD1">
            <w:pPr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</w:tr>
    </w:tbl>
    <w:p w:rsidR="000714CF" w:rsidRDefault="00D05BD1" w:rsidP="00D05BD1">
      <w:pPr>
        <w:autoSpaceDE w:val="0"/>
        <w:autoSpaceDN w:val="0"/>
        <w:spacing w:before="92" w:after="30"/>
        <w:ind w:left="262"/>
      </w:pP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注意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0714CF" w:rsidRDefault="00D05BD1" w:rsidP="00D05BD1">
      <w:pPr>
        <w:autoSpaceDE w:val="0"/>
        <w:autoSpaceDN w:val="0"/>
        <w:spacing w:before="60" w:after="31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①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数字は算用数字を用いてください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0714CF" w:rsidRDefault="00D05BD1" w:rsidP="00D05BD1">
      <w:pPr>
        <w:autoSpaceDE w:val="0"/>
        <w:autoSpaceDN w:val="0"/>
        <w:spacing w:before="62" w:after="0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②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※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印のある欄は記入しないでください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sectPr w:rsidR="000714CF" w:rsidSect="00034616">
      <w:pgSz w:w="11906" w:h="16838"/>
      <w:pgMar w:top="846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14CF"/>
    <w:rsid w:val="0015074B"/>
    <w:rsid w:val="0029639D"/>
    <w:rsid w:val="00326F90"/>
    <w:rsid w:val="00AA1D8D"/>
    <w:rsid w:val="00B47730"/>
    <w:rsid w:val="00CB0664"/>
    <w:rsid w:val="00D05B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99031F"/>
  <w14:defaultImageDpi w14:val="300"/>
  <w15:docId w15:val="{99C3B27B-9A60-4913-9242-E9D1D37D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98567-BE57-4117-9AF0-39096348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52400215</cp:lastModifiedBy>
  <cp:revision>2</cp:revision>
  <dcterms:created xsi:type="dcterms:W3CDTF">2024-11-11T02:41:00Z</dcterms:created>
  <dcterms:modified xsi:type="dcterms:W3CDTF">2024-11-12T02:11:00Z</dcterms:modified>
  <cp:category/>
</cp:coreProperties>
</file>