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F5" w:rsidRDefault="007507F5">
      <w:pPr>
        <w:wordWrap w:val="0"/>
        <w:autoSpaceDE w:val="0"/>
        <w:autoSpaceDN w:val="0"/>
        <w:spacing w:after="422" w:line="14" w:lineRule="exact"/>
      </w:pPr>
    </w:p>
    <w:p w:rsidR="007507F5" w:rsidRDefault="005743D1">
      <w:pPr>
        <w:wordWrap w:val="0"/>
        <w:autoSpaceDE w:val="0"/>
        <w:autoSpaceDN w:val="0"/>
        <w:spacing w:before="872" w:after="31" w:line="211" w:lineRule="exact"/>
        <w:ind w:left="262"/>
      </w:pPr>
      <w:r>
        <w:rPr>
          <w:rFonts w:ascii="ＭＳ 明朝" w:eastAsia="ＭＳ 明朝" w:hAnsi="ＭＳ 明朝"/>
          <w:color w:val="000000"/>
          <w:sz w:val="21"/>
          <w:lang w:eastAsia="zh-CN"/>
        </w:rPr>
        <w:t>第四十二号の七様式</w:t>
      </w:r>
      <w:r>
        <w:rPr>
          <w:rFonts w:ascii="ＭＳ 明朝" w:eastAsia="ＭＳ 明朝" w:hAnsi="ＭＳ 明朝"/>
          <w:color w:val="000000"/>
          <w:w w:val="101"/>
          <w:sz w:val="21"/>
        </w:rPr>
        <w:t>(</w:t>
      </w:r>
      <w:r>
        <w:rPr>
          <w:rFonts w:ascii="ＭＳ 明朝" w:eastAsia="ＭＳ 明朝" w:hAnsi="ＭＳ 明朝"/>
          <w:color w:val="000000"/>
          <w:sz w:val="21"/>
          <w:lang w:eastAsia="zh-CN"/>
        </w:rPr>
        <w:t>第八条の二関係</w:t>
      </w:r>
      <w:r>
        <w:rPr>
          <w:rFonts w:ascii="ＭＳ 明朝" w:eastAsia="ＭＳ 明朝" w:hAnsi="ＭＳ 明朝"/>
          <w:color w:val="000000"/>
          <w:w w:val="101"/>
          <w:sz w:val="21"/>
        </w:rPr>
        <w:t>)(</w:t>
      </w:r>
      <w:r>
        <w:rPr>
          <w:rFonts w:ascii="ＭＳ 明朝" w:eastAsia="ＭＳ 明朝" w:hAnsi="ＭＳ 明朝"/>
          <w:color w:val="000000"/>
          <w:sz w:val="21"/>
          <w:lang w:eastAsia="zh-CN"/>
        </w:rPr>
        <w:t>昇降機用</w:t>
      </w:r>
      <w:r>
        <w:rPr>
          <w:rFonts w:ascii="ＭＳ 明朝" w:eastAsia="ＭＳ 明朝" w:hAnsi="ＭＳ 明朝"/>
          <w:color w:val="000000"/>
          <w:w w:val="99"/>
          <w:sz w:val="21"/>
        </w:rPr>
        <w:t>)(A4</w:t>
      </w:r>
      <w:r>
        <w:rPr>
          <w:rFonts w:ascii="ＭＳ 明朝" w:eastAsia="ＭＳ 明朝" w:hAnsi="ＭＳ 明朝"/>
          <w:color w:val="000000"/>
          <w:sz w:val="21"/>
        </w:rPr>
        <w:t>)</w:t>
      </w:r>
    </w:p>
    <w:p w:rsidR="005743D1" w:rsidRDefault="005743D1">
      <w:pPr>
        <w:wordWrap w:val="0"/>
        <w:autoSpaceDE w:val="0"/>
        <w:autoSpaceDN w:val="0"/>
        <w:spacing w:before="62" w:after="31" w:line="211" w:lineRule="exact"/>
        <w:ind w:left="1203"/>
        <w:rPr>
          <w:rFonts w:ascii="ＭＳ 明朝" w:eastAsia="SimSun" w:hAnsi="ＭＳ 明朝"/>
          <w:color w:val="000000"/>
          <w:sz w:val="21"/>
          <w:lang w:eastAsia="zh-CN"/>
        </w:rPr>
      </w:pPr>
    </w:p>
    <w:p w:rsidR="005743D1" w:rsidRDefault="005743D1">
      <w:pPr>
        <w:wordWrap w:val="0"/>
        <w:autoSpaceDE w:val="0"/>
        <w:autoSpaceDN w:val="0"/>
        <w:spacing w:before="62" w:after="31" w:line="211" w:lineRule="exact"/>
        <w:ind w:left="1203"/>
        <w:rPr>
          <w:rFonts w:ascii="ＭＳ 明朝" w:eastAsia="SimSun" w:hAnsi="ＭＳ 明朝"/>
          <w:color w:val="000000"/>
          <w:sz w:val="21"/>
          <w:lang w:eastAsia="zh-CN"/>
        </w:rPr>
      </w:pPr>
    </w:p>
    <w:p w:rsidR="007507F5" w:rsidRDefault="005743D1">
      <w:pPr>
        <w:wordWrap w:val="0"/>
        <w:autoSpaceDE w:val="0"/>
        <w:autoSpaceDN w:val="0"/>
        <w:spacing w:before="62" w:after="31" w:line="211" w:lineRule="exact"/>
        <w:ind w:left="1203"/>
        <w:rPr>
          <w:lang w:eastAsia="ja-JP"/>
        </w:rPr>
      </w:pPr>
      <w:r>
        <w:rPr>
          <w:rFonts w:ascii="ＭＳ 明朝" w:eastAsia="ＭＳ 明朝" w:hAnsi="ＭＳ 明朝"/>
          <w:color w:val="000000"/>
          <w:sz w:val="21"/>
          <w:lang w:eastAsia="zh-CN"/>
        </w:rPr>
        <w:t>建築基準法第</w:t>
      </w:r>
      <w:r>
        <w:rPr>
          <w:rFonts w:ascii="ＭＳ 明朝" w:eastAsia="ＭＳ 明朝" w:hAnsi="ＭＳ 明朝"/>
          <w:color w:val="000000"/>
          <w:w w:val="99"/>
          <w:sz w:val="21"/>
          <w:lang w:eastAsia="ja-JP"/>
        </w:rPr>
        <w:t>87</w:t>
      </w:r>
      <w:r>
        <w:rPr>
          <w:rFonts w:ascii="ＭＳ 明朝" w:eastAsia="ＭＳ 明朝" w:hAnsi="ＭＳ 明朝"/>
          <w:color w:val="000000"/>
          <w:sz w:val="21"/>
          <w:lang w:eastAsia="zh-CN"/>
        </w:rPr>
        <w:t>条の</w:t>
      </w:r>
      <w:r>
        <w:rPr>
          <w:rFonts w:ascii="ＭＳ 明朝" w:eastAsia="ＭＳ 明朝" w:hAnsi="ＭＳ 明朝"/>
          <w:color w:val="000000"/>
          <w:w w:val="101"/>
          <w:sz w:val="21"/>
          <w:lang w:eastAsia="ja-JP"/>
        </w:rPr>
        <w:t>4</w:t>
      </w:r>
      <w:r>
        <w:rPr>
          <w:rFonts w:ascii="ＭＳ 明朝" w:eastAsia="ＭＳ 明朝" w:hAnsi="ＭＳ 明朝"/>
          <w:color w:val="000000"/>
          <w:sz w:val="21"/>
          <w:lang w:eastAsia="zh-CN"/>
        </w:rPr>
        <w:t>において準用する同法第</w:t>
      </w:r>
      <w:r>
        <w:rPr>
          <w:rFonts w:ascii="ＭＳ 明朝" w:eastAsia="ＭＳ 明朝" w:hAnsi="ＭＳ 明朝"/>
          <w:color w:val="000000"/>
          <w:w w:val="101"/>
          <w:sz w:val="21"/>
          <w:lang w:eastAsia="ja-JP"/>
        </w:rPr>
        <w:t>18</w:t>
      </w:r>
      <w:r>
        <w:rPr>
          <w:rFonts w:ascii="ＭＳ 明朝" w:eastAsia="ＭＳ 明朝" w:hAnsi="ＭＳ 明朝"/>
          <w:color w:val="000000"/>
          <w:sz w:val="21"/>
          <w:lang w:eastAsia="zh-CN"/>
        </w:rPr>
        <w:t>条第</w:t>
      </w:r>
      <w:r>
        <w:rPr>
          <w:rFonts w:ascii="ＭＳ 明朝" w:eastAsia="ＭＳ 明朝" w:hAnsi="ＭＳ 明朝"/>
          <w:color w:val="000000"/>
          <w:w w:val="101"/>
          <w:sz w:val="21"/>
          <w:lang w:eastAsia="ja-JP"/>
        </w:rPr>
        <w:t>2</w:t>
      </w:r>
      <w:r>
        <w:rPr>
          <w:rFonts w:ascii="ＭＳ 明朝" w:eastAsia="ＭＳ 明朝" w:hAnsi="ＭＳ 明朝"/>
          <w:color w:val="000000"/>
          <w:sz w:val="21"/>
          <w:lang w:eastAsia="zh-CN"/>
        </w:rPr>
        <w:t>項の規定による</w:t>
      </w:r>
    </w:p>
    <w:p w:rsidR="005743D1" w:rsidRDefault="005743D1">
      <w:pPr>
        <w:wordWrap w:val="0"/>
        <w:autoSpaceDE w:val="0"/>
        <w:autoSpaceDN w:val="0"/>
        <w:spacing w:before="62" w:after="31" w:line="211" w:lineRule="exact"/>
        <w:ind w:left="3515"/>
        <w:rPr>
          <w:rFonts w:ascii="ＭＳ 明朝" w:eastAsia="ＭＳ 明朝" w:hAnsi="ＭＳ 明朝"/>
          <w:color w:val="000000"/>
          <w:sz w:val="21"/>
          <w:lang w:eastAsia="zh-CN"/>
        </w:rPr>
      </w:pPr>
    </w:p>
    <w:p w:rsidR="005743D1" w:rsidRDefault="005743D1">
      <w:pPr>
        <w:wordWrap w:val="0"/>
        <w:autoSpaceDE w:val="0"/>
        <w:autoSpaceDN w:val="0"/>
        <w:spacing w:before="62" w:after="31" w:line="211" w:lineRule="exact"/>
        <w:ind w:left="3515"/>
        <w:rPr>
          <w:rFonts w:ascii="ＭＳ 明朝" w:eastAsia="ＭＳ 明朝" w:hAnsi="ＭＳ 明朝"/>
          <w:color w:val="000000"/>
          <w:sz w:val="21"/>
          <w:lang w:eastAsia="zh-CN"/>
        </w:rPr>
      </w:pPr>
    </w:p>
    <w:p w:rsidR="007507F5" w:rsidRDefault="005743D1">
      <w:pPr>
        <w:wordWrap w:val="0"/>
        <w:autoSpaceDE w:val="0"/>
        <w:autoSpaceDN w:val="0"/>
        <w:spacing w:before="62" w:after="31" w:line="211" w:lineRule="exact"/>
        <w:ind w:left="3515"/>
      </w:pPr>
      <w:r>
        <w:rPr>
          <w:rFonts w:ascii="ＭＳ 明朝" w:eastAsia="ＭＳ 明朝" w:hAnsi="ＭＳ 明朝"/>
          <w:color w:val="000000"/>
          <w:sz w:val="21"/>
          <w:lang w:eastAsia="zh-CN"/>
        </w:rPr>
        <w:t>計画通知書</w:t>
      </w:r>
      <w:r>
        <w:rPr>
          <w:rFonts w:ascii="ＭＳ 明朝" w:eastAsia="ＭＳ 明朝" w:hAnsi="ＭＳ 明朝"/>
          <w:color w:val="000000"/>
          <w:w w:val="101"/>
          <w:sz w:val="21"/>
        </w:rPr>
        <w:t>(</w:t>
      </w:r>
      <w:r>
        <w:rPr>
          <w:rFonts w:ascii="ＭＳ 明朝" w:eastAsia="ＭＳ 明朝" w:hAnsi="ＭＳ 明朝"/>
          <w:color w:val="000000"/>
          <w:sz w:val="21"/>
          <w:lang w:eastAsia="zh-CN"/>
        </w:rPr>
        <w:t>昇降機</w:t>
      </w:r>
      <w:r>
        <w:rPr>
          <w:rFonts w:ascii="ＭＳ 明朝" w:eastAsia="ＭＳ 明朝" w:hAnsi="ＭＳ 明朝"/>
          <w:color w:val="000000"/>
          <w:spacing w:val="-2"/>
          <w:sz w:val="21"/>
        </w:rPr>
        <w:t>)</w:t>
      </w:r>
    </w:p>
    <w:p w:rsidR="007507F5" w:rsidRDefault="005743D1">
      <w:pPr>
        <w:wordWrap w:val="0"/>
        <w:autoSpaceDE w:val="0"/>
        <w:autoSpaceDN w:val="0"/>
        <w:spacing w:before="62" w:after="30" w:line="211" w:lineRule="exact"/>
        <w:ind w:left="4043"/>
        <w:rPr>
          <w:rFonts w:ascii="ＭＳ 明朝" w:eastAsia="ＭＳ 明朝" w:hAnsi="ＭＳ 明朝"/>
          <w:color w:val="000000"/>
          <w:spacing w:val="-2"/>
          <w:sz w:val="21"/>
        </w:rPr>
      </w:pPr>
      <w:r>
        <w:rPr>
          <w:rFonts w:ascii="ＭＳ 明朝" w:eastAsia="ＭＳ 明朝" w:hAnsi="ＭＳ 明朝"/>
          <w:color w:val="000000"/>
          <w:w w:val="101"/>
          <w:sz w:val="21"/>
        </w:rPr>
        <w:t>(</w:t>
      </w:r>
      <w:r>
        <w:rPr>
          <w:rFonts w:ascii="ＭＳ 明朝" w:eastAsia="ＭＳ 明朝" w:hAnsi="ＭＳ 明朝"/>
          <w:color w:val="000000"/>
          <w:sz w:val="21"/>
          <w:lang w:eastAsia="zh-CN"/>
        </w:rPr>
        <w:t>第一面</w:t>
      </w:r>
      <w:r>
        <w:rPr>
          <w:rFonts w:ascii="ＭＳ 明朝" w:eastAsia="ＭＳ 明朝" w:hAnsi="ＭＳ 明朝"/>
          <w:color w:val="000000"/>
          <w:spacing w:val="-2"/>
          <w:sz w:val="21"/>
        </w:rPr>
        <w:t>)</w:t>
      </w:r>
    </w:p>
    <w:p w:rsidR="005743D1" w:rsidRDefault="005743D1">
      <w:pPr>
        <w:wordWrap w:val="0"/>
        <w:autoSpaceDE w:val="0"/>
        <w:autoSpaceDN w:val="0"/>
        <w:spacing w:before="62" w:after="30" w:line="211" w:lineRule="exact"/>
        <w:ind w:left="4043"/>
      </w:pPr>
    </w:p>
    <w:p w:rsidR="007507F5" w:rsidRDefault="005743D1">
      <w:pPr>
        <w:wordWrap w:val="0"/>
        <w:autoSpaceDE w:val="0"/>
        <w:autoSpaceDN w:val="0"/>
        <w:spacing w:before="60" w:after="31" w:line="211" w:lineRule="exact"/>
        <w:ind w:left="473"/>
        <w:rPr>
          <w:lang w:eastAsia="ja-JP"/>
        </w:rPr>
      </w:pPr>
      <w:r>
        <w:rPr>
          <w:rFonts w:ascii="ＭＳ 明朝" w:eastAsia="ＭＳ 明朝" w:hAnsi="ＭＳ 明朝"/>
          <w:color w:val="000000"/>
          <w:sz w:val="21"/>
          <w:lang w:eastAsia="zh-CN"/>
        </w:rPr>
        <w:t>建築基準法第</w:t>
      </w:r>
      <w:r>
        <w:rPr>
          <w:rFonts w:ascii="ＭＳ 明朝" w:eastAsia="ＭＳ 明朝" w:hAnsi="ＭＳ 明朝"/>
          <w:color w:val="000000"/>
          <w:w w:val="101"/>
          <w:sz w:val="21"/>
          <w:lang w:eastAsia="ja-JP"/>
        </w:rPr>
        <w:t>87</w:t>
      </w:r>
      <w:r>
        <w:rPr>
          <w:rFonts w:ascii="ＭＳ 明朝" w:eastAsia="ＭＳ 明朝" w:hAnsi="ＭＳ 明朝"/>
          <w:color w:val="000000"/>
          <w:sz w:val="21"/>
          <w:lang w:eastAsia="zh-CN"/>
        </w:rPr>
        <w:t>条の</w:t>
      </w:r>
      <w:r>
        <w:rPr>
          <w:rFonts w:ascii="ＭＳ 明朝" w:eastAsia="ＭＳ 明朝" w:hAnsi="ＭＳ 明朝"/>
          <w:color w:val="000000"/>
          <w:spacing w:val="-2"/>
          <w:sz w:val="21"/>
          <w:lang w:eastAsia="ja-JP"/>
        </w:rPr>
        <w:t>4</w:t>
      </w:r>
      <w:r>
        <w:rPr>
          <w:rFonts w:ascii="ＭＳ 明朝" w:eastAsia="ＭＳ 明朝" w:hAnsi="ＭＳ 明朝"/>
          <w:color w:val="000000"/>
          <w:sz w:val="21"/>
          <w:lang w:eastAsia="zh-CN"/>
        </w:rPr>
        <w:t>において準用する同法第</w:t>
      </w:r>
      <w:r>
        <w:rPr>
          <w:rFonts w:ascii="ＭＳ 明朝" w:eastAsia="ＭＳ 明朝" w:hAnsi="ＭＳ 明朝"/>
          <w:color w:val="000000"/>
          <w:w w:val="99"/>
          <w:sz w:val="21"/>
          <w:lang w:eastAsia="ja-JP"/>
        </w:rPr>
        <w:t>18</w:t>
      </w: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条第</w:t>
      </w:r>
      <w:r>
        <w:rPr>
          <w:rFonts w:ascii="ＭＳ 明朝" w:eastAsia="ＭＳ 明朝" w:hAnsi="ＭＳ 明朝"/>
          <w:color w:val="000000"/>
          <w:spacing w:val="-2"/>
          <w:sz w:val="21"/>
          <w:lang w:eastAsia="ja-JP"/>
        </w:rPr>
        <w:t>2</w:t>
      </w:r>
      <w:r>
        <w:rPr>
          <w:rFonts w:ascii="ＭＳ 明朝" w:eastAsia="ＭＳ 明朝" w:hAnsi="ＭＳ 明朝"/>
          <w:color w:val="000000"/>
          <w:sz w:val="21"/>
          <w:lang w:eastAsia="zh-CN"/>
        </w:rPr>
        <w:t>項の規定により計画を通知します</w:t>
      </w:r>
      <w:r>
        <w:rPr>
          <w:rFonts w:ascii="ＭＳ 明朝" w:eastAsia="ＭＳ 明朝" w:hAnsi="ＭＳ 明朝"/>
          <w:color w:val="000000"/>
          <w:spacing w:val="-4"/>
          <w:sz w:val="21"/>
          <w:lang w:eastAsia="zh-CN"/>
        </w:rPr>
        <w:t>。</w:t>
      </w:r>
    </w:p>
    <w:p w:rsidR="007507F5" w:rsidRDefault="005743D1">
      <w:pPr>
        <w:wordWrap w:val="0"/>
        <w:autoSpaceDE w:val="0"/>
        <w:autoSpaceDN w:val="0"/>
        <w:spacing w:before="62" w:after="31" w:line="211" w:lineRule="exact"/>
        <w:ind w:left="473"/>
        <w:rPr>
          <w:rFonts w:ascii="ＭＳ 明朝" w:eastAsia="SimSun" w:hAnsi="ＭＳ 明朝"/>
          <w:color w:val="000000"/>
          <w:spacing w:val="-1"/>
          <w:sz w:val="21"/>
          <w:lang w:eastAsia="zh-CN"/>
        </w:rPr>
      </w:pPr>
      <w:r>
        <w:rPr>
          <w:rFonts w:ascii="ＭＳ 明朝" w:eastAsia="ＭＳ 明朝" w:hAnsi="ＭＳ 明朝"/>
          <w:color w:val="000000"/>
          <w:sz w:val="21"/>
          <w:lang w:eastAsia="zh-CN"/>
        </w:rPr>
        <w:t>建築主事等</w:t>
      </w:r>
      <w:r>
        <w:rPr>
          <w:rFonts w:ascii="Times New Roman" w:eastAsia="Times New Roman" w:hAnsi="Times New Roman"/>
          <w:color w:val="000000"/>
          <w:spacing w:val="2048"/>
          <w:sz w:val="21"/>
        </w:rPr>
        <w:t xml:space="preserve"> </w:t>
      </w: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様</w:t>
      </w:r>
    </w:p>
    <w:p w:rsidR="005743D1" w:rsidRDefault="005743D1">
      <w:pPr>
        <w:wordWrap w:val="0"/>
        <w:autoSpaceDE w:val="0"/>
        <w:autoSpaceDN w:val="0"/>
        <w:spacing w:before="62" w:after="31" w:line="211" w:lineRule="exact"/>
        <w:ind w:left="473"/>
        <w:rPr>
          <w:rFonts w:ascii="ＭＳ 明朝" w:eastAsia="SimSun" w:hAnsi="ＭＳ 明朝"/>
          <w:color w:val="000000"/>
          <w:spacing w:val="-1"/>
          <w:sz w:val="21"/>
          <w:lang w:eastAsia="zh-CN"/>
        </w:rPr>
      </w:pPr>
    </w:p>
    <w:p w:rsidR="005743D1" w:rsidRPr="005743D1" w:rsidRDefault="005743D1">
      <w:pPr>
        <w:wordWrap w:val="0"/>
        <w:autoSpaceDE w:val="0"/>
        <w:autoSpaceDN w:val="0"/>
        <w:spacing w:before="62" w:after="31" w:line="211" w:lineRule="exact"/>
        <w:ind w:left="473"/>
        <w:rPr>
          <w:rFonts w:eastAsia="SimSun" w:hint="eastAsia"/>
        </w:rPr>
      </w:pPr>
    </w:p>
    <w:p w:rsidR="007507F5" w:rsidRDefault="005743D1">
      <w:pPr>
        <w:wordWrap w:val="0"/>
        <w:autoSpaceDE w:val="0"/>
        <w:autoSpaceDN w:val="0"/>
        <w:spacing w:before="62" w:after="31" w:line="211" w:lineRule="exact"/>
        <w:ind w:left="6772"/>
      </w:pP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第</w:t>
      </w:r>
      <w:r>
        <w:rPr>
          <w:rFonts w:ascii="Times New Roman" w:eastAsia="Times New Roman" w:hAnsi="Times New Roman"/>
          <w:color w:val="000000"/>
          <w:spacing w:val="1208"/>
          <w:sz w:val="21"/>
        </w:rPr>
        <w:t xml:space="preserve"> </w:t>
      </w: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号</w:t>
      </w:r>
    </w:p>
    <w:p w:rsidR="007507F5" w:rsidRDefault="005743D1">
      <w:pPr>
        <w:wordWrap w:val="0"/>
        <w:autoSpaceDE w:val="0"/>
        <w:autoSpaceDN w:val="0"/>
        <w:spacing w:before="62" w:after="30" w:line="211" w:lineRule="exact"/>
        <w:ind w:left="7404"/>
      </w:pP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年</w:t>
      </w:r>
      <w:r>
        <w:rPr>
          <w:rFonts w:ascii="Times New Roman" w:eastAsia="Times New Roman" w:hAnsi="Times New Roman"/>
          <w:color w:val="000000"/>
          <w:spacing w:val="156"/>
          <w:sz w:val="21"/>
        </w:rPr>
        <w:t xml:space="preserve"> </w:t>
      </w: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月</w:t>
      </w:r>
      <w:r>
        <w:rPr>
          <w:rFonts w:ascii="Times New Roman" w:eastAsia="Times New Roman" w:hAnsi="Times New Roman"/>
          <w:color w:val="000000"/>
          <w:spacing w:val="156"/>
          <w:sz w:val="21"/>
        </w:rPr>
        <w:t xml:space="preserve"> </w:t>
      </w: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日</w:t>
      </w:r>
    </w:p>
    <w:p w:rsidR="007507F5" w:rsidRDefault="005743D1">
      <w:pPr>
        <w:wordWrap w:val="0"/>
        <w:autoSpaceDE w:val="0"/>
        <w:autoSpaceDN w:val="0"/>
        <w:spacing w:before="60" w:after="15" w:line="211" w:lineRule="exact"/>
        <w:ind w:left="5092"/>
      </w:pPr>
      <w:r>
        <w:rPr>
          <w:rFonts w:ascii="ＭＳ 明朝" w:eastAsia="ＭＳ 明朝" w:hAnsi="ＭＳ 明朝"/>
          <w:color w:val="000000"/>
          <w:sz w:val="21"/>
          <w:lang w:eastAsia="zh-CN"/>
        </w:rPr>
        <w:t>通知者官職</w:t>
      </w:r>
    </w:p>
    <w:p w:rsidR="007507F5" w:rsidRDefault="007507F5">
      <w:pPr>
        <w:wordWrap w:val="0"/>
        <w:autoSpaceDE w:val="0"/>
        <w:autoSpaceDN w:val="0"/>
        <w:spacing w:before="16" w:after="0" w:line="14" w:lineRule="exact"/>
      </w:pPr>
    </w:p>
    <w:tbl>
      <w:tblPr>
        <w:tblW w:w="0" w:type="auto"/>
        <w:tblInd w:w="272" w:type="dxa"/>
        <w:tblLayout w:type="fixed"/>
        <w:tblLook w:val="04A0" w:firstRow="1" w:lastRow="0" w:firstColumn="1" w:lastColumn="0" w:noHBand="0" w:noVBand="1"/>
      </w:tblPr>
      <w:tblGrid>
        <w:gridCol w:w="1891"/>
        <w:gridCol w:w="4724"/>
        <w:gridCol w:w="1892"/>
      </w:tblGrid>
      <w:tr w:rsidR="007507F5">
        <w:trPr>
          <w:trHeight w:hRule="exact" w:val="461"/>
        </w:trPr>
        <w:tc>
          <w:tcPr>
            <w:tcW w:w="8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07F5" w:rsidRDefault="005743D1">
            <w:pPr>
              <w:wordWrap w:val="0"/>
              <w:autoSpaceDE w:val="0"/>
              <w:autoSpaceDN w:val="0"/>
              <w:spacing w:before="121" w:after="0" w:line="211" w:lineRule="exact"/>
              <w:ind w:left="94"/>
            </w:pPr>
            <w:r>
              <w:rPr>
                <w:rFonts w:ascii="ＭＳ 明朝" w:eastAsia="ＭＳ 明朝" w:hAnsi="ＭＳ 明朝"/>
                <w:color w:val="000000"/>
                <w:spacing w:val="1"/>
                <w:sz w:val="21"/>
              </w:rPr>
              <w:t>※</w:t>
            </w:r>
            <w:r>
              <w:rPr>
                <w:rFonts w:ascii="ＭＳ 明朝" w:eastAsia="ＭＳ 明朝" w:hAnsi="ＭＳ 明朝"/>
                <w:color w:val="000000"/>
                <w:sz w:val="21"/>
                <w:lang w:eastAsia="zh-CN"/>
              </w:rPr>
              <w:t>手数料欄</w:t>
            </w:r>
          </w:p>
        </w:tc>
      </w:tr>
      <w:tr w:rsidR="007507F5">
        <w:trPr>
          <w:trHeight w:hRule="exact" w:val="46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07F5" w:rsidRDefault="005743D1">
            <w:pPr>
              <w:wordWrap w:val="0"/>
              <w:autoSpaceDE w:val="0"/>
              <w:autoSpaceDN w:val="0"/>
              <w:spacing w:before="121" w:after="0" w:line="211" w:lineRule="exact"/>
              <w:ind w:left="94"/>
            </w:pPr>
            <w:r>
              <w:rPr>
                <w:rFonts w:ascii="ＭＳ 明朝" w:eastAsia="ＭＳ 明朝" w:hAnsi="ＭＳ 明朝"/>
                <w:color w:val="000000"/>
                <w:spacing w:val="1"/>
                <w:sz w:val="21"/>
              </w:rPr>
              <w:t>※</w:t>
            </w:r>
            <w:r>
              <w:rPr>
                <w:rFonts w:ascii="ＭＳ 明朝" w:eastAsia="ＭＳ 明朝" w:hAnsi="ＭＳ 明朝"/>
                <w:color w:val="000000"/>
                <w:sz w:val="21"/>
                <w:lang w:eastAsia="zh-CN"/>
              </w:rPr>
              <w:t>受付欄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07F5" w:rsidRDefault="005743D1">
            <w:pPr>
              <w:wordWrap w:val="0"/>
              <w:autoSpaceDE w:val="0"/>
              <w:autoSpaceDN w:val="0"/>
              <w:spacing w:before="121" w:after="0" w:line="211" w:lineRule="exact"/>
              <w:ind w:left="94"/>
            </w:pPr>
            <w:r>
              <w:rPr>
                <w:rFonts w:ascii="ＭＳ 明朝" w:eastAsia="ＭＳ 明朝" w:hAnsi="ＭＳ 明朝"/>
                <w:color w:val="000000"/>
                <w:spacing w:val="1"/>
                <w:sz w:val="21"/>
              </w:rPr>
              <w:t>※</w:t>
            </w:r>
            <w:r>
              <w:rPr>
                <w:rFonts w:ascii="ＭＳ 明朝" w:eastAsia="ＭＳ 明朝" w:hAnsi="ＭＳ 明朝"/>
                <w:color w:val="000000"/>
                <w:sz w:val="21"/>
                <w:lang w:eastAsia="zh-CN"/>
              </w:rPr>
              <w:t>決裁欄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07F5" w:rsidRDefault="005743D1">
            <w:pPr>
              <w:wordWrap w:val="0"/>
              <w:autoSpaceDE w:val="0"/>
              <w:autoSpaceDN w:val="0"/>
              <w:spacing w:before="121" w:after="0" w:line="211" w:lineRule="exact"/>
              <w:ind w:left="94"/>
            </w:pPr>
            <w:r>
              <w:rPr>
                <w:rFonts w:ascii="ＭＳ 明朝" w:eastAsia="ＭＳ 明朝" w:hAnsi="ＭＳ 明朝"/>
                <w:color w:val="000000"/>
                <w:spacing w:val="1"/>
                <w:sz w:val="21"/>
              </w:rPr>
              <w:t>※</w:t>
            </w:r>
            <w:r>
              <w:rPr>
                <w:rFonts w:ascii="ＭＳ 明朝" w:eastAsia="ＭＳ 明朝" w:hAnsi="ＭＳ 明朝"/>
                <w:color w:val="000000"/>
                <w:sz w:val="21"/>
                <w:lang w:eastAsia="zh-CN"/>
              </w:rPr>
              <w:t>確認番号欄</w:t>
            </w:r>
          </w:p>
        </w:tc>
      </w:tr>
      <w:tr w:rsidR="007507F5">
        <w:trPr>
          <w:trHeight w:hRule="exact" w:val="459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07F5" w:rsidRDefault="005743D1">
            <w:pPr>
              <w:wordWrap w:val="0"/>
              <w:autoSpaceDE w:val="0"/>
              <w:autoSpaceDN w:val="0"/>
              <w:spacing w:before="121" w:after="0" w:line="211" w:lineRule="exact"/>
              <w:ind w:left="725"/>
            </w:pPr>
            <w:r>
              <w:rPr>
                <w:rFonts w:ascii="ＭＳ 明朝" w:eastAsia="ＭＳ 明朝" w:hAnsi="ＭＳ 明朝"/>
                <w:color w:val="000000"/>
                <w:spacing w:val="1"/>
                <w:sz w:val="21"/>
                <w:lang w:eastAsia="zh-CN"/>
              </w:rPr>
              <w:t>年</w:t>
            </w:r>
            <w:r>
              <w:rPr>
                <w:rFonts w:ascii="Times New Roman" w:eastAsia="Times New Roman" w:hAnsi="Times New Roman"/>
                <w:color w:val="000000"/>
                <w:spacing w:val="156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pacing w:val="1"/>
                <w:sz w:val="21"/>
                <w:lang w:eastAsia="zh-CN"/>
              </w:rPr>
              <w:t>月</w:t>
            </w:r>
            <w:r>
              <w:rPr>
                <w:rFonts w:ascii="Times New Roman" w:eastAsia="Times New Roman" w:hAnsi="Times New Roman"/>
                <w:color w:val="000000"/>
                <w:spacing w:val="156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pacing w:val="-1"/>
                <w:sz w:val="21"/>
                <w:lang w:eastAsia="zh-CN"/>
              </w:rPr>
              <w:t>日</w:t>
            </w:r>
          </w:p>
        </w:tc>
        <w:tc>
          <w:tcPr>
            <w:tcW w:w="4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07F5" w:rsidRDefault="007507F5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07F5" w:rsidRDefault="005743D1">
            <w:pPr>
              <w:wordWrap w:val="0"/>
              <w:autoSpaceDE w:val="0"/>
              <w:autoSpaceDN w:val="0"/>
              <w:spacing w:before="121" w:after="0" w:line="211" w:lineRule="exact"/>
              <w:ind w:left="725"/>
            </w:pPr>
            <w:r>
              <w:rPr>
                <w:rFonts w:ascii="ＭＳ 明朝" w:eastAsia="ＭＳ 明朝" w:hAnsi="ＭＳ 明朝"/>
                <w:color w:val="000000"/>
                <w:spacing w:val="1"/>
                <w:sz w:val="21"/>
                <w:lang w:eastAsia="zh-CN"/>
              </w:rPr>
              <w:t>年</w:t>
            </w:r>
            <w:r>
              <w:rPr>
                <w:rFonts w:ascii="Times New Roman" w:eastAsia="Times New Roman" w:hAnsi="Times New Roman"/>
                <w:color w:val="000000"/>
                <w:spacing w:val="156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pacing w:val="1"/>
                <w:sz w:val="21"/>
                <w:lang w:eastAsia="zh-CN"/>
              </w:rPr>
              <w:t>月</w:t>
            </w:r>
            <w:r>
              <w:rPr>
                <w:rFonts w:ascii="Times New Roman" w:eastAsia="Times New Roman" w:hAnsi="Times New Roman"/>
                <w:color w:val="000000"/>
                <w:spacing w:val="156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pacing w:val="-1"/>
                <w:sz w:val="21"/>
                <w:lang w:eastAsia="zh-CN"/>
              </w:rPr>
              <w:t>日</w:t>
            </w:r>
          </w:p>
        </w:tc>
      </w:tr>
      <w:tr w:rsidR="007507F5">
        <w:trPr>
          <w:trHeight w:hRule="exact" w:val="46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07F5" w:rsidRDefault="005743D1">
            <w:pPr>
              <w:wordWrap w:val="0"/>
              <w:autoSpaceDE w:val="0"/>
              <w:autoSpaceDN w:val="0"/>
              <w:spacing w:before="121" w:after="0" w:line="211" w:lineRule="exact"/>
              <w:ind w:left="94"/>
            </w:pPr>
            <w:r>
              <w:rPr>
                <w:rFonts w:ascii="ＭＳ 明朝" w:eastAsia="ＭＳ 明朝" w:hAnsi="ＭＳ 明朝"/>
                <w:color w:val="000000"/>
                <w:spacing w:val="1"/>
                <w:sz w:val="21"/>
                <w:lang w:eastAsia="zh-CN"/>
              </w:rPr>
              <w:t>第</w:t>
            </w:r>
            <w:r>
              <w:rPr>
                <w:rFonts w:ascii="Times New Roman" w:eastAsia="Times New Roman" w:hAnsi="Times New Roman"/>
                <w:color w:val="000000"/>
                <w:spacing w:val="1208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pacing w:val="-1"/>
                <w:sz w:val="21"/>
                <w:lang w:eastAsia="zh-CN"/>
              </w:rPr>
              <w:t>号</w:t>
            </w:r>
          </w:p>
        </w:tc>
        <w:tc>
          <w:tcPr>
            <w:tcW w:w="3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07F5" w:rsidRDefault="007507F5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07F5" w:rsidRDefault="005743D1">
            <w:pPr>
              <w:wordWrap w:val="0"/>
              <w:autoSpaceDE w:val="0"/>
              <w:autoSpaceDN w:val="0"/>
              <w:spacing w:before="121" w:after="0" w:line="211" w:lineRule="exact"/>
              <w:ind w:left="94"/>
            </w:pPr>
            <w:r>
              <w:rPr>
                <w:rFonts w:ascii="ＭＳ 明朝" w:eastAsia="ＭＳ 明朝" w:hAnsi="ＭＳ 明朝"/>
                <w:color w:val="000000"/>
                <w:spacing w:val="1"/>
                <w:sz w:val="21"/>
                <w:lang w:eastAsia="zh-CN"/>
              </w:rPr>
              <w:t>第</w:t>
            </w:r>
            <w:r>
              <w:rPr>
                <w:rFonts w:ascii="Times New Roman" w:eastAsia="Times New Roman" w:hAnsi="Times New Roman"/>
                <w:color w:val="000000"/>
                <w:spacing w:val="1208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pacing w:val="-1"/>
                <w:sz w:val="21"/>
                <w:lang w:eastAsia="zh-CN"/>
              </w:rPr>
              <w:t>号</w:t>
            </w:r>
          </w:p>
        </w:tc>
      </w:tr>
      <w:tr w:rsidR="007507F5">
        <w:trPr>
          <w:trHeight w:hRule="exact" w:val="46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07F5" w:rsidRDefault="005743D1">
            <w:pPr>
              <w:wordWrap w:val="0"/>
              <w:autoSpaceDE w:val="0"/>
              <w:autoSpaceDN w:val="0"/>
              <w:spacing w:before="121" w:after="0" w:line="211" w:lineRule="exact"/>
              <w:ind w:left="94"/>
            </w:pPr>
            <w:r>
              <w:rPr>
                <w:rFonts w:ascii="ＭＳ 明朝" w:eastAsia="ＭＳ 明朝" w:hAnsi="ＭＳ 明朝"/>
                <w:color w:val="000000"/>
                <w:sz w:val="21"/>
                <w:lang w:eastAsia="zh-CN"/>
              </w:rPr>
              <w:t>係員氏名</w:t>
            </w:r>
          </w:p>
        </w:tc>
        <w:tc>
          <w:tcPr>
            <w:tcW w:w="3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07F5" w:rsidRDefault="007507F5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07F5" w:rsidRDefault="005743D1">
            <w:pPr>
              <w:wordWrap w:val="0"/>
              <w:autoSpaceDE w:val="0"/>
              <w:autoSpaceDN w:val="0"/>
              <w:spacing w:before="121" w:after="0" w:line="211" w:lineRule="exact"/>
              <w:ind w:left="94"/>
            </w:pPr>
            <w:r>
              <w:rPr>
                <w:rFonts w:ascii="ＭＳ 明朝" w:eastAsia="ＭＳ 明朝" w:hAnsi="ＭＳ 明朝"/>
                <w:color w:val="000000"/>
                <w:sz w:val="21"/>
                <w:lang w:eastAsia="zh-CN"/>
              </w:rPr>
              <w:t>係員氏名</w:t>
            </w:r>
          </w:p>
        </w:tc>
      </w:tr>
    </w:tbl>
    <w:p w:rsidR="007507F5" w:rsidRDefault="005743D1">
      <w:pPr>
        <w:wordWrap w:val="0"/>
        <w:autoSpaceDE w:val="0"/>
        <w:autoSpaceDN w:val="0"/>
        <w:spacing w:before="32" w:after="30" w:line="211" w:lineRule="exact"/>
        <w:ind w:left="473"/>
      </w:pPr>
      <w:r>
        <w:rPr>
          <w:rFonts w:ascii="ＭＳ 明朝" w:eastAsia="ＭＳ 明朝" w:hAnsi="ＭＳ 明朝"/>
          <w:color w:val="000000"/>
          <w:sz w:val="21"/>
        </w:rPr>
        <w:t>(</w:t>
      </w:r>
      <w:r>
        <w:rPr>
          <w:rFonts w:ascii="ＭＳ 明朝" w:eastAsia="ＭＳ 明朝" w:hAnsi="ＭＳ 明朝"/>
          <w:color w:val="000000"/>
          <w:sz w:val="21"/>
          <w:lang w:eastAsia="zh-CN"/>
        </w:rPr>
        <w:t>注意</w:t>
      </w:r>
      <w:r>
        <w:rPr>
          <w:rFonts w:ascii="ＭＳ 明朝" w:eastAsia="ＭＳ 明朝" w:hAnsi="ＭＳ 明朝"/>
          <w:color w:val="000000"/>
          <w:spacing w:val="-2"/>
          <w:sz w:val="21"/>
        </w:rPr>
        <w:t>)</w:t>
      </w:r>
    </w:p>
    <w:p w:rsidR="007507F5" w:rsidRDefault="005743D1">
      <w:pPr>
        <w:wordWrap w:val="0"/>
        <w:autoSpaceDE w:val="0"/>
        <w:autoSpaceDN w:val="0"/>
        <w:spacing w:before="60" w:after="31" w:line="211" w:lineRule="exact"/>
        <w:ind w:left="473"/>
        <w:rPr>
          <w:lang w:eastAsia="ja-JP"/>
        </w:rPr>
      </w:pPr>
      <w:r>
        <w:rPr>
          <w:rFonts w:ascii="ＭＳ 明朝" w:eastAsia="ＭＳ 明朝" w:hAnsi="ＭＳ 明朝"/>
          <w:color w:val="000000"/>
          <w:sz w:val="21"/>
          <w:lang w:eastAsia="ja-JP"/>
        </w:rPr>
        <w:t>1</w:t>
      </w: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．</w:t>
      </w: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第</w:t>
      </w:r>
      <w:r>
        <w:rPr>
          <w:rFonts w:ascii="ＭＳ 明朝" w:eastAsia="ＭＳ 明朝" w:hAnsi="ＭＳ 明朝"/>
          <w:color w:val="000000"/>
          <w:w w:val="101"/>
          <w:sz w:val="21"/>
          <w:lang w:eastAsia="ja-JP"/>
        </w:rPr>
        <w:t>2</w:t>
      </w:r>
      <w:r>
        <w:rPr>
          <w:rFonts w:ascii="ＭＳ 明朝" w:eastAsia="ＭＳ 明朝" w:hAnsi="ＭＳ 明朝"/>
          <w:color w:val="000000"/>
          <w:sz w:val="21"/>
          <w:lang w:eastAsia="zh-CN"/>
        </w:rPr>
        <w:t>面として別記第</w:t>
      </w:r>
      <w:r>
        <w:rPr>
          <w:rFonts w:ascii="ＭＳ 明朝" w:eastAsia="ＭＳ 明朝" w:hAnsi="ＭＳ 明朝"/>
          <w:color w:val="000000"/>
          <w:spacing w:val="-2"/>
          <w:sz w:val="21"/>
          <w:lang w:eastAsia="ja-JP"/>
        </w:rPr>
        <w:t>8</w:t>
      </w:r>
      <w:r>
        <w:rPr>
          <w:rFonts w:ascii="ＭＳ 明朝" w:eastAsia="ＭＳ 明朝" w:hAnsi="ＭＳ 明朝"/>
          <w:color w:val="000000"/>
          <w:sz w:val="21"/>
          <w:lang w:eastAsia="zh-CN"/>
        </w:rPr>
        <w:t>号様式</w:t>
      </w:r>
      <w:r>
        <w:rPr>
          <w:rFonts w:ascii="ＭＳ 明朝" w:eastAsia="ＭＳ 明朝" w:hAnsi="ＭＳ 明朝"/>
          <w:color w:val="000000"/>
          <w:w w:val="101"/>
          <w:sz w:val="21"/>
          <w:lang w:eastAsia="ja-JP"/>
        </w:rPr>
        <w:t>(</w:t>
      </w:r>
      <w:r>
        <w:rPr>
          <w:rFonts w:ascii="ＭＳ 明朝" w:eastAsia="ＭＳ 明朝" w:hAnsi="ＭＳ 明朝"/>
          <w:color w:val="000000"/>
          <w:sz w:val="21"/>
          <w:lang w:eastAsia="zh-CN"/>
        </w:rPr>
        <w:t>昇降機用</w:t>
      </w:r>
      <w:r>
        <w:rPr>
          <w:rFonts w:ascii="ＭＳ 明朝" w:eastAsia="ＭＳ 明朝" w:hAnsi="ＭＳ 明朝"/>
          <w:color w:val="000000"/>
          <w:w w:val="101"/>
          <w:sz w:val="21"/>
          <w:lang w:eastAsia="ja-JP"/>
        </w:rPr>
        <w:t>)</w:t>
      </w:r>
      <w:r>
        <w:rPr>
          <w:rFonts w:ascii="ＭＳ 明朝" w:eastAsia="ＭＳ 明朝" w:hAnsi="ＭＳ 明朝"/>
          <w:color w:val="000000"/>
          <w:sz w:val="21"/>
          <w:lang w:eastAsia="zh-CN"/>
        </w:rPr>
        <w:t>の第</w:t>
      </w:r>
      <w:r>
        <w:rPr>
          <w:rFonts w:ascii="ＭＳ 明朝" w:eastAsia="ＭＳ 明朝" w:hAnsi="ＭＳ 明朝"/>
          <w:color w:val="000000"/>
          <w:spacing w:val="-2"/>
          <w:sz w:val="21"/>
          <w:lang w:eastAsia="ja-JP"/>
        </w:rPr>
        <w:t>2</w:t>
      </w:r>
      <w:r>
        <w:rPr>
          <w:rFonts w:ascii="ＭＳ 明朝" w:eastAsia="ＭＳ 明朝" w:hAnsi="ＭＳ 明朝"/>
          <w:color w:val="000000"/>
          <w:sz w:val="21"/>
          <w:lang w:eastAsia="zh-CN"/>
        </w:rPr>
        <w:t>面に記載すべき事項を記載した書類を添</w:t>
      </w:r>
    </w:p>
    <w:p w:rsidR="007507F5" w:rsidRDefault="005743D1">
      <w:pPr>
        <w:wordWrap w:val="0"/>
        <w:autoSpaceDE w:val="0"/>
        <w:autoSpaceDN w:val="0"/>
        <w:spacing w:before="62" w:after="31" w:line="211" w:lineRule="exact"/>
        <w:ind w:left="576"/>
        <w:rPr>
          <w:lang w:eastAsia="ja-JP"/>
        </w:rPr>
      </w:pPr>
      <w:r>
        <w:rPr>
          <w:rFonts w:ascii="ＭＳ 明朝" w:eastAsia="ＭＳ 明朝" w:hAnsi="ＭＳ 明朝"/>
          <w:color w:val="000000"/>
          <w:sz w:val="21"/>
          <w:lang w:eastAsia="zh-CN"/>
        </w:rPr>
        <w:t>えてください</w:t>
      </w: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。</w:t>
      </w:r>
    </w:p>
    <w:p w:rsidR="007507F5" w:rsidRDefault="005743D1">
      <w:pPr>
        <w:wordWrap w:val="0"/>
        <w:autoSpaceDE w:val="0"/>
        <w:autoSpaceDN w:val="0"/>
        <w:spacing w:before="62" w:after="0" w:line="211" w:lineRule="exact"/>
        <w:ind w:left="473"/>
        <w:rPr>
          <w:lang w:eastAsia="ja-JP"/>
        </w:rPr>
      </w:pPr>
      <w:r>
        <w:rPr>
          <w:rFonts w:ascii="ＭＳ 明朝" w:eastAsia="ＭＳ 明朝" w:hAnsi="ＭＳ 明朝"/>
          <w:color w:val="000000"/>
          <w:sz w:val="21"/>
          <w:lang w:eastAsia="ja-JP"/>
        </w:rPr>
        <w:t>2</w:t>
      </w: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．</w:t>
      </w:r>
      <w:r>
        <w:rPr>
          <w:rFonts w:ascii="ＭＳ 明朝" w:eastAsia="ＭＳ 明朝" w:hAnsi="ＭＳ 明朝"/>
          <w:color w:val="000000"/>
          <w:sz w:val="21"/>
          <w:lang w:eastAsia="zh-CN"/>
        </w:rPr>
        <w:t>別記第</w:t>
      </w:r>
      <w:r>
        <w:rPr>
          <w:rFonts w:ascii="ＭＳ 明朝" w:eastAsia="ＭＳ 明朝" w:hAnsi="ＭＳ 明朝"/>
          <w:color w:val="000000"/>
          <w:w w:val="101"/>
          <w:sz w:val="21"/>
          <w:lang w:eastAsia="ja-JP"/>
        </w:rPr>
        <w:t>8</w:t>
      </w:r>
      <w:r>
        <w:rPr>
          <w:rFonts w:ascii="ＭＳ 明朝" w:eastAsia="ＭＳ 明朝" w:hAnsi="ＭＳ 明朝"/>
          <w:color w:val="000000"/>
          <w:sz w:val="21"/>
          <w:lang w:eastAsia="zh-CN"/>
        </w:rPr>
        <w:t>号様式</w:t>
      </w:r>
      <w:r>
        <w:rPr>
          <w:rFonts w:ascii="ＭＳ 明朝" w:eastAsia="ＭＳ 明朝" w:hAnsi="ＭＳ 明朝"/>
          <w:color w:val="000000"/>
          <w:w w:val="101"/>
          <w:sz w:val="21"/>
          <w:lang w:eastAsia="ja-JP"/>
        </w:rPr>
        <w:t>(</w:t>
      </w:r>
      <w:r>
        <w:rPr>
          <w:rFonts w:ascii="ＭＳ 明朝" w:eastAsia="ＭＳ 明朝" w:hAnsi="ＭＳ 明朝"/>
          <w:color w:val="000000"/>
          <w:sz w:val="21"/>
          <w:lang w:eastAsia="zh-CN"/>
        </w:rPr>
        <w:t>昇降機用</w:t>
      </w:r>
      <w:r>
        <w:rPr>
          <w:rFonts w:ascii="ＭＳ 明朝" w:eastAsia="ＭＳ 明朝" w:hAnsi="ＭＳ 明朝"/>
          <w:color w:val="000000"/>
          <w:spacing w:val="-2"/>
          <w:sz w:val="21"/>
          <w:lang w:eastAsia="ja-JP"/>
        </w:rPr>
        <w:t>)</w:t>
      </w: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の</w:t>
      </w:r>
      <w:r>
        <w:rPr>
          <w:rFonts w:ascii="ＭＳ 明朝" w:eastAsia="ＭＳ 明朝" w:hAnsi="ＭＳ 明朝"/>
          <w:color w:val="000000"/>
          <w:w w:val="101"/>
          <w:sz w:val="21"/>
          <w:lang w:eastAsia="ja-JP"/>
        </w:rPr>
        <w:t>(</w:t>
      </w:r>
      <w:r>
        <w:rPr>
          <w:rFonts w:ascii="ＭＳ 明朝" w:eastAsia="ＭＳ 明朝" w:hAnsi="ＭＳ 明朝"/>
          <w:color w:val="000000"/>
          <w:sz w:val="21"/>
          <w:lang w:eastAsia="zh-CN"/>
        </w:rPr>
        <w:t>注意</w:t>
      </w:r>
      <w:r>
        <w:rPr>
          <w:rFonts w:ascii="ＭＳ 明朝" w:eastAsia="ＭＳ 明朝" w:hAnsi="ＭＳ 明朝"/>
          <w:color w:val="000000"/>
          <w:spacing w:val="-2"/>
          <w:sz w:val="21"/>
          <w:lang w:eastAsia="ja-JP"/>
        </w:rPr>
        <w:t>)</w:t>
      </w:r>
      <w:r>
        <w:rPr>
          <w:rFonts w:ascii="ＭＳ 明朝" w:eastAsia="ＭＳ 明朝" w:hAnsi="ＭＳ 明朝"/>
          <w:color w:val="000000"/>
          <w:sz w:val="21"/>
          <w:lang w:eastAsia="zh-CN"/>
        </w:rPr>
        <w:t>に準じて記入し</w:t>
      </w:r>
      <w:bookmarkStart w:id="0" w:name="_GoBack"/>
      <w:bookmarkEnd w:id="0"/>
      <w:r>
        <w:rPr>
          <w:rFonts w:ascii="ＭＳ 明朝" w:eastAsia="ＭＳ 明朝" w:hAnsi="ＭＳ 明朝"/>
          <w:color w:val="000000"/>
          <w:sz w:val="21"/>
          <w:lang w:eastAsia="zh-CN"/>
        </w:rPr>
        <w:t>てください</w:t>
      </w: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。</w:t>
      </w:r>
    </w:p>
    <w:sectPr w:rsidR="007507F5" w:rsidSect="00034616">
      <w:pgSz w:w="11906" w:h="16838"/>
      <w:pgMar w:top="846" w:right="1440" w:bottom="1440" w:left="1440" w:header="720" w:footer="720" w:gutter="0"/>
      <w:cols w:space="720" w:equalWidth="0">
        <w:col w:w="9026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720"/>
  <w:noPunctuationKerning/>
  <w:characterSpacingControl w:val="compressPunctuationAndJapaneseKana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743D1"/>
    <w:rsid w:val="007507F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280D80"/>
  <w14:defaultImageDpi w14:val="300"/>
  <w15:docId w15:val="{A2393AA8-6F13-4AF1-975F-B7FBFE67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9919FB-82DC-4B9A-91F3-A34DE373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LightPDF</Company>
  <LinksUpToDate>false</LinksUpToDate>
  <CharactersWithSpaces>308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LightPDF</dc:creator>
  <cp:keywords/>
  <dc:description>generated by LightPDF 20231008</dc:description>
  <cp:lastModifiedBy>52400215</cp:lastModifiedBy>
  <cp:revision>2</cp:revision>
  <dcterms:created xsi:type="dcterms:W3CDTF">2024-11-11T02:50:00Z</dcterms:created>
  <dcterms:modified xsi:type="dcterms:W3CDTF">2024-11-12T04:15:00Z</dcterms:modified>
  <cp:category/>
</cp:coreProperties>
</file>