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B7" w:rsidRDefault="00F806B7">
      <w:pPr>
        <w:wordWrap w:val="0"/>
        <w:autoSpaceDE w:val="0"/>
        <w:autoSpaceDN w:val="0"/>
        <w:spacing w:after="422" w:line="14" w:lineRule="exact"/>
      </w:pPr>
    </w:p>
    <w:p w:rsidR="00F806B7" w:rsidRDefault="00663BF0">
      <w:pPr>
        <w:wordWrap w:val="0"/>
        <w:autoSpaceDE w:val="0"/>
        <w:autoSpaceDN w:val="0"/>
        <w:spacing w:before="872" w:after="26" w:line="222" w:lineRule="exact"/>
        <w:ind w:left="262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第四十二号の二様式</w:t>
      </w:r>
      <w:r>
        <w:rPr>
          <w:rFonts w:ascii="Cambria" w:eastAsia="Cambria" w:hAnsi="Cambria"/>
          <w:color w:val="000000"/>
          <w:w w:val="99"/>
          <w:sz w:val="21"/>
          <w:lang w:eastAsia="ja-JP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第八条の二関係</w:t>
      </w:r>
      <w:r>
        <w:rPr>
          <w:rFonts w:ascii="Cambria" w:eastAsia="Cambria" w:hAnsi="Cambria"/>
          <w:color w:val="000000"/>
          <w:sz w:val="21"/>
          <w:lang w:eastAsia="ja-JP"/>
        </w:rPr>
        <w:t>)(A4)</w:t>
      </w:r>
    </w:p>
    <w:p w:rsidR="00663BF0" w:rsidRDefault="00663BF0">
      <w:pPr>
        <w:wordWrap w:val="0"/>
        <w:autoSpaceDE w:val="0"/>
        <w:autoSpaceDN w:val="0"/>
        <w:spacing w:before="52" w:after="26" w:line="222" w:lineRule="exact"/>
        <w:ind w:left="2713"/>
        <w:rPr>
          <w:rFonts w:ascii="ＭＳ 明朝" w:eastAsia="SimSun" w:hAnsi="ＭＳ 明朝"/>
          <w:color w:val="000000"/>
          <w:sz w:val="21"/>
          <w:lang w:eastAsia="zh-CN"/>
        </w:rPr>
      </w:pPr>
    </w:p>
    <w:p w:rsidR="00663BF0" w:rsidRDefault="00663BF0">
      <w:pPr>
        <w:wordWrap w:val="0"/>
        <w:autoSpaceDE w:val="0"/>
        <w:autoSpaceDN w:val="0"/>
        <w:spacing w:before="52" w:after="26" w:line="222" w:lineRule="exact"/>
        <w:ind w:left="2713"/>
        <w:rPr>
          <w:rFonts w:ascii="ＭＳ 明朝" w:eastAsia="SimSun" w:hAnsi="ＭＳ 明朝"/>
          <w:color w:val="000000"/>
          <w:sz w:val="21"/>
          <w:lang w:eastAsia="zh-CN"/>
        </w:rPr>
      </w:pPr>
    </w:p>
    <w:p w:rsidR="00F806B7" w:rsidRDefault="00663BF0">
      <w:pPr>
        <w:wordWrap w:val="0"/>
        <w:autoSpaceDE w:val="0"/>
        <w:autoSpaceDN w:val="0"/>
        <w:spacing w:before="52" w:after="26" w:line="222" w:lineRule="exact"/>
        <w:ind w:left="2713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建築基準法第</w:t>
      </w:r>
      <w:r>
        <w:rPr>
          <w:rFonts w:ascii="Cambria" w:eastAsia="Cambria" w:hAnsi="Cambria"/>
          <w:color w:val="000000"/>
          <w:sz w:val="21"/>
          <w:lang w:eastAsia="ja-JP"/>
        </w:rPr>
        <w:t>18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条第</w:t>
      </w:r>
      <w:r>
        <w:rPr>
          <w:rFonts w:ascii="Cambria" w:eastAsia="Cambria" w:hAnsi="Cambria"/>
          <w:color w:val="000000"/>
          <w:spacing w:val="1"/>
          <w:sz w:val="21"/>
          <w:lang w:eastAsia="ja-JP"/>
        </w:rPr>
        <w:t>2</w:t>
      </w:r>
      <w:r>
        <w:rPr>
          <w:rFonts w:ascii="ＭＳ 明朝" w:eastAsia="ＭＳ 明朝" w:hAnsi="ＭＳ 明朝"/>
          <w:color w:val="000000"/>
          <w:sz w:val="21"/>
          <w:lang w:eastAsia="zh-CN"/>
        </w:rPr>
        <w:t>項の規定による</w:t>
      </w:r>
    </w:p>
    <w:p w:rsidR="00F806B7" w:rsidRDefault="00663BF0">
      <w:pPr>
        <w:wordWrap w:val="0"/>
        <w:autoSpaceDE w:val="0"/>
        <w:autoSpaceDN w:val="0"/>
        <w:spacing w:before="52" w:after="26" w:line="222" w:lineRule="exact"/>
        <w:ind w:left="3332"/>
      </w:pPr>
      <w:r>
        <w:rPr>
          <w:rFonts w:ascii="ＭＳ 明朝" w:eastAsia="ＭＳ 明朝" w:hAnsi="ＭＳ 明朝"/>
          <w:color w:val="000000"/>
          <w:sz w:val="21"/>
          <w:lang w:eastAsia="zh-CN"/>
        </w:rPr>
        <w:t>計画変更通知書</w:t>
      </w:r>
      <w:r>
        <w:rPr>
          <w:rFonts w:ascii="Cambria" w:eastAsia="Cambria" w:hAnsi="Cambria"/>
          <w:color w:val="000000"/>
          <w:w w:val="99"/>
          <w:sz w:val="21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建築物</w:t>
      </w:r>
      <w:r>
        <w:rPr>
          <w:rFonts w:ascii="Cambria" w:eastAsia="Cambria" w:hAnsi="Cambria"/>
          <w:color w:val="000000"/>
          <w:w w:val="99"/>
          <w:sz w:val="21"/>
        </w:rPr>
        <w:t>)</w:t>
      </w:r>
    </w:p>
    <w:p w:rsidR="00F806B7" w:rsidRDefault="00663BF0">
      <w:pPr>
        <w:wordWrap w:val="0"/>
        <w:autoSpaceDE w:val="0"/>
        <w:autoSpaceDN w:val="0"/>
        <w:spacing w:before="52" w:after="25" w:line="222" w:lineRule="exact"/>
        <w:ind w:left="4067"/>
        <w:rPr>
          <w:lang w:eastAsia="ja-JP"/>
        </w:rPr>
      </w:pPr>
      <w:r>
        <w:rPr>
          <w:rFonts w:ascii="Cambria" w:eastAsia="Cambria" w:hAnsi="Cambria"/>
          <w:color w:val="000000"/>
          <w:spacing w:val="1"/>
          <w:sz w:val="21"/>
          <w:lang w:eastAsia="ja-JP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第一面</w:t>
      </w:r>
      <w:r>
        <w:rPr>
          <w:rFonts w:ascii="Cambria" w:eastAsia="Cambria" w:hAnsi="Cambria"/>
          <w:color w:val="000000"/>
          <w:w w:val="99"/>
          <w:sz w:val="21"/>
          <w:lang w:eastAsia="ja-JP"/>
        </w:rPr>
        <w:t>)</w:t>
      </w:r>
    </w:p>
    <w:p w:rsidR="00F806B7" w:rsidRDefault="00663BF0">
      <w:pPr>
        <w:wordWrap w:val="0"/>
        <w:autoSpaceDE w:val="0"/>
        <w:autoSpaceDN w:val="0"/>
        <w:spacing w:before="49" w:after="26" w:line="222" w:lineRule="exact"/>
        <w:ind w:left="473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建築基準法第</w:t>
      </w:r>
      <w:r>
        <w:rPr>
          <w:rFonts w:ascii="Cambria" w:eastAsia="Cambria" w:hAnsi="Cambria"/>
          <w:color w:val="000000"/>
          <w:sz w:val="21"/>
          <w:lang w:eastAsia="ja-JP"/>
        </w:rPr>
        <w:t>18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条第</w:t>
      </w:r>
      <w:r>
        <w:rPr>
          <w:rFonts w:ascii="Cambria" w:eastAsia="Cambria" w:hAnsi="Cambria"/>
          <w:color w:val="000000"/>
          <w:spacing w:val="1"/>
          <w:sz w:val="21"/>
          <w:lang w:eastAsia="ja-JP"/>
        </w:rPr>
        <w:t>2</w:t>
      </w:r>
      <w:r>
        <w:rPr>
          <w:rFonts w:ascii="ＭＳ 明朝" w:eastAsia="ＭＳ 明朝" w:hAnsi="ＭＳ 明朝"/>
          <w:color w:val="000000"/>
          <w:sz w:val="21"/>
          <w:lang w:eastAsia="zh-CN"/>
        </w:rPr>
        <w:t>項の規定により計画の変更を通知します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。</w:t>
      </w:r>
    </w:p>
    <w:p w:rsidR="00F806B7" w:rsidRDefault="00663BF0">
      <w:pPr>
        <w:wordWrap w:val="0"/>
        <w:autoSpaceDE w:val="0"/>
        <w:autoSpaceDN w:val="0"/>
        <w:spacing w:before="52" w:after="31" w:line="211" w:lineRule="exact"/>
        <w:ind w:left="473"/>
      </w:pPr>
      <w:r>
        <w:rPr>
          <w:rFonts w:ascii="ＭＳ 明朝" w:eastAsia="ＭＳ 明朝" w:hAnsi="ＭＳ 明朝"/>
          <w:color w:val="000000"/>
          <w:sz w:val="21"/>
          <w:lang w:eastAsia="zh-CN"/>
        </w:rPr>
        <w:t>建築主事等</w:t>
      </w:r>
      <w:r>
        <w:rPr>
          <w:rFonts w:ascii="Times New Roman" w:eastAsia="Times New Roman" w:hAnsi="Times New Roman"/>
          <w:color w:val="000000"/>
          <w:spacing w:val="2048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様</w:t>
      </w:r>
    </w:p>
    <w:p w:rsidR="00F806B7" w:rsidRDefault="00663BF0">
      <w:pPr>
        <w:wordWrap w:val="0"/>
        <w:autoSpaceDE w:val="0"/>
        <w:autoSpaceDN w:val="0"/>
        <w:spacing w:before="62" w:after="31" w:line="211" w:lineRule="exact"/>
        <w:ind w:left="6772"/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第</w:t>
      </w:r>
      <w:r>
        <w:rPr>
          <w:rFonts w:ascii="Times New Roman" w:eastAsia="Times New Roman" w:hAnsi="Times New Roman"/>
          <w:color w:val="000000"/>
          <w:spacing w:val="1208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号</w:t>
      </w:r>
    </w:p>
    <w:p w:rsidR="00F806B7" w:rsidRDefault="00663BF0">
      <w:pPr>
        <w:wordWrap w:val="0"/>
        <w:autoSpaceDE w:val="0"/>
        <w:autoSpaceDN w:val="0"/>
        <w:spacing w:before="62" w:after="30" w:line="211" w:lineRule="exact"/>
        <w:ind w:left="7404"/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年</w:t>
      </w:r>
      <w:r>
        <w:rPr>
          <w:rFonts w:ascii="Times New Roman" w:eastAsia="Times New Roman" w:hAnsi="Times New Roman"/>
          <w:color w:val="000000"/>
          <w:spacing w:val="156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月</w:t>
      </w:r>
      <w:r>
        <w:rPr>
          <w:rFonts w:ascii="Times New Roman" w:eastAsia="Times New Roman" w:hAnsi="Times New Roman"/>
          <w:color w:val="000000"/>
          <w:spacing w:val="156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日</w:t>
      </w:r>
    </w:p>
    <w:p w:rsidR="00F806B7" w:rsidRDefault="00663BF0">
      <w:pPr>
        <w:wordWrap w:val="0"/>
        <w:autoSpaceDE w:val="0"/>
        <w:autoSpaceDN w:val="0"/>
        <w:spacing w:before="60" w:after="132" w:line="211" w:lineRule="exact"/>
        <w:ind w:left="5092"/>
        <w:rPr>
          <w:rFonts w:ascii="ＭＳ 明朝" w:eastAsia="SimSun" w:hAnsi="ＭＳ 明朝"/>
          <w:color w:val="000000"/>
          <w:sz w:val="21"/>
          <w:lang w:eastAsia="zh-CN"/>
        </w:rPr>
      </w:pPr>
      <w:r>
        <w:rPr>
          <w:noProof/>
          <w:lang w:eastAsia="ja-JP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1110162</wp:posOffset>
            </wp:positionH>
            <wp:positionV relativeFrom="page">
              <wp:posOffset>3028405</wp:posOffset>
            </wp:positionV>
            <wp:extent cx="5203825" cy="10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/>
          <w:color w:val="000000"/>
          <w:sz w:val="21"/>
          <w:lang w:eastAsia="zh-CN"/>
        </w:rPr>
        <w:t>通知者官職</w:t>
      </w:r>
    </w:p>
    <w:p w:rsidR="00F806B7" w:rsidRDefault="00663BF0" w:rsidP="00663BF0">
      <w:pPr>
        <w:wordWrap w:val="0"/>
        <w:autoSpaceDE w:val="0"/>
        <w:autoSpaceDN w:val="0"/>
        <w:spacing w:before="264" w:after="131" w:line="211" w:lineRule="exact"/>
        <w:ind w:firstLineChars="2430" w:firstLine="5103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設計者氏名</w:t>
      </w:r>
    </w:p>
    <w:p w:rsidR="00663BF0" w:rsidRDefault="00663BF0">
      <w:pPr>
        <w:wordWrap w:val="0"/>
        <w:autoSpaceDE w:val="0"/>
        <w:autoSpaceDN w:val="0"/>
        <w:spacing w:before="261" w:after="30" w:line="211" w:lineRule="exact"/>
        <w:ind w:left="473"/>
        <w:rPr>
          <w:rFonts w:ascii="ＭＳ 明朝" w:eastAsia="SimSun" w:hAnsi="ＭＳ 明朝"/>
          <w:color w:val="000000"/>
          <w:spacing w:val="1"/>
          <w:sz w:val="21"/>
          <w:lang w:eastAsia="zh-CN"/>
        </w:rPr>
      </w:pPr>
    </w:p>
    <w:p w:rsidR="00F806B7" w:rsidRDefault="00663BF0">
      <w:pPr>
        <w:wordWrap w:val="0"/>
        <w:autoSpaceDE w:val="0"/>
        <w:autoSpaceDN w:val="0"/>
        <w:spacing w:before="261" w:after="30" w:line="211" w:lineRule="exact"/>
        <w:ind w:left="473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1090075</wp:posOffset>
            </wp:positionH>
            <wp:positionV relativeFrom="page">
              <wp:posOffset>3398662</wp:posOffset>
            </wp:positionV>
            <wp:extent cx="5203825" cy="1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【</w:t>
      </w:r>
      <w:r>
        <w:rPr>
          <w:rFonts w:ascii="ＭＳ 明朝" w:eastAsia="ＭＳ 明朝" w:hAnsi="ＭＳ 明朝"/>
          <w:color w:val="000000"/>
          <w:sz w:val="21"/>
          <w:lang w:eastAsia="zh-CN"/>
        </w:rPr>
        <w:t>計画を変更する建築物の直前の確認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】</w:t>
      </w:r>
    </w:p>
    <w:p w:rsidR="00F806B7" w:rsidRDefault="00663BF0">
      <w:pPr>
        <w:wordWrap w:val="0"/>
        <w:autoSpaceDE w:val="0"/>
        <w:autoSpaceDN w:val="0"/>
        <w:spacing w:before="60" w:after="31" w:line="211" w:lineRule="exact"/>
        <w:ind w:left="684"/>
      </w:pP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【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確認済証番号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】</w:t>
      </w:r>
      <w:r>
        <w:rPr>
          <w:rFonts w:ascii="Times New Roman" w:eastAsia="Times New Roman" w:hAnsi="Times New Roman"/>
          <w:color w:val="000000"/>
          <w:spacing w:val="788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第</w:t>
      </w:r>
      <w:r>
        <w:rPr>
          <w:rFonts w:ascii="Times New Roman" w:eastAsia="Times New Roman" w:hAnsi="Times New Roman"/>
          <w:color w:val="000000"/>
          <w:spacing w:val="1208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z w:val="21"/>
          <w:lang w:eastAsia="zh-CN"/>
        </w:rPr>
        <w:t>号</w:t>
      </w:r>
    </w:p>
    <w:p w:rsidR="00F806B7" w:rsidRDefault="00663BF0">
      <w:pPr>
        <w:wordWrap w:val="0"/>
        <w:autoSpaceDE w:val="0"/>
        <w:autoSpaceDN w:val="0"/>
        <w:spacing w:before="62" w:after="31" w:line="211" w:lineRule="exact"/>
        <w:ind w:left="684"/>
      </w:pP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【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確認済証交付年月日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】</w:t>
      </w:r>
      <w:r>
        <w:rPr>
          <w:rFonts w:ascii="Times New Roman" w:eastAsia="Times New Roman" w:hAnsi="Times New Roman"/>
          <w:color w:val="000000"/>
          <w:spacing w:val="788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年</w:t>
      </w:r>
      <w:r>
        <w:rPr>
          <w:rFonts w:ascii="Times New Roman" w:eastAsia="Times New Roman" w:hAnsi="Times New Roman"/>
          <w:color w:val="000000"/>
          <w:spacing w:val="159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月</w:t>
      </w:r>
      <w:r>
        <w:rPr>
          <w:rFonts w:ascii="Times New Roman" w:eastAsia="Times New Roman" w:hAnsi="Times New Roman"/>
          <w:color w:val="000000"/>
          <w:spacing w:val="159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日</w:t>
      </w:r>
    </w:p>
    <w:p w:rsidR="00F806B7" w:rsidRDefault="00663BF0">
      <w:pPr>
        <w:wordWrap w:val="0"/>
        <w:autoSpaceDE w:val="0"/>
        <w:autoSpaceDN w:val="0"/>
        <w:spacing w:before="62" w:after="31" w:line="211" w:lineRule="exact"/>
        <w:ind w:left="684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【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確認済証交付者】</w:t>
      </w:r>
    </w:p>
    <w:p w:rsidR="00F806B7" w:rsidRDefault="00663BF0">
      <w:pPr>
        <w:wordWrap w:val="0"/>
        <w:autoSpaceDE w:val="0"/>
        <w:autoSpaceDN w:val="0"/>
        <w:spacing w:before="62" w:after="15" w:line="211" w:lineRule="exact"/>
        <w:ind w:left="684"/>
        <w:rPr>
          <w:rFonts w:ascii="ＭＳ 明朝" w:eastAsia="SimSun" w:hAnsi="ＭＳ 明朝"/>
          <w:color w:val="000000"/>
          <w:sz w:val="21"/>
          <w:lang w:eastAsia="zh-CN"/>
        </w:rPr>
      </w:pP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【</w:t>
      </w:r>
      <w:r>
        <w:rPr>
          <w:rFonts w:ascii="ＭＳ 明朝" w:eastAsia="ＭＳ 明朝" w:hAnsi="ＭＳ 明朝"/>
          <w:color w:val="000000"/>
          <w:sz w:val="21"/>
          <w:lang w:eastAsia="zh-CN"/>
        </w:rPr>
        <w:t>計画変更の概要】</w:t>
      </w:r>
    </w:p>
    <w:p w:rsidR="00663BF0" w:rsidRPr="00663BF0" w:rsidRDefault="00663BF0">
      <w:pPr>
        <w:wordWrap w:val="0"/>
        <w:autoSpaceDE w:val="0"/>
        <w:autoSpaceDN w:val="0"/>
        <w:spacing w:before="62" w:after="15" w:line="211" w:lineRule="exact"/>
        <w:ind w:left="684"/>
        <w:rPr>
          <w:rFonts w:eastAsia="SimSun" w:hint="eastAsia"/>
          <w:lang w:eastAsia="ja-JP"/>
        </w:rPr>
      </w:pPr>
      <w:bookmarkStart w:id="0" w:name="_GoBack"/>
      <w:bookmarkEnd w:id="0"/>
    </w:p>
    <w:p w:rsidR="00F806B7" w:rsidRDefault="00F806B7">
      <w:pPr>
        <w:wordWrap w:val="0"/>
        <w:autoSpaceDE w:val="0"/>
        <w:autoSpaceDN w:val="0"/>
        <w:spacing w:before="16" w:after="0" w:line="14" w:lineRule="exact"/>
        <w:rPr>
          <w:lang w:eastAsia="ja-JP"/>
        </w:rPr>
      </w:pPr>
    </w:p>
    <w:tbl>
      <w:tblPr>
        <w:tblW w:w="0" w:type="auto"/>
        <w:tblInd w:w="272" w:type="dxa"/>
        <w:tblLayout w:type="fixed"/>
        <w:tblLook w:val="04A0" w:firstRow="1" w:lastRow="0" w:firstColumn="1" w:lastColumn="0" w:noHBand="0" w:noVBand="1"/>
      </w:tblPr>
      <w:tblGrid>
        <w:gridCol w:w="1995"/>
        <w:gridCol w:w="4518"/>
        <w:gridCol w:w="2014"/>
      </w:tblGrid>
      <w:tr w:rsidR="00F806B7">
        <w:trPr>
          <w:trHeight w:hRule="exact" w:val="444"/>
        </w:trPr>
        <w:tc>
          <w:tcPr>
            <w:tcW w:w="8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6B7" w:rsidRDefault="00663BF0">
            <w:pPr>
              <w:wordWrap w:val="0"/>
              <w:autoSpaceDE w:val="0"/>
              <w:autoSpaceDN w:val="0"/>
              <w:spacing w:before="111" w:after="0" w:line="211" w:lineRule="exact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手数料欄</w:t>
            </w:r>
          </w:p>
        </w:tc>
      </w:tr>
      <w:tr w:rsidR="00F806B7">
        <w:trPr>
          <w:trHeight w:hRule="exact" w:val="44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6B7" w:rsidRDefault="00663BF0">
            <w:pPr>
              <w:wordWrap w:val="0"/>
              <w:autoSpaceDE w:val="0"/>
              <w:autoSpaceDN w:val="0"/>
              <w:spacing w:before="113" w:after="0" w:line="211" w:lineRule="exact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受付欄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6B7" w:rsidRDefault="00663BF0">
            <w:pPr>
              <w:wordWrap w:val="0"/>
              <w:autoSpaceDE w:val="0"/>
              <w:autoSpaceDN w:val="0"/>
              <w:spacing w:before="113" w:after="0" w:line="211" w:lineRule="exact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決裁欄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6B7" w:rsidRDefault="00663BF0">
            <w:pPr>
              <w:wordWrap w:val="0"/>
              <w:autoSpaceDE w:val="0"/>
              <w:autoSpaceDN w:val="0"/>
              <w:spacing w:before="113" w:after="0" w:line="211" w:lineRule="exact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確認番号欄</w:t>
            </w:r>
          </w:p>
        </w:tc>
      </w:tr>
      <w:tr w:rsidR="00F806B7">
        <w:trPr>
          <w:trHeight w:hRule="exact" w:val="44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6B7" w:rsidRDefault="00663BF0">
            <w:pPr>
              <w:wordWrap w:val="0"/>
              <w:autoSpaceDE w:val="0"/>
              <w:autoSpaceDN w:val="0"/>
              <w:spacing w:before="113" w:after="0" w:line="211" w:lineRule="exact"/>
              <w:ind w:left="782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  <w:lang w:eastAsia="zh-CN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pacing w:val="156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1"/>
                <w:sz w:val="21"/>
                <w:lang w:eastAsia="zh-CN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pacing w:val="156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-1"/>
                <w:sz w:val="21"/>
                <w:lang w:eastAsia="zh-CN"/>
              </w:rPr>
              <w:t>日</w:t>
            </w:r>
          </w:p>
        </w:tc>
        <w:tc>
          <w:tcPr>
            <w:tcW w:w="4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6B7" w:rsidRDefault="00F806B7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6B7" w:rsidRDefault="00663BF0">
            <w:pPr>
              <w:wordWrap w:val="0"/>
              <w:autoSpaceDE w:val="0"/>
              <w:autoSpaceDN w:val="0"/>
              <w:spacing w:before="113" w:after="0" w:line="211" w:lineRule="exact"/>
              <w:ind w:left="793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  <w:lang w:eastAsia="zh-CN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pacing w:val="156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1"/>
                <w:sz w:val="21"/>
                <w:lang w:eastAsia="zh-CN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pacing w:val="156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-1"/>
                <w:sz w:val="21"/>
                <w:lang w:eastAsia="zh-CN"/>
              </w:rPr>
              <w:t>日</w:t>
            </w:r>
          </w:p>
        </w:tc>
      </w:tr>
      <w:tr w:rsidR="00F806B7">
        <w:trPr>
          <w:trHeight w:hRule="exact" w:val="44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6B7" w:rsidRDefault="00663BF0">
            <w:pPr>
              <w:wordWrap w:val="0"/>
              <w:autoSpaceDE w:val="0"/>
              <w:autoSpaceDN w:val="0"/>
              <w:spacing w:before="113" w:after="0" w:line="211" w:lineRule="exact"/>
              <w:ind w:left="151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  <w:lang w:eastAsia="zh-CN"/>
              </w:rPr>
              <w:t>第</w:t>
            </w:r>
            <w:r>
              <w:rPr>
                <w:rFonts w:ascii="Times New Roman" w:eastAsia="Times New Roman" w:hAnsi="Times New Roman"/>
                <w:color w:val="000000"/>
                <w:spacing w:val="1208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-1"/>
                <w:sz w:val="21"/>
                <w:lang w:eastAsia="zh-CN"/>
              </w:rPr>
              <w:t>号</w:t>
            </w: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6B7" w:rsidRDefault="00F806B7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6B7" w:rsidRDefault="00663BF0">
            <w:pPr>
              <w:wordWrap w:val="0"/>
              <w:autoSpaceDE w:val="0"/>
              <w:autoSpaceDN w:val="0"/>
              <w:spacing w:before="113" w:after="0" w:line="211" w:lineRule="exact"/>
              <w:ind w:left="161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  <w:lang w:eastAsia="zh-CN"/>
              </w:rPr>
              <w:t>第</w:t>
            </w:r>
            <w:r>
              <w:rPr>
                <w:rFonts w:ascii="Times New Roman" w:eastAsia="Times New Roman" w:hAnsi="Times New Roman"/>
                <w:color w:val="000000"/>
                <w:spacing w:val="1208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-1"/>
                <w:sz w:val="21"/>
                <w:lang w:eastAsia="zh-CN"/>
              </w:rPr>
              <w:t>号</w:t>
            </w:r>
          </w:p>
        </w:tc>
      </w:tr>
      <w:tr w:rsidR="00F806B7">
        <w:trPr>
          <w:trHeight w:hRule="exact" w:val="44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6B7" w:rsidRDefault="00663BF0">
            <w:pPr>
              <w:wordWrap w:val="0"/>
              <w:autoSpaceDE w:val="0"/>
              <w:autoSpaceDN w:val="0"/>
              <w:spacing w:before="113" w:after="0" w:line="211" w:lineRule="exact"/>
              <w:ind w:left="94"/>
            </w:pP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係員氏名</w:t>
            </w: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6B7" w:rsidRDefault="00F806B7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6B7" w:rsidRDefault="00663BF0">
            <w:pPr>
              <w:wordWrap w:val="0"/>
              <w:autoSpaceDE w:val="0"/>
              <w:autoSpaceDN w:val="0"/>
              <w:spacing w:before="113" w:after="0" w:line="211" w:lineRule="exact"/>
              <w:ind w:left="94"/>
            </w:pP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係員氏名</w:t>
            </w:r>
          </w:p>
        </w:tc>
      </w:tr>
    </w:tbl>
    <w:p w:rsidR="00F806B7" w:rsidRDefault="00663BF0">
      <w:pPr>
        <w:wordWrap w:val="0"/>
        <w:autoSpaceDE w:val="0"/>
        <w:autoSpaceDN w:val="0"/>
        <w:spacing w:before="32" w:after="25" w:line="222" w:lineRule="exact"/>
        <w:ind w:left="473"/>
      </w:pPr>
      <w:r>
        <w:rPr>
          <w:rFonts w:ascii="Cambria" w:eastAsia="Cambria" w:hAnsi="Cambria"/>
          <w:color w:val="000000"/>
          <w:w w:val="99"/>
          <w:sz w:val="21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注意</w:t>
      </w:r>
      <w:r>
        <w:rPr>
          <w:rFonts w:ascii="Cambria" w:eastAsia="Cambria" w:hAnsi="Cambria"/>
          <w:color w:val="000000"/>
          <w:w w:val="99"/>
          <w:sz w:val="21"/>
        </w:rPr>
        <w:t>)</w:t>
      </w:r>
    </w:p>
    <w:p w:rsidR="00F806B7" w:rsidRDefault="00663BF0">
      <w:pPr>
        <w:wordWrap w:val="0"/>
        <w:autoSpaceDE w:val="0"/>
        <w:autoSpaceDN w:val="0"/>
        <w:spacing w:before="50" w:after="0" w:line="222" w:lineRule="exact"/>
        <w:ind w:left="581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別記第</w:t>
      </w:r>
      <w:r>
        <w:rPr>
          <w:rFonts w:ascii="Cambria" w:eastAsia="Cambria" w:hAnsi="Cambria"/>
          <w:color w:val="000000"/>
          <w:spacing w:val="-1"/>
          <w:sz w:val="21"/>
          <w:lang w:eastAsia="ja-JP"/>
        </w:rPr>
        <w:t>4</w:t>
      </w:r>
      <w:r>
        <w:rPr>
          <w:rFonts w:ascii="ＭＳ 明朝" w:eastAsia="ＭＳ 明朝" w:hAnsi="ＭＳ 明朝"/>
          <w:color w:val="000000"/>
          <w:sz w:val="21"/>
          <w:lang w:eastAsia="zh-CN"/>
        </w:rPr>
        <w:t>号様式の</w:t>
      </w:r>
      <w:r>
        <w:rPr>
          <w:rFonts w:ascii="Cambria" w:eastAsia="Cambria" w:hAnsi="Cambria"/>
          <w:color w:val="000000"/>
          <w:w w:val="99"/>
          <w:sz w:val="21"/>
          <w:lang w:eastAsia="ja-JP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注意</w:t>
      </w:r>
      <w:r>
        <w:rPr>
          <w:rFonts w:ascii="Cambria" w:eastAsia="Cambria" w:hAnsi="Cambria"/>
          <w:color w:val="000000"/>
          <w:spacing w:val="1"/>
          <w:sz w:val="21"/>
          <w:lang w:eastAsia="ja-JP"/>
        </w:rPr>
        <w:t>)</w:t>
      </w:r>
      <w:r>
        <w:rPr>
          <w:rFonts w:ascii="ＭＳ 明朝" w:eastAsia="ＭＳ 明朝" w:hAnsi="ＭＳ 明朝"/>
          <w:color w:val="000000"/>
          <w:sz w:val="21"/>
          <w:lang w:eastAsia="zh-CN"/>
        </w:rPr>
        <w:t>に準じて記入してください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。</w:t>
      </w:r>
    </w:p>
    <w:sectPr w:rsidR="00F806B7" w:rsidSect="00034616">
      <w:pgSz w:w="11906" w:h="16838"/>
      <w:pgMar w:top="846" w:right="1440" w:bottom="1440" w:left="1440" w:header="720" w:footer="720" w:gutter="0"/>
      <w:cols w:space="720" w:equalWidth="0">
        <w:col w:w="902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EEBED6EC-079B-4719-95FA-6C97465E0BEF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TrueTypeFonts/>
  <w:saveSubsetFonts/>
  <w:bordersDoNotSurroundHeader/>
  <w:bordersDoNotSurroundFooter/>
  <w:proofState w:spelling="clean" w:grammar="clean"/>
  <w:defaultTabStop w:val="720"/>
  <w:noPunctuationKerning/>
  <w:characterSpacingControl w:val="compressPunctuationAndJapaneseKana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63BF0"/>
    <w:rsid w:val="00AA1D8D"/>
    <w:rsid w:val="00B47730"/>
    <w:rsid w:val="00CB0664"/>
    <w:rsid w:val="00F806B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8E56C"/>
  <w14:defaultImageDpi w14:val="300"/>
  <w15:docId w15:val="{137F5CDB-8312-4A1C-BD05-A8E6ABAE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B689E7-24B6-4AE3-A844-0D14948B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20231008</dc:description>
  <cp:lastModifiedBy>52400215</cp:lastModifiedBy>
  <cp:revision>2</cp:revision>
  <dcterms:created xsi:type="dcterms:W3CDTF">2024-11-11T02:47:00Z</dcterms:created>
  <dcterms:modified xsi:type="dcterms:W3CDTF">2024-11-12T04:14:00Z</dcterms:modified>
  <cp:category/>
</cp:coreProperties>
</file>