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23" w:rsidRDefault="00995CFA">
      <w:pPr>
        <w:wordWrap w:val="0"/>
        <w:autoSpaceDE w:val="0"/>
        <w:autoSpaceDN w:val="0"/>
        <w:spacing w:after="352" w:line="14" w:lineRule="exact"/>
      </w:pPr>
      <w:r>
        <w:rPr>
          <w:noProof/>
          <w:lang w:eastAsia="ja-JP"/>
        </w:rPr>
        <w:drawing>
          <wp:anchor distT="0" distB="0" distL="0" distR="0" simplePos="0" relativeHeight="251658240" behindDoc="1" locked="0" layoutInCell="1" allowOverlap="1">
            <wp:simplePos x="0" y="0"/>
            <wp:positionH relativeFrom="page">
              <wp:posOffset>1080820</wp:posOffset>
            </wp:positionH>
            <wp:positionV relativeFrom="page">
              <wp:posOffset>1798573</wp:posOffset>
            </wp:positionV>
            <wp:extent cx="5335270"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9264" behindDoc="1" locked="0" layoutInCell="1" allowOverlap="1">
            <wp:simplePos x="0" y="0"/>
            <wp:positionH relativeFrom="page">
              <wp:posOffset>1080820</wp:posOffset>
            </wp:positionH>
            <wp:positionV relativeFrom="page">
              <wp:posOffset>2662681</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0288" behindDoc="1" locked="0" layoutInCell="1" allowOverlap="1">
            <wp:simplePos x="0" y="0"/>
            <wp:positionH relativeFrom="page">
              <wp:posOffset>1080820</wp:posOffset>
            </wp:positionH>
            <wp:positionV relativeFrom="page">
              <wp:posOffset>3984369</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p>
    <w:p w:rsidR="004A2D23" w:rsidRDefault="00995CFA">
      <w:pPr>
        <w:wordWrap w:val="0"/>
        <w:autoSpaceDE w:val="0"/>
        <w:autoSpaceDN w:val="0"/>
        <w:spacing w:before="731" w:after="25" w:line="222" w:lineRule="exact"/>
        <w:ind w:left="262"/>
        <w:rPr>
          <w:lang w:eastAsia="ja-JP"/>
        </w:rPr>
      </w:pPr>
      <w:r>
        <w:rPr>
          <w:rFonts w:ascii="ＭＳ 明朝" w:eastAsia="ＭＳ 明朝" w:hAnsi="ＭＳ 明朝"/>
          <w:color w:val="000000"/>
          <w:spacing w:val="4"/>
          <w:sz w:val="21"/>
          <w:lang w:eastAsia="zh-CN"/>
        </w:rPr>
        <w:t>第三号様式</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第三条、第三条の三、第三条の四、第三条の七</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第三条の十</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50" w:after="149" w:line="222" w:lineRule="exact"/>
        <w:ind w:left="262"/>
        <w:rPr>
          <w:lang w:eastAsia="ja-JP"/>
        </w:rPr>
      </w:pPr>
      <w:r>
        <w:rPr>
          <w:rFonts w:ascii="ＭＳ 明朝" w:eastAsia="ＭＳ 明朝" w:hAnsi="ＭＳ 明朝"/>
          <w:color w:val="000000"/>
          <w:sz w:val="21"/>
          <w:lang w:eastAsia="zh-CN"/>
        </w:rPr>
        <w:t>第六条の三、第十一条の三関係</w:t>
      </w:r>
      <w:r>
        <w:rPr>
          <w:rFonts w:ascii="Cambria" w:eastAsia="Cambria" w:hAnsi="Cambria"/>
          <w:color w:val="000000"/>
          <w:sz w:val="21"/>
          <w:lang w:eastAsia="ja-JP"/>
        </w:rPr>
        <w:t>)(A4)</w:t>
      </w:r>
    </w:p>
    <w:p w:rsidR="004A2D23" w:rsidRDefault="00995CFA">
      <w:pPr>
        <w:wordWrap w:val="0"/>
        <w:autoSpaceDE w:val="0"/>
        <w:autoSpaceDN w:val="0"/>
        <w:spacing w:before="299" w:after="15" w:line="222" w:lineRule="exact"/>
        <w:ind w:left="3332"/>
        <w:rPr>
          <w:lang w:eastAsia="ja-JP"/>
        </w:rPr>
      </w:pPr>
      <w:r>
        <w:rPr>
          <w:rFonts w:ascii="ＭＳ 明朝" w:eastAsia="ＭＳ 明朝" w:hAnsi="ＭＳ 明朝"/>
          <w:color w:val="000000"/>
          <w:sz w:val="21"/>
          <w:lang w:eastAsia="zh-CN"/>
        </w:rPr>
        <w:t>建築計画概要書</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rsidR="004A2D23" w:rsidRDefault="00995CFA">
      <w:pPr>
        <w:wordWrap w:val="0"/>
        <w:autoSpaceDE w:val="0"/>
        <w:autoSpaceDN w:val="0"/>
        <w:spacing w:before="30" w:after="93" w:line="211" w:lineRule="exact"/>
        <w:ind w:left="473"/>
        <w:rPr>
          <w:lang w:eastAsia="ja-JP"/>
        </w:rPr>
      </w:pPr>
      <w:r>
        <w:rPr>
          <w:rFonts w:ascii="ＭＳ 明朝" w:eastAsia="ＭＳ 明朝" w:hAnsi="ＭＳ 明朝"/>
          <w:color w:val="000000"/>
          <w:sz w:val="21"/>
          <w:lang w:eastAsia="zh-CN"/>
        </w:rPr>
        <w:t>建築主等の概要</w:t>
      </w:r>
    </w:p>
    <w:p w:rsidR="004A2D23" w:rsidRDefault="00995CFA">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4A2D23">
      <w:pPr>
        <w:spacing w:after="0"/>
        <w:rPr>
          <w:lang w:eastAsia="ja-JP"/>
        </w:rPr>
        <w:sectPr w:rsidR="004A2D23">
          <w:pgSz w:w="11906" w:h="16838"/>
          <w:pgMar w:top="705" w:right="1440" w:bottom="800" w:left="1440" w:header="720" w:footer="720" w:gutter="0"/>
          <w:cols w:space="720" w:equalWidth="0">
            <w:col w:w="9026" w:space="0"/>
          </w:cols>
          <w:docGrid w:linePitch="360"/>
        </w:sectPr>
      </w:pPr>
    </w:p>
    <w:p w:rsidR="004A2D23" w:rsidRDefault="00995CFA">
      <w:pPr>
        <w:wordWrap w:val="0"/>
        <w:autoSpaceDE w:val="0"/>
        <w:autoSpaceDN w:val="0"/>
        <w:spacing w:after="346" w:line="14" w:lineRule="exact"/>
        <w:rPr>
          <w:lang w:eastAsia="ja-JP"/>
        </w:rPr>
      </w:pPr>
      <w:r>
        <w:rPr>
          <w:noProof/>
          <w:lang w:eastAsia="ja-JP"/>
        </w:rPr>
        <w:lastRenderedPageBreak/>
        <w:drawing>
          <wp:anchor distT="0" distB="0" distL="0" distR="0" simplePos="0" relativeHeight="251661312" behindDoc="1" locked="0" layoutInCell="1" allowOverlap="1">
            <wp:simplePos x="0" y="0"/>
            <wp:positionH relativeFrom="page">
              <wp:posOffset>1080820</wp:posOffset>
            </wp:positionH>
            <wp:positionV relativeFrom="page">
              <wp:posOffset>5084698</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rsidR="004A2D23" w:rsidRDefault="00995CFA">
      <w:pPr>
        <w:wordWrap w:val="0"/>
        <w:autoSpaceDE w:val="0"/>
        <w:autoSpaceDN w:val="0"/>
        <w:spacing w:before="720"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rsidR="004A2D23" w:rsidRDefault="00995CFA">
      <w:pPr>
        <w:wordWrap w:val="0"/>
        <w:autoSpaceDE w:val="0"/>
        <w:autoSpaceDN w:val="0"/>
        <w:spacing w:before="18" w:after="134" w:line="211" w:lineRule="exact"/>
        <w:ind w:left="684"/>
        <w:rPr>
          <w:lang w:eastAsia="ja-JP"/>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4A2D23" w:rsidRDefault="00995CFA">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3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4A2D23" w:rsidRDefault="00995CFA">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3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4A2D23" w:rsidRDefault="00995CFA">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9" w:after="15"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3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6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4A2D23" w:rsidRDefault="00995CFA">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93"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4A2D23">
      <w:pPr>
        <w:spacing w:after="0"/>
        <w:rPr>
          <w:lang w:eastAsia="ja-JP"/>
        </w:rPr>
        <w:sectPr w:rsidR="004A2D23">
          <w:pgSz w:w="11906" w:h="16838"/>
          <w:pgMar w:top="694" w:right="1440" w:bottom="774" w:left="1440" w:header="720" w:footer="720" w:gutter="0"/>
          <w:cols w:space="720" w:equalWidth="0">
            <w:col w:w="9026" w:space="0"/>
          </w:cols>
          <w:docGrid w:linePitch="360"/>
        </w:sectPr>
      </w:pPr>
    </w:p>
    <w:p w:rsidR="004A2D23" w:rsidRDefault="00995CFA">
      <w:pPr>
        <w:wordWrap w:val="0"/>
        <w:autoSpaceDE w:val="0"/>
        <w:autoSpaceDN w:val="0"/>
        <w:spacing w:after="346" w:line="14" w:lineRule="exact"/>
        <w:rPr>
          <w:lang w:eastAsia="ja-JP"/>
        </w:rPr>
      </w:pPr>
      <w:r>
        <w:rPr>
          <w:noProof/>
          <w:lang w:eastAsia="ja-JP"/>
        </w:rPr>
        <w:lastRenderedPageBreak/>
        <w:drawing>
          <wp:anchor distT="0" distB="0" distL="0" distR="0" simplePos="0" relativeHeight="251662336" behindDoc="1" locked="0" layoutInCell="1" allowOverlap="1">
            <wp:simplePos x="0" y="0"/>
            <wp:positionH relativeFrom="page">
              <wp:posOffset>1080820</wp:posOffset>
            </wp:positionH>
            <wp:positionV relativeFrom="page">
              <wp:posOffset>1579118</wp:posOffset>
            </wp:positionV>
            <wp:extent cx="533527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3360" behindDoc="1" locked="0" layoutInCell="1" allowOverlap="1">
            <wp:simplePos x="0" y="0"/>
            <wp:positionH relativeFrom="page">
              <wp:posOffset>1080820</wp:posOffset>
            </wp:positionH>
            <wp:positionV relativeFrom="page">
              <wp:posOffset>7473060</wp:posOffset>
            </wp:positionV>
            <wp:extent cx="5335270"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4384" behindDoc="1" locked="0" layoutInCell="1" allowOverlap="1">
            <wp:simplePos x="0" y="0"/>
            <wp:positionH relativeFrom="page">
              <wp:posOffset>1080820</wp:posOffset>
            </wp:positionH>
            <wp:positionV relativeFrom="page">
              <wp:posOffset>8642350</wp:posOffset>
            </wp:positionV>
            <wp:extent cx="533527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5408" behindDoc="1" locked="0" layoutInCell="1" allowOverlap="1">
            <wp:simplePos x="0" y="0"/>
            <wp:positionH relativeFrom="page">
              <wp:posOffset>1080820</wp:posOffset>
            </wp:positionH>
            <wp:positionV relativeFrom="page">
              <wp:posOffset>9047734</wp:posOffset>
            </wp:positionV>
            <wp:extent cx="533527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p>
    <w:p w:rsidR="004A2D23" w:rsidRDefault="00995CFA">
      <w:pPr>
        <w:wordWrap w:val="0"/>
        <w:autoSpaceDE w:val="0"/>
        <w:autoSpaceDN w:val="0"/>
        <w:spacing w:before="720"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4A2D23" w:rsidRDefault="00995CFA">
      <w:pPr>
        <w:wordWrap w:val="0"/>
        <w:autoSpaceDE w:val="0"/>
        <w:autoSpaceDN w:val="0"/>
        <w:spacing w:before="29" w:after="93"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4A2D23" w:rsidRDefault="00995CFA">
      <w:pPr>
        <w:wordWrap w:val="0"/>
        <w:autoSpaceDE w:val="0"/>
        <w:autoSpaceDN w:val="0"/>
        <w:spacing w:before="29" w:after="9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1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2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4A2D23" w:rsidRDefault="00995CFA">
      <w:pPr>
        <w:wordWrap w:val="0"/>
        <w:autoSpaceDE w:val="0"/>
        <w:autoSpaceDN w:val="0"/>
        <w:spacing w:before="25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4A2D23" w:rsidRDefault="00995CFA">
      <w:pPr>
        <w:wordWrap w:val="0"/>
        <w:autoSpaceDE w:val="0"/>
        <w:autoSpaceDN w:val="0"/>
        <w:spacing w:before="189" w:after="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4A2D23" w:rsidRDefault="004A2D23">
      <w:pPr>
        <w:spacing w:after="0"/>
        <w:rPr>
          <w:lang w:eastAsia="ja-JP"/>
        </w:rPr>
        <w:sectPr w:rsidR="004A2D23">
          <w:pgSz w:w="11906" w:h="16838"/>
          <w:pgMar w:top="694" w:right="1440" w:bottom="1269" w:left="1440" w:header="720" w:footer="720" w:gutter="0"/>
          <w:cols w:space="720" w:equalWidth="0">
            <w:col w:w="9026" w:space="0"/>
          </w:cols>
          <w:docGrid w:linePitch="360"/>
        </w:sectPr>
      </w:pPr>
    </w:p>
    <w:p w:rsidR="004A2D23" w:rsidRDefault="00995CFA">
      <w:pPr>
        <w:wordWrap w:val="0"/>
        <w:autoSpaceDE w:val="0"/>
        <w:autoSpaceDN w:val="0"/>
        <w:spacing w:after="352" w:line="14" w:lineRule="exact"/>
        <w:rPr>
          <w:lang w:eastAsia="ja-JP"/>
        </w:rPr>
      </w:pPr>
      <w:r>
        <w:rPr>
          <w:noProof/>
          <w:lang w:eastAsia="ja-JP"/>
        </w:rPr>
        <w:drawing>
          <wp:anchor distT="0" distB="0" distL="0" distR="0" simplePos="0" relativeHeight="251666432" behindDoc="1" locked="0" layoutInCell="1" allowOverlap="1">
            <wp:simplePos x="0" y="0"/>
            <wp:positionH relativeFrom="page">
              <wp:posOffset>1080820</wp:posOffset>
            </wp:positionH>
            <wp:positionV relativeFrom="page">
              <wp:posOffset>1316990</wp:posOffset>
            </wp:positionV>
            <wp:extent cx="5335270"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7456" behindDoc="1" locked="0" layoutInCell="1" allowOverlap="1">
            <wp:simplePos x="0" y="0"/>
            <wp:positionH relativeFrom="page">
              <wp:posOffset>1080820</wp:posOffset>
            </wp:positionH>
            <wp:positionV relativeFrom="page">
              <wp:posOffset>1571497</wp:posOffset>
            </wp:positionV>
            <wp:extent cx="5335270"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8480" behindDoc="1" locked="0" layoutInCell="1" allowOverlap="1">
            <wp:simplePos x="0" y="0"/>
            <wp:positionH relativeFrom="page">
              <wp:posOffset>1080820</wp:posOffset>
            </wp:positionH>
            <wp:positionV relativeFrom="page">
              <wp:posOffset>1824481</wp:posOffset>
            </wp:positionV>
            <wp:extent cx="533527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9504" behindDoc="1" locked="0" layoutInCell="1" allowOverlap="1">
            <wp:simplePos x="0" y="0"/>
            <wp:positionH relativeFrom="page">
              <wp:posOffset>1080820</wp:posOffset>
            </wp:positionH>
            <wp:positionV relativeFrom="page">
              <wp:posOffset>2383789</wp:posOffset>
            </wp:positionV>
            <wp:extent cx="533527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0528" behindDoc="1" locked="0" layoutInCell="1" allowOverlap="1">
            <wp:simplePos x="0" y="0"/>
            <wp:positionH relativeFrom="page">
              <wp:posOffset>1080820</wp:posOffset>
            </wp:positionH>
            <wp:positionV relativeFrom="page">
              <wp:posOffset>2638297</wp:posOffset>
            </wp:positionV>
            <wp:extent cx="5335270"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1552" behindDoc="1" locked="0" layoutInCell="1" allowOverlap="1">
            <wp:simplePos x="0" y="0"/>
            <wp:positionH relativeFrom="page">
              <wp:posOffset>1080820</wp:posOffset>
            </wp:positionH>
            <wp:positionV relativeFrom="page">
              <wp:posOffset>2891281</wp:posOffset>
            </wp:positionV>
            <wp:extent cx="5335270"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2576" behindDoc="1" locked="0" layoutInCell="1" allowOverlap="1">
            <wp:simplePos x="0" y="0"/>
            <wp:positionH relativeFrom="page">
              <wp:posOffset>1080820</wp:posOffset>
            </wp:positionH>
            <wp:positionV relativeFrom="page">
              <wp:posOffset>3450969</wp:posOffset>
            </wp:positionV>
            <wp:extent cx="533527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3600" behindDoc="1" locked="0" layoutInCell="1" allowOverlap="1">
            <wp:simplePos x="0" y="0"/>
            <wp:positionH relativeFrom="page">
              <wp:posOffset>1080820</wp:posOffset>
            </wp:positionH>
            <wp:positionV relativeFrom="page">
              <wp:posOffset>5534278</wp:posOffset>
            </wp:positionV>
            <wp:extent cx="533527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4624" behindDoc="1" locked="0" layoutInCell="1" allowOverlap="1">
            <wp:simplePos x="0" y="0"/>
            <wp:positionH relativeFrom="page">
              <wp:posOffset>1080820</wp:posOffset>
            </wp:positionH>
            <wp:positionV relativeFrom="page">
              <wp:posOffset>5787516</wp:posOffset>
            </wp:positionV>
            <wp:extent cx="533527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5648" behindDoc="1" locked="0" layoutInCell="1" allowOverlap="1">
            <wp:simplePos x="0" y="0"/>
            <wp:positionH relativeFrom="page">
              <wp:posOffset>1080820</wp:posOffset>
            </wp:positionH>
            <wp:positionV relativeFrom="page">
              <wp:posOffset>6194425</wp:posOffset>
            </wp:positionV>
            <wp:extent cx="533527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6672" behindDoc="1" locked="0" layoutInCell="1" allowOverlap="1">
            <wp:simplePos x="0" y="0"/>
            <wp:positionH relativeFrom="page">
              <wp:posOffset>1080820</wp:posOffset>
            </wp:positionH>
            <wp:positionV relativeFrom="page">
              <wp:posOffset>7058531</wp:posOffset>
            </wp:positionV>
            <wp:extent cx="5335270"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p>
    <w:p w:rsidR="004A2D23" w:rsidRDefault="00995CFA">
      <w:pPr>
        <w:wordWrap w:val="0"/>
        <w:autoSpaceDE w:val="0"/>
        <w:autoSpaceDN w:val="0"/>
        <w:spacing w:before="731" w:after="25" w:line="222" w:lineRule="exact"/>
        <w:ind w:left="3332"/>
      </w:pPr>
      <w:r>
        <w:rPr>
          <w:rFonts w:ascii="ＭＳ 明朝" w:eastAsia="ＭＳ 明朝" w:hAnsi="ＭＳ 明朝"/>
          <w:color w:val="000000"/>
          <w:sz w:val="21"/>
          <w:lang w:eastAsia="zh-CN"/>
        </w:rPr>
        <w:t>建築計画概要書</w:t>
      </w:r>
      <w:r>
        <w:rPr>
          <w:rFonts w:ascii="Cambria" w:eastAsia="Cambria" w:hAnsi="Cambria"/>
          <w:color w:val="000000"/>
          <w:w w:val="99"/>
          <w:sz w:val="21"/>
        </w:rPr>
        <w:t>(</w:t>
      </w:r>
      <w:r>
        <w:rPr>
          <w:rFonts w:ascii="ＭＳ 明朝" w:eastAsia="ＭＳ 明朝" w:hAnsi="ＭＳ 明朝"/>
          <w:color w:val="000000"/>
          <w:sz w:val="21"/>
          <w:lang w:eastAsia="zh-CN"/>
        </w:rPr>
        <w:t>第二面</w:t>
      </w:r>
      <w:r>
        <w:rPr>
          <w:rFonts w:ascii="Cambria" w:eastAsia="Cambria" w:hAnsi="Cambria"/>
          <w:color w:val="000000"/>
          <w:w w:val="99"/>
          <w:sz w:val="21"/>
        </w:rPr>
        <w:t>)</w:t>
      </w:r>
    </w:p>
    <w:p w:rsidR="004A2D23" w:rsidRDefault="00995CFA">
      <w:pPr>
        <w:wordWrap w:val="0"/>
        <w:autoSpaceDE w:val="0"/>
        <w:autoSpaceDN w:val="0"/>
        <w:spacing w:before="50" w:after="101" w:line="211" w:lineRule="exact"/>
        <w:ind w:left="473"/>
        <w:rPr>
          <w:lang w:eastAsia="ja-JP"/>
        </w:rPr>
      </w:pPr>
      <w:r>
        <w:rPr>
          <w:rFonts w:ascii="ＭＳ 明朝" w:eastAsia="ＭＳ 明朝" w:hAnsi="ＭＳ 明朝"/>
          <w:color w:val="000000"/>
          <w:sz w:val="21"/>
          <w:lang w:eastAsia="zh-CN"/>
        </w:rPr>
        <w:t>建築物及びその敷地に関する事項</w:t>
      </w:r>
    </w:p>
    <w:p w:rsidR="004A2D23" w:rsidRDefault="00995CFA">
      <w:pPr>
        <w:wordWrap w:val="0"/>
        <w:autoSpaceDE w:val="0"/>
        <w:autoSpaceDN w:val="0"/>
        <w:spacing w:before="201"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地名地番</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79"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住居表示</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rsidR="004A2D23" w:rsidRDefault="00995CFA">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rsidR="004A2D23" w:rsidRDefault="00995CFA">
      <w:pPr>
        <w:wordWrap w:val="0"/>
        <w:autoSpaceDE w:val="0"/>
        <w:autoSpaceDN w:val="0"/>
        <w:spacing w:before="18" w:after="95" w:line="211" w:lineRule="exact"/>
        <w:ind w:left="996"/>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準都市計画区域内</w:t>
      </w:r>
      <w:r>
        <w:rPr>
          <w:rFonts w:ascii="Times New Roman" w:eastAsia="Times New Roman" w:hAnsi="Times New Roman"/>
          <w:color w:val="000000"/>
          <w:spacing w:val="57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都市計画区域及び準都市計画区域外</w:t>
      </w:r>
    </w:p>
    <w:p w:rsidR="004A2D23" w:rsidRDefault="00995CFA">
      <w:pPr>
        <w:wordWrap w:val="0"/>
        <w:autoSpaceDE w:val="0"/>
        <w:autoSpaceDN w:val="0"/>
        <w:spacing w:before="18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rsidR="004A2D23" w:rsidRDefault="00995CFA">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1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A2D23" w:rsidRDefault="00995CFA" w:rsidP="00E51F77">
      <w:pPr>
        <w:tabs>
          <w:tab w:val="left" w:pos="2410"/>
          <w:tab w:val="left" w:pos="2694"/>
          <w:tab w:val="left" w:pos="2835"/>
        </w:tabs>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rsidR="004A2D23" w:rsidRDefault="00995CFA">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90"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95"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4A2D23" w:rsidRPr="00F94B11"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sidRPr="00F94B11">
        <w:rPr>
          <w:rFonts w:eastAsia="ＭＳ 明朝"/>
          <w:color w:val="000000"/>
          <w:w w:val="101"/>
          <w:sz w:val="21"/>
          <w:lang w:eastAsia="ja-JP"/>
        </w:rPr>
        <w:t>(</w:t>
      </w:r>
      <w:r w:rsidRPr="00F94B11">
        <w:rPr>
          <w:rFonts w:eastAsia="Times New Roman"/>
          <w:color w:val="000000"/>
          <w:spacing w:val="1419"/>
          <w:sz w:val="21"/>
          <w:lang w:eastAsia="ja-JP"/>
        </w:rPr>
        <w:t xml:space="preserve"> </w:t>
      </w:r>
      <w:r w:rsidRPr="00F94B11">
        <w:rPr>
          <w:rFonts w:eastAsia="ＭＳ 明朝"/>
          <w:color w:val="000000"/>
          <w:spacing w:val="-2"/>
          <w:sz w:val="21"/>
          <w:lang w:eastAsia="ja-JP"/>
        </w:rPr>
        <w:t>)(</w:t>
      </w:r>
      <w:r w:rsidRPr="00F94B11">
        <w:rPr>
          <w:rFonts w:eastAsia="Times New Roman"/>
          <w:color w:val="000000"/>
          <w:spacing w:val="1419"/>
          <w:sz w:val="21"/>
          <w:lang w:eastAsia="ja-JP"/>
        </w:rPr>
        <w:t xml:space="preserve"> </w:t>
      </w:r>
      <w:r w:rsidRPr="00F94B11">
        <w:rPr>
          <w:rFonts w:eastAsia="ＭＳ 明朝"/>
          <w:color w:val="000000"/>
          <w:w w:val="101"/>
          <w:sz w:val="21"/>
          <w:lang w:eastAsia="ja-JP"/>
        </w:rPr>
        <w:t>)(</w:t>
      </w:r>
      <w:r w:rsidRPr="00F94B11">
        <w:rPr>
          <w:rFonts w:eastAsia="Times New Roman"/>
          <w:color w:val="000000"/>
          <w:spacing w:val="1419"/>
          <w:sz w:val="21"/>
          <w:lang w:eastAsia="ja-JP"/>
        </w:rPr>
        <w:t xml:space="preserve"> </w:t>
      </w:r>
      <w:r w:rsidRPr="00F94B11">
        <w:rPr>
          <w:rFonts w:eastAsia="ＭＳ 明朝"/>
          <w:color w:val="000000"/>
          <w:spacing w:val="-2"/>
          <w:sz w:val="21"/>
          <w:lang w:eastAsia="ja-JP"/>
        </w:rPr>
        <w:t>)</w:t>
      </w:r>
    </w:p>
    <w:p w:rsidR="004A2D23" w:rsidRDefault="00995CFA">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39" w:after="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235864" w:rsidRDefault="00995CFA">
      <w:pPr>
        <w:wordWrap w:val="0"/>
        <w:autoSpaceDE w:val="0"/>
        <w:autoSpaceDN w:val="0"/>
        <w:spacing w:before="18" w:after="14" w:line="222" w:lineRule="exact"/>
        <w:ind w:left="473"/>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地階の住宅又は老人ホーム等の部分</w:t>
      </w:r>
    </w:p>
    <w:p w:rsidR="004A2D23" w:rsidRDefault="00995CFA">
      <w:pPr>
        <w:wordWrap w:val="0"/>
        <w:autoSpaceDE w:val="0"/>
        <w:autoSpaceDN w:val="0"/>
        <w:spacing w:before="18" w:after="14" w:line="222" w:lineRule="exact"/>
        <w:ind w:left="473"/>
        <w:rPr>
          <w:lang w:eastAsia="ja-JP"/>
        </w:rPr>
      </w:pPr>
      <w:r>
        <w:rPr>
          <w:rFonts w:ascii="Times New Roman" w:eastAsia="Times New Roman" w:hAnsi="Times New Roman"/>
          <w:color w:val="000000"/>
          <w:spacing w:val="157"/>
          <w:sz w:val="21"/>
          <w:lang w:eastAsia="ja-JP"/>
        </w:rPr>
        <w:t xml:space="preserve"> </w:t>
      </w:r>
      <w:r w:rsidR="00235864">
        <w:rPr>
          <w:rFonts w:asciiTheme="minorEastAsia" w:hAnsiTheme="minorEastAsia" w:hint="eastAsia"/>
          <w:color w:val="000000"/>
          <w:spacing w:val="15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24"/>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pacing w:val="1"/>
          <w:sz w:val="21"/>
          <w:lang w:eastAsia="ja-JP"/>
        </w:rPr>
        <w:t>)</w:t>
      </w:r>
      <w:r w:rsidR="00235864" w:rsidRPr="00235864">
        <w:rPr>
          <w:rFonts w:ascii="Cambria" w:eastAsia="Cambria" w:hAnsi="Cambria"/>
          <w:color w:val="000000"/>
          <w:w w:val="99"/>
          <w:sz w:val="21"/>
          <w:lang w:eastAsia="ja-JP"/>
        </w:rPr>
        <w:t xml:space="preserve"> </w:t>
      </w:r>
      <w:r w:rsidR="00235864">
        <w:rPr>
          <w:rFonts w:ascii="Cambria" w:eastAsia="Cambria" w:hAnsi="Cambria"/>
          <w:color w:val="000000"/>
          <w:w w:val="99"/>
          <w:sz w:val="21"/>
          <w:lang w:eastAsia="ja-JP"/>
        </w:rPr>
        <w:t>(</w:t>
      </w:r>
      <w:r w:rsidR="00235864">
        <w:rPr>
          <w:rFonts w:ascii="Times New Roman" w:eastAsia="Times New Roman" w:hAnsi="Times New Roman"/>
          <w:color w:val="000000"/>
          <w:spacing w:val="1419"/>
          <w:sz w:val="21"/>
          <w:lang w:eastAsia="ja-JP"/>
        </w:rPr>
        <w:t xml:space="preserve"> </w:t>
      </w:r>
      <w:r w:rsidR="00235864">
        <w:rPr>
          <w:rFonts w:ascii="Cambria" w:eastAsia="Cambria" w:hAnsi="Cambria"/>
          <w:color w:val="000000"/>
          <w:w w:val="99"/>
          <w:sz w:val="21"/>
          <w:lang w:eastAsia="ja-JP"/>
        </w:rPr>
        <w:t>)</w:t>
      </w:r>
    </w:p>
    <w:p w:rsidR="004A2D23" w:rsidRDefault="00995CFA">
      <w:pPr>
        <w:wordWrap w:val="0"/>
        <w:autoSpaceDE w:val="0"/>
        <w:autoSpaceDN w:val="0"/>
        <w:spacing w:before="29" w:after="9" w:line="211" w:lineRule="exact"/>
        <w:ind w:left="1313"/>
        <w:rPr>
          <w:lang w:eastAsia="ja-JP"/>
        </w:rPr>
      </w:pPr>
      <w:r>
        <w:rPr>
          <w:rFonts w:ascii="Cambria" w:eastAsia="Cambria" w:hAnsi="Cambria"/>
          <w:color w:val="000000"/>
          <w:w w:val="99"/>
          <w:sz w:val="21"/>
          <w:lang w:eastAsia="ja-JP"/>
        </w:rPr>
        <w:t>)</w:t>
      </w:r>
    </w:p>
    <w:p w:rsidR="004A2D23" w:rsidRDefault="00995CFA">
      <w:pPr>
        <w:wordWrap w:val="0"/>
        <w:autoSpaceDE w:val="0"/>
        <w:autoSpaceDN w:val="0"/>
        <w:spacing w:before="18" w:after="2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40" w:after="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w:t>
      </w:r>
      <w:bookmarkStart w:id="0" w:name="_GoBack"/>
      <w:bookmarkEnd w:id="0"/>
      <w:r>
        <w:rPr>
          <w:rFonts w:ascii="ＭＳ 明朝" w:eastAsia="ＭＳ 明朝" w:hAnsi="ＭＳ 明朝"/>
          <w:color w:val="000000"/>
          <w:sz w:val="21"/>
          <w:lang w:eastAsia="zh-CN"/>
        </w:rPr>
        <w:t>又は老人ホーム等の共用の廊下等の部分</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39" w:after="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rsidR="004A2D23"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p>
    <w:p w:rsidR="004A2D23" w:rsidRPr="00E51F77" w:rsidRDefault="00995CFA">
      <w:pPr>
        <w:wordWrap w:val="0"/>
        <w:autoSpaceDE w:val="0"/>
        <w:autoSpaceDN w:val="0"/>
        <w:spacing w:before="29" w:after="14" w:line="211" w:lineRule="exact"/>
        <w:ind w:left="3205"/>
        <w:rPr>
          <w:lang w:eastAsia="ja-JP"/>
        </w:rPr>
      </w:pP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rsidR="004A2D23" w:rsidRPr="00E51F77" w:rsidRDefault="00995CF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r w:rsidRPr="00E51F77">
        <w:rPr>
          <w:rFonts w:eastAsia="Times New Roman"/>
          <w:color w:val="000000"/>
          <w:spacing w:val="1419"/>
          <w:sz w:val="21"/>
          <w:lang w:eastAsia="ja-JP"/>
        </w:rPr>
        <w:t xml:space="preserve"> </w:t>
      </w:r>
      <w:r w:rsidRPr="00E51F77">
        <w:rPr>
          <w:rFonts w:eastAsia="ＭＳ 明朝"/>
          <w:color w:val="000000"/>
          <w:w w:val="101"/>
          <w:sz w:val="21"/>
          <w:lang w:eastAsia="ja-JP"/>
        </w:rPr>
        <w:t>)(</w:t>
      </w:r>
      <w:r w:rsidRPr="00E51F77">
        <w:rPr>
          <w:rFonts w:eastAsia="Times New Roman"/>
          <w:color w:val="000000"/>
          <w:spacing w:val="1419"/>
          <w:sz w:val="21"/>
          <w:lang w:eastAsia="ja-JP"/>
        </w:rPr>
        <w:t xml:space="preserve"> </w:t>
      </w:r>
      <w:r w:rsidRPr="00E51F77">
        <w:rPr>
          <w:rFonts w:eastAsia="ＭＳ 明朝"/>
          <w:color w:val="000000"/>
          <w:spacing w:val="-2"/>
          <w:sz w:val="21"/>
          <w:lang w:eastAsia="ja-JP"/>
        </w:rPr>
        <w:t>)</w:t>
      </w:r>
    </w:p>
    <w:p w:rsidR="004A2D23" w:rsidRPr="00E51F77" w:rsidRDefault="00995CFA">
      <w:pPr>
        <w:wordWrap w:val="0"/>
        <w:autoSpaceDE w:val="0"/>
        <w:autoSpaceDN w:val="0"/>
        <w:spacing w:before="29" w:after="19" w:line="211" w:lineRule="exact"/>
        <w:ind w:left="473"/>
        <w:rPr>
          <w:lang w:eastAsia="ja-JP"/>
        </w:rPr>
      </w:pPr>
      <w:r w:rsidRPr="00E51F77">
        <w:rPr>
          <w:rFonts w:eastAsia="ＭＳ 明朝"/>
          <w:color w:val="000000"/>
          <w:spacing w:val="1"/>
          <w:sz w:val="21"/>
          <w:lang w:eastAsia="zh-CN"/>
        </w:rPr>
        <w:t>【</w:t>
      </w:r>
      <w:r w:rsidRPr="00E51F77">
        <w:rPr>
          <w:rFonts w:eastAsia="ＭＳ 明朝"/>
          <w:color w:val="000000"/>
          <w:spacing w:val="-1"/>
          <w:sz w:val="21"/>
          <w:lang w:eastAsia="zh-CN"/>
        </w:rPr>
        <w:t>ル</w:t>
      </w:r>
      <w:r w:rsidRPr="00E51F77">
        <w:rPr>
          <w:rFonts w:eastAsia="ＭＳ 明朝"/>
          <w:color w:val="000000"/>
          <w:spacing w:val="1"/>
          <w:sz w:val="21"/>
          <w:lang w:eastAsia="zh-CN"/>
        </w:rPr>
        <w:t>．</w:t>
      </w:r>
      <w:r w:rsidRPr="00E51F77">
        <w:rPr>
          <w:rFonts w:eastAsia="ＭＳ 明朝"/>
          <w:color w:val="000000"/>
          <w:sz w:val="21"/>
          <w:lang w:eastAsia="zh-CN"/>
        </w:rPr>
        <w:t>宅配ボックスの設置部分</w:t>
      </w:r>
      <w:r w:rsidRPr="00E51F77">
        <w:rPr>
          <w:rFonts w:eastAsia="ＭＳ 明朝"/>
          <w:color w:val="000000"/>
          <w:spacing w:val="-1"/>
          <w:sz w:val="21"/>
          <w:lang w:eastAsia="zh-CN"/>
        </w:rPr>
        <w:t>】</w:t>
      </w:r>
    </w:p>
    <w:p w:rsidR="004A2D23" w:rsidRDefault="00995CFA">
      <w:pPr>
        <w:wordWrap w:val="0"/>
        <w:autoSpaceDE w:val="0"/>
        <w:autoSpaceDN w:val="0"/>
        <w:spacing w:before="39" w:after="0"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A2D23" w:rsidRDefault="004A2D23">
      <w:pPr>
        <w:spacing w:after="0"/>
        <w:rPr>
          <w:lang w:eastAsia="ja-JP"/>
        </w:rPr>
        <w:sectPr w:rsidR="004A2D23">
          <w:pgSz w:w="11906" w:h="16838"/>
          <w:pgMar w:top="705" w:right="1440" w:bottom="780" w:left="1440" w:header="720" w:footer="720" w:gutter="0"/>
          <w:cols w:space="720" w:equalWidth="0">
            <w:col w:w="9026" w:space="0"/>
          </w:cols>
          <w:docGrid w:linePitch="360"/>
        </w:sectPr>
      </w:pPr>
    </w:p>
    <w:p w:rsidR="004A2D23" w:rsidRDefault="00995CFA">
      <w:pPr>
        <w:wordWrap w:val="0"/>
        <w:autoSpaceDE w:val="0"/>
        <w:autoSpaceDN w:val="0"/>
        <w:spacing w:after="346" w:line="14" w:lineRule="exact"/>
        <w:rPr>
          <w:lang w:eastAsia="ja-JP"/>
        </w:rPr>
      </w:pPr>
      <w:r>
        <w:rPr>
          <w:noProof/>
          <w:lang w:eastAsia="ja-JP"/>
        </w:rPr>
        <w:drawing>
          <wp:anchor distT="0" distB="0" distL="0" distR="0" simplePos="0" relativeHeight="251677696" behindDoc="1" locked="0" layoutInCell="1" allowOverlap="1">
            <wp:simplePos x="0" y="0"/>
            <wp:positionH relativeFrom="page">
              <wp:posOffset>1080820</wp:posOffset>
            </wp:positionH>
            <wp:positionV relativeFrom="page">
              <wp:posOffset>1731517</wp:posOffset>
            </wp:positionV>
            <wp:extent cx="533527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8720" behindDoc="1" locked="0" layoutInCell="1" allowOverlap="1">
            <wp:simplePos x="0" y="0"/>
            <wp:positionH relativeFrom="page">
              <wp:posOffset>1080820</wp:posOffset>
            </wp:positionH>
            <wp:positionV relativeFrom="page">
              <wp:posOffset>2290825</wp:posOffset>
            </wp:positionV>
            <wp:extent cx="533527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9744" behindDoc="1" locked="0" layoutInCell="1" allowOverlap="1">
            <wp:simplePos x="0" y="0"/>
            <wp:positionH relativeFrom="page">
              <wp:posOffset>1080820</wp:posOffset>
            </wp:positionH>
            <wp:positionV relativeFrom="page">
              <wp:posOffset>3612514</wp:posOffset>
            </wp:positionV>
            <wp:extent cx="5335270"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0768" behindDoc="1" locked="0" layoutInCell="1" allowOverlap="1">
            <wp:simplePos x="0" y="0"/>
            <wp:positionH relativeFrom="page">
              <wp:posOffset>1080820</wp:posOffset>
            </wp:positionH>
            <wp:positionV relativeFrom="page">
              <wp:posOffset>3988943</wp:posOffset>
            </wp:positionV>
            <wp:extent cx="5335270"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1792" behindDoc="1" locked="0" layoutInCell="1" allowOverlap="1">
            <wp:simplePos x="0" y="0"/>
            <wp:positionH relativeFrom="page">
              <wp:posOffset>1080820</wp:posOffset>
            </wp:positionH>
            <wp:positionV relativeFrom="page">
              <wp:posOffset>4398898</wp:posOffset>
            </wp:positionV>
            <wp:extent cx="5335270"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2816" behindDoc="1" locked="0" layoutInCell="1" allowOverlap="1">
            <wp:simplePos x="0" y="0"/>
            <wp:positionH relativeFrom="page">
              <wp:posOffset>1080820</wp:posOffset>
            </wp:positionH>
            <wp:positionV relativeFrom="page">
              <wp:posOffset>4651882</wp:posOffset>
            </wp:positionV>
            <wp:extent cx="5335270"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3840" behindDoc="1" locked="0" layoutInCell="1" allowOverlap="1">
            <wp:simplePos x="0" y="0"/>
            <wp:positionH relativeFrom="page">
              <wp:posOffset>1080820</wp:posOffset>
            </wp:positionH>
            <wp:positionV relativeFrom="page">
              <wp:posOffset>4906390</wp:posOffset>
            </wp:positionV>
            <wp:extent cx="533527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4864" behindDoc="1" locked="0" layoutInCell="1" allowOverlap="1">
            <wp:simplePos x="0" y="0"/>
            <wp:positionH relativeFrom="page">
              <wp:posOffset>1080820</wp:posOffset>
            </wp:positionH>
            <wp:positionV relativeFrom="page">
              <wp:posOffset>5618352</wp:posOffset>
            </wp:positionV>
            <wp:extent cx="5335270"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5888" behindDoc="1" locked="0" layoutInCell="1" allowOverlap="1">
            <wp:simplePos x="0" y="0"/>
            <wp:positionH relativeFrom="page">
              <wp:posOffset>1080820</wp:posOffset>
            </wp:positionH>
            <wp:positionV relativeFrom="page">
              <wp:posOffset>6034404</wp:posOffset>
            </wp:positionV>
            <wp:extent cx="5335270"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6912" behindDoc="1" locked="0" layoutInCell="1" allowOverlap="1">
            <wp:simplePos x="0" y="0"/>
            <wp:positionH relativeFrom="page">
              <wp:posOffset>1080820</wp:posOffset>
            </wp:positionH>
            <wp:positionV relativeFrom="page">
              <wp:posOffset>6453504</wp:posOffset>
            </wp:positionV>
            <wp:extent cx="533527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7936" behindDoc="1" locked="0" layoutInCell="1" allowOverlap="1">
            <wp:simplePos x="0" y="0"/>
            <wp:positionH relativeFrom="page">
              <wp:posOffset>1080820</wp:posOffset>
            </wp:positionH>
            <wp:positionV relativeFrom="page">
              <wp:posOffset>7416672</wp:posOffset>
            </wp:positionV>
            <wp:extent cx="533527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8960" behindDoc="1" locked="0" layoutInCell="1" allowOverlap="1">
            <wp:simplePos x="0" y="0"/>
            <wp:positionH relativeFrom="page">
              <wp:posOffset>1080820</wp:posOffset>
            </wp:positionH>
            <wp:positionV relativeFrom="page">
              <wp:posOffset>7897113</wp:posOffset>
            </wp:positionV>
            <wp:extent cx="5335270"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p>
    <w:p w:rsidR="004A2D23" w:rsidRDefault="00995CFA">
      <w:pPr>
        <w:wordWrap w:val="0"/>
        <w:autoSpaceDE w:val="0"/>
        <w:autoSpaceDN w:val="0"/>
        <w:spacing w:before="720"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9"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タ</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同一敷地内の他の建築物の数</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9" w:line="222" w:lineRule="exact"/>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rsidR="004A2D23" w:rsidRDefault="00995CFA">
      <w:pPr>
        <w:wordWrap w:val="0"/>
        <w:autoSpaceDE w:val="0"/>
        <w:autoSpaceDN w:val="0"/>
        <w:spacing w:before="29"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4A2D23" w:rsidRDefault="00995CFA">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39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道路高さ制限不適用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隣地高さ制限不適用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北側高さ制限不適用</w:t>
      </w:r>
    </w:p>
    <w:p w:rsidR="004A2D23" w:rsidRDefault="00995CFA">
      <w:pPr>
        <w:wordWrap w:val="0"/>
        <w:autoSpaceDE w:val="0"/>
        <w:autoSpaceDN w:val="0"/>
        <w:spacing w:before="782" w:after="212"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許可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認定等】</w:t>
      </w:r>
    </w:p>
    <w:p w:rsidR="004A2D23" w:rsidRDefault="00995CFA">
      <w:pPr>
        <w:wordWrap w:val="0"/>
        <w:autoSpaceDE w:val="0"/>
        <w:autoSpaceDN w:val="0"/>
        <w:spacing w:before="424"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工事着手予定年月日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p>
    <w:p w:rsidR="004A2D23" w:rsidRDefault="00995CFA">
      <w:pPr>
        <w:wordWrap w:val="0"/>
        <w:autoSpaceDE w:val="0"/>
        <w:autoSpaceDN w:val="0"/>
        <w:spacing w:before="177"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4A2D23" w:rsidRDefault="00995CFA">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z w:val="21"/>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特定工程工事終了予定年月日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7"/>
          <w:sz w:val="21"/>
        </w:rPr>
        <w:t xml:space="preserve"> </w:t>
      </w:r>
      <w:r>
        <w:rPr>
          <w:rFonts w:ascii="Cambria" w:eastAsia="Cambria" w:hAnsi="Cambria"/>
          <w:color w:val="000000"/>
          <w:spacing w:val="1"/>
          <w:sz w:val="21"/>
        </w:rPr>
        <w:t>(</w:t>
      </w:r>
      <w:r>
        <w:rPr>
          <w:rFonts w:ascii="ＭＳ 明朝" w:eastAsia="ＭＳ 明朝" w:hAnsi="ＭＳ 明朝"/>
          <w:color w:val="000000"/>
          <w:sz w:val="21"/>
          <w:lang w:eastAsia="zh-CN"/>
        </w:rPr>
        <w:t>特定工程</w:t>
      </w:r>
      <w:r>
        <w:rPr>
          <w:rFonts w:ascii="Cambria" w:eastAsia="Cambria" w:hAnsi="Cambria"/>
          <w:color w:val="000000"/>
          <w:w w:val="99"/>
          <w:sz w:val="21"/>
        </w:rPr>
        <w:t>)</w:t>
      </w:r>
    </w:p>
    <w:p w:rsidR="004A2D23" w:rsidRDefault="00995CFA">
      <w:pPr>
        <w:wordWrap w:val="0"/>
        <w:autoSpaceDE w:val="0"/>
        <w:autoSpaceDN w:val="0"/>
        <w:spacing w:before="18" w:after="9" w:line="222" w:lineRule="exact"/>
        <w:ind w:left="893"/>
      </w:pPr>
      <w:r>
        <w:rPr>
          <w:rFonts w:ascii="Cambria" w:eastAsia="Cambria" w:hAnsi="Cambria"/>
          <w:color w:val="000000"/>
          <w:w w:val="99"/>
          <w:sz w:val="21"/>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Pr>
          <w:rFonts w:ascii="Cambria" w:eastAsia="Cambria" w:hAnsi="Cambria"/>
          <w:color w:val="000000"/>
          <w:w w:val="99"/>
          <w:sz w:val="21"/>
        </w:rPr>
        <w:t>(</w:t>
      </w:r>
      <w:r>
        <w:rPr>
          <w:rFonts w:ascii="Times New Roman" w:eastAsia="Times New Roman" w:hAnsi="Times New Roman"/>
          <w:color w:val="000000"/>
          <w:spacing w:val="3310"/>
          <w:sz w:val="21"/>
        </w:rPr>
        <w:t xml:space="preserve"> </w:t>
      </w:r>
      <w:r>
        <w:rPr>
          <w:rFonts w:ascii="Cambria" w:eastAsia="Cambria" w:hAnsi="Cambria"/>
          <w:color w:val="000000"/>
          <w:w w:val="99"/>
          <w:sz w:val="21"/>
        </w:rPr>
        <w:t>)</w:t>
      </w:r>
    </w:p>
    <w:p w:rsidR="004A2D23" w:rsidRDefault="00995CFA">
      <w:pPr>
        <w:wordWrap w:val="0"/>
        <w:autoSpaceDE w:val="0"/>
        <w:autoSpaceDN w:val="0"/>
        <w:spacing w:before="18" w:after="9" w:line="222" w:lineRule="exact"/>
        <w:ind w:left="893"/>
      </w:pPr>
      <w:r>
        <w:rPr>
          <w:rFonts w:ascii="Cambria" w:eastAsia="Cambria" w:hAnsi="Cambria"/>
          <w:color w:val="000000"/>
          <w:w w:val="99"/>
          <w:sz w:val="21"/>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Pr>
          <w:rFonts w:ascii="Cambria" w:eastAsia="Cambria" w:hAnsi="Cambria"/>
          <w:color w:val="000000"/>
          <w:w w:val="99"/>
          <w:sz w:val="21"/>
        </w:rPr>
        <w:t>(</w:t>
      </w:r>
      <w:r>
        <w:rPr>
          <w:rFonts w:ascii="Times New Roman" w:eastAsia="Times New Roman" w:hAnsi="Times New Roman"/>
          <w:color w:val="000000"/>
          <w:spacing w:val="3310"/>
          <w:sz w:val="21"/>
        </w:rPr>
        <w:t xml:space="preserve"> </w:t>
      </w:r>
      <w:r>
        <w:rPr>
          <w:rFonts w:ascii="Cambria" w:eastAsia="Cambria" w:hAnsi="Cambria"/>
          <w:color w:val="000000"/>
          <w:w w:val="99"/>
          <w:sz w:val="21"/>
        </w:rPr>
        <w:t>)</w:t>
      </w:r>
    </w:p>
    <w:p w:rsidR="004A2D23" w:rsidRDefault="00995CFA">
      <w:pPr>
        <w:wordWrap w:val="0"/>
        <w:autoSpaceDE w:val="0"/>
        <w:autoSpaceDN w:val="0"/>
        <w:spacing w:before="18" w:after="90" w:line="222" w:lineRule="exact"/>
        <w:ind w:left="893"/>
        <w:rPr>
          <w:lang w:eastAsia="ja-JP"/>
        </w:rPr>
      </w:pPr>
      <w:r>
        <w:rPr>
          <w:rFonts w:ascii="Cambria" w:eastAsia="Cambria" w:hAnsi="Cambria"/>
          <w:color w:val="000000"/>
          <w:w w:val="99"/>
          <w:sz w:val="21"/>
          <w:lang w:eastAsia="ja-JP"/>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3310"/>
          <w:sz w:val="21"/>
          <w:lang w:eastAsia="ja-JP"/>
        </w:rPr>
        <w:t xml:space="preserve"> </w:t>
      </w:r>
      <w:r>
        <w:rPr>
          <w:rFonts w:ascii="Cambria" w:eastAsia="Cambria" w:hAnsi="Cambria"/>
          <w:color w:val="000000"/>
          <w:w w:val="99"/>
          <w:sz w:val="21"/>
          <w:lang w:eastAsia="ja-JP"/>
        </w:rPr>
        <w:t>)</w:t>
      </w:r>
    </w:p>
    <w:p w:rsidR="004A2D23" w:rsidRDefault="00995CFA">
      <w:pPr>
        <w:wordWrap w:val="0"/>
        <w:autoSpaceDE w:val="0"/>
        <w:autoSpaceDN w:val="0"/>
        <w:spacing w:before="179" w:after="1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12</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項の規定による調査の要否</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29" w:after="104"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要</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否</w:t>
      </w:r>
    </w:p>
    <w:p w:rsidR="004A2D23" w:rsidRDefault="00995CFA">
      <w:pPr>
        <w:wordWrap w:val="0"/>
        <w:autoSpaceDE w:val="0"/>
        <w:autoSpaceDN w:val="0"/>
        <w:spacing w:before="209" w:after="1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12</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項の規定による検査を要する防火設備の有無】</w:t>
      </w:r>
    </w:p>
    <w:p w:rsidR="004A2D23" w:rsidRDefault="00995CFA">
      <w:pPr>
        <w:wordWrap w:val="0"/>
        <w:autoSpaceDE w:val="0"/>
        <w:autoSpaceDN w:val="0"/>
        <w:spacing w:before="29" w:after="101"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4A2D23" w:rsidRDefault="00995CFA">
      <w:pPr>
        <w:wordWrap w:val="0"/>
        <w:autoSpaceDE w:val="0"/>
        <w:autoSpaceDN w:val="0"/>
        <w:spacing w:before="201" w:after="31"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20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62" w:after="31"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4A2D23" w:rsidRDefault="00995CFA">
      <w:pPr>
        <w:wordWrap w:val="0"/>
        <w:autoSpaceDE w:val="0"/>
        <w:autoSpaceDN w:val="0"/>
        <w:spacing w:before="62" w:after="31"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62" w:after="30"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rsidR="004A2D23" w:rsidRDefault="00995CFA">
      <w:pPr>
        <w:wordWrap w:val="0"/>
        <w:autoSpaceDE w:val="0"/>
        <w:autoSpaceDN w:val="0"/>
        <w:spacing w:before="60" w:after="110"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4A2D23" w:rsidRDefault="00995CFA">
      <w:pPr>
        <w:wordWrap w:val="0"/>
        <w:autoSpaceDE w:val="0"/>
        <w:autoSpaceDN w:val="0"/>
        <w:spacing w:before="221"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r>
        <w:rPr>
          <w:rFonts w:ascii="ＭＳ 明朝" w:eastAsia="ＭＳ 明朝" w:hAnsi="ＭＳ 明朝"/>
          <w:color w:val="000000"/>
          <w:spacing w:val="1"/>
          <w:sz w:val="21"/>
          <w:lang w:eastAsia="zh-CN"/>
        </w:rPr>
        <w:t>】</w:t>
      </w:r>
    </w:p>
    <w:p w:rsidR="004A2D23" w:rsidRDefault="004A2D23">
      <w:pPr>
        <w:spacing w:after="0"/>
        <w:rPr>
          <w:lang w:eastAsia="ja-JP"/>
        </w:rPr>
        <w:sectPr w:rsidR="004A2D23">
          <w:pgSz w:w="11906" w:h="16838"/>
          <w:pgMar w:top="694" w:right="1440" w:bottom="1440" w:left="1440" w:header="720" w:footer="720" w:gutter="0"/>
          <w:cols w:space="720" w:equalWidth="0">
            <w:col w:w="9026" w:space="0"/>
          </w:cols>
          <w:docGrid w:linePitch="360"/>
        </w:sectPr>
      </w:pPr>
    </w:p>
    <w:p w:rsidR="004A2D23" w:rsidRDefault="00995CFA">
      <w:pPr>
        <w:wordWrap w:val="0"/>
        <w:autoSpaceDE w:val="0"/>
        <w:autoSpaceDN w:val="0"/>
        <w:spacing w:after="352" w:line="14" w:lineRule="exact"/>
        <w:rPr>
          <w:lang w:eastAsia="ja-JP"/>
        </w:rPr>
      </w:pPr>
      <w:r>
        <w:rPr>
          <w:noProof/>
          <w:lang w:eastAsia="ja-JP"/>
        </w:rPr>
        <w:drawing>
          <wp:anchor distT="0" distB="0" distL="0" distR="0" simplePos="0" relativeHeight="251689984" behindDoc="1" locked="0" layoutInCell="1" allowOverlap="1">
            <wp:simplePos x="0" y="0"/>
            <wp:positionH relativeFrom="page">
              <wp:posOffset>1080820</wp:posOffset>
            </wp:positionH>
            <wp:positionV relativeFrom="page">
              <wp:posOffset>1143254</wp:posOffset>
            </wp:positionV>
            <wp:extent cx="5335270"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1008" behindDoc="1" locked="0" layoutInCell="1" allowOverlap="1">
            <wp:simplePos x="0" y="0"/>
            <wp:positionH relativeFrom="page">
              <wp:posOffset>1080820</wp:posOffset>
            </wp:positionH>
            <wp:positionV relativeFrom="page">
              <wp:posOffset>2630677</wp:posOffset>
            </wp:positionV>
            <wp:extent cx="5335270"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2032" behindDoc="1" locked="0" layoutInCell="1" allowOverlap="1">
            <wp:simplePos x="0" y="0"/>
            <wp:positionH relativeFrom="page">
              <wp:posOffset>1080820</wp:posOffset>
            </wp:positionH>
            <wp:positionV relativeFrom="page">
              <wp:posOffset>4118481</wp:posOffset>
            </wp:positionV>
            <wp:extent cx="5335270"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p>
    <w:p w:rsidR="004A2D23" w:rsidRDefault="00995CFA">
      <w:pPr>
        <w:wordWrap w:val="0"/>
        <w:autoSpaceDE w:val="0"/>
        <w:autoSpaceDN w:val="0"/>
        <w:spacing w:before="731" w:after="75" w:line="222" w:lineRule="exact"/>
        <w:ind w:left="3332"/>
      </w:pPr>
      <w:r>
        <w:rPr>
          <w:rFonts w:ascii="ＭＳ 明朝" w:eastAsia="ＭＳ 明朝" w:hAnsi="ＭＳ 明朝"/>
          <w:color w:val="000000"/>
          <w:sz w:val="21"/>
          <w:lang w:eastAsia="zh-CN"/>
        </w:rPr>
        <w:t>建築計画概要書</w:t>
      </w:r>
      <w:r>
        <w:rPr>
          <w:rFonts w:ascii="Cambria" w:eastAsia="Cambria" w:hAnsi="Cambria"/>
          <w:color w:val="000000"/>
          <w:w w:val="99"/>
          <w:sz w:val="21"/>
        </w:rPr>
        <w:t>(</w:t>
      </w:r>
      <w:r>
        <w:rPr>
          <w:rFonts w:ascii="ＭＳ 明朝" w:eastAsia="ＭＳ 明朝" w:hAnsi="ＭＳ 明朝"/>
          <w:color w:val="000000"/>
          <w:sz w:val="21"/>
          <w:lang w:eastAsia="zh-CN"/>
        </w:rPr>
        <w:t>第三面</w:t>
      </w:r>
      <w:r>
        <w:rPr>
          <w:rFonts w:ascii="Cambria" w:eastAsia="Cambria" w:hAnsi="Cambria"/>
          <w:color w:val="000000"/>
          <w:w w:val="99"/>
          <w:sz w:val="21"/>
        </w:rPr>
        <w:t>)</w:t>
      </w:r>
    </w:p>
    <w:p w:rsidR="004A2D23" w:rsidRDefault="00995CFA">
      <w:pPr>
        <w:wordWrap w:val="0"/>
        <w:autoSpaceDE w:val="0"/>
        <w:autoSpaceDN w:val="0"/>
        <w:spacing w:before="151" w:after="1065" w:line="211" w:lineRule="exact"/>
        <w:ind w:left="473"/>
      </w:pPr>
      <w:r>
        <w:rPr>
          <w:rFonts w:ascii="ＭＳ 明朝" w:eastAsia="ＭＳ 明朝" w:hAnsi="ＭＳ 明朝"/>
          <w:color w:val="000000"/>
          <w:sz w:val="21"/>
          <w:lang w:eastAsia="zh-CN"/>
        </w:rPr>
        <w:t>付近見取図</w:t>
      </w:r>
    </w:p>
    <w:p w:rsidR="004A2D23" w:rsidRDefault="00995CFA">
      <w:pPr>
        <w:wordWrap w:val="0"/>
        <w:autoSpaceDE w:val="0"/>
        <w:autoSpaceDN w:val="0"/>
        <w:spacing w:before="2131" w:after="1096" w:line="211" w:lineRule="exact"/>
        <w:ind w:left="473"/>
      </w:pPr>
      <w:r>
        <w:rPr>
          <w:rFonts w:ascii="ＭＳ 明朝" w:eastAsia="ＭＳ 明朝" w:hAnsi="ＭＳ 明朝"/>
          <w:color w:val="000000"/>
          <w:sz w:val="21"/>
          <w:lang w:eastAsia="zh-CN"/>
        </w:rPr>
        <w:t>配置図</w:t>
      </w:r>
    </w:p>
    <w:p w:rsidR="004A2D23" w:rsidRDefault="00995CFA">
      <w:pPr>
        <w:wordWrap w:val="0"/>
        <w:autoSpaceDE w:val="0"/>
        <w:autoSpaceDN w:val="0"/>
        <w:spacing w:before="2192" w:after="25"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4A2D23" w:rsidRDefault="00995CFA">
      <w:pPr>
        <w:wordWrap w:val="0"/>
        <w:autoSpaceDE w:val="0"/>
        <w:autoSpaceDN w:val="0"/>
        <w:spacing w:before="49" w:after="26" w:line="222" w:lineRule="exact"/>
        <w:ind w:left="262"/>
        <w:rPr>
          <w:lang w:eastAsia="ja-JP"/>
        </w:rPr>
      </w:pP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第一面及び第二面関係</w:t>
      </w:r>
    </w:p>
    <w:p w:rsidR="004A2D23" w:rsidRDefault="00995CFA">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これらは第二号様式の第二面及び第三面の写しに代えることができます</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この場合</w:t>
      </w:r>
    </w:p>
    <w:p w:rsidR="004A2D23" w:rsidRDefault="00995CFA">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には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最上段に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建築計画概要書</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第一面</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及び</w:t>
      </w:r>
      <w:r>
        <w:rPr>
          <w:rFonts w:ascii="ＭＳ 明朝" w:eastAsia="ＭＳ 明朝" w:hAnsi="ＭＳ 明朝"/>
          <w:color w:val="000000"/>
          <w:spacing w:val="3"/>
          <w:sz w:val="21"/>
          <w:lang w:eastAsia="zh-CN"/>
        </w:rPr>
        <w:t>「建築計画概要書</w:t>
      </w:r>
      <w:r>
        <w:rPr>
          <w:rFonts w:ascii="Cambria" w:eastAsia="Cambria" w:hAnsi="Cambria"/>
          <w:color w:val="000000"/>
          <w:spacing w:val="4"/>
          <w:sz w:val="21"/>
          <w:lang w:eastAsia="ja-JP"/>
        </w:rPr>
        <w:t>(</w:t>
      </w:r>
      <w:r>
        <w:rPr>
          <w:rFonts w:ascii="ＭＳ 明朝" w:eastAsia="ＭＳ 明朝" w:hAnsi="ＭＳ 明朝"/>
          <w:color w:val="000000"/>
          <w:spacing w:val="2"/>
          <w:sz w:val="21"/>
          <w:lang w:eastAsia="zh-CN"/>
        </w:rPr>
        <w:t>第二面</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と明示</w:t>
      </w:r>
    </w:p>
    <w:p w:rsidR="004A2D23" w:rsidRDefault="00995CFA">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第二面の</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欄の事項を第二号様式の第三面の写しの</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欄に記載してください</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第一面の</w:t>
      </w:r>
      <w:r>
        <w:rPr>
          <w:rFonts w:ascii="Cambria" w:eastAsia="Cambria" w:hAnsi="Cambria"/>
          <w:color w:val="000000"/>
          <w:spacing w:val="6"/>
          <w:sz w:val="21"/>
          <w:lang w:eastAsia="ja-JP"/>
        </w:rPr>
        <w:t>5</w:t>
      </w:r>
      <w:r>
        <w:rPr>
          <w:rFonts w:ascii="ＭＳ 明朝" w:eastAsia="ＭＳ 明朝" w:hAnsi="ＭＳ 明朝"/>
          <w:color w:val="000000"/>
          <w:spacing w:val="5"/>
          <w:sz w:val="21"/>
          <w:lang w:eastAsia="zh-CN"/>
        </w:rPr>
        <w:t>欄及び</w:t>
      </w:r>
      <w:r>
        <w:rPr>
          <w:rFonts w:ascii="Cambria" w:eastAsia="Cambria" w:hAnsi="Cambria"/>
          <w:color w:val="000000"/>
          <w:spacing w:val="4"/>
          <w:sz w:val="21"/>
          <w:lang w:eastAsia="ja-JP"/>
        </w:rPr>
        <w:t>6</w:t>
      </w:r>
      <w:r>
        <w:rPr>
          <w:rFonts w:ascii="ＭＳ 明朝" w:eastAsia="ＭＳ 明朝" w:hAnsi="ＭＳ 明朝"/>
          <w:color w:val="000000"/>
          <w:spacing w:val="6"/>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後</w:t>
      </w:r>
    </w:p>
    <w:p w:rsidR="004A2D23" w:rsidRDefault="00995CFA">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で定まつてから工事着手前に届け出てください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特定行政庁が届出の</w:t>
      </w:r>
    </w:p>
    <w:p w:rsidR="004A2D23" w:rsidRDefault="00995CFA">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あつた旨を明示した上で記入します</w:t>
      </w:r>
      <w:r>
        <w:rPr>
          <w:rFonts w:ascii="ＭＳ 明朝" w:eastAsia="ＭＳ 明朝" w:hAnsi="ＭＳ 明朝"/>
          <w:color w:val="000000"/>
          <w:spacing w:val="-1"/>
          <w:sz w:val="21"/>
          <w:lang w:eastAsia="zh-CN"/>
        </w:rPr>
        <w:t>。</w:t>
      </w:r>
    </w:p>
    <w:p w:rsidR="004A2D23" w:rsidRDefault="00995CFA">
      <w:pPr>
        <w:wordWrap w:val="0"/>
        <w:autoSpaceDE w:val="0"/>
        <w:autoSpaceDN w:val="0"/>
        <w:spacing w:before="63" w:after="30" w:line="211" w:lineRule="exact"/>
        <w:ind w:left="473"/>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第二面の</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w:t>
      </w:r>
    </w:p>
    <w:p w:rsidR="004A2D23" w:rsidRDefault="00995CFA">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築物のみが建築士法第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w:t>
      </w:r>
    </w:p>
    <w:p w:rsidR="004A2D23" w:rsidRDefault="00995CFA">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受ける場合は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レ」マークを入れた上で、第三面の配置図に当該建築物を</w:t>
      </w:r>
    </w:p>
    <w:p w:rsidR="004A2D23" w:rsidRDefault="00995CFA">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明示してください。</w:t>
      </w:r>
    </w:p>
    <w:p w:rsidR="004A2D23" w:rsidRDefault="00995CFA">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rsidR="004A2D23" w:rsidRDefault="00995CFA">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付近見取図には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方位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道路及び目標となる地物を明示してください。</w:t>
      </w:r>
    </w:p>
    <w:p w:rsidR="004A2D23" w:rsidRDefault="00995CFA">
      <w:pPr>
        <w:wordWrap w:val="0"/>
        <w:autoSpaceDE w:val="0"/>
        <w:autoSpaceDN w:val="0"/>
        <w:spacing w:before="62" w:after="31" w:line="211" w:lineRule="exact"/>
        <w:ind w:left="473"/>
        <w:rPr>
          <w:lang w:eastAsia="ja-JP"/>
        </w:rPr>
      </w:pPr>
      <w:r>
        <w:rPr>
          <w:rFonts w:ascii="ＭＳ 明朝" w:eastAsia="ＭＳ 明朝" w:hAnsi="ＭＳ 明朝"/>
          <w:color w:val="000000"/>
          <w:spacing w:val="1"/>
          <w:sz w:val="21"/>
          <w:lang w:eastAsia="ja-JP"/>
        </w:rPr>
        <w:t>②</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配置図には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縮尺</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方位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敷地境界線</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敷地内における建築物の位置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w:t>
      </w:r>
    </w:p>
    <w:p w:rsidR="004A2D23" w:rsidRDefault="00995CFA">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建築物と他の建築物との別並びに敷地の接する道路の位置及び幅員を明示してくださ</w:t>
      </w:r>
    </w:p>
    <w:p w:rsidR="004A2D23" w:rsidRDefault="00995CFA">
      <w:pPr>
        <w:wordWrap w:val="0"/>
        <w:autoSpaceDE w:val="0"/>
        <w:autoSpaceDN w:val="0"/>
        <w:spacing w:before="62" w:after="0" w:line="211" w:lineRule="exact"/>
        <w:ind w:left="682"/>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sectPr w:rsidR="004A2D23" w:rsidSect="00034616">
      <w:pgSz w:w="11906" w:h="16838"/>
      <w:pgMar w:top="705"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565B5ABD-6ECB-4EC1-BC0E-82A1B49659B4}"/>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bordersDoNotSurroundHeader/>
  <w:bordersDoNotSurroundFooter/>
  <w:proofState w:spelling="clean" w:grammar="clean"/>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35864"/>
    <w:rsid w:val="0029639D"/>
    <w:rsid w:val="00326F90"/>
    <w:rsid w:val="004A2D23"/>
    <w:rsid w:val="00995CFA"/>
    <w:rsid w:val="00AA1D8D"/>
    <w:rsid w:val="00B47730"/>
    <w:rsid w:val="00CB0664"/>
    <w:rsid w:val="00E51F77"/>
    <w:rsid w:val="00F94B1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3EE196B"/>
  <w14:defaultImageDpi w14:val="300"/>
  <w15:docId w15:val="{7B868C0B-23B7-4904-AE4B-30CC918D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BF8F-6DA1-4B72-AAD5-7E21F4DD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597</Words>
  <Characters>3407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3997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52400215</cp:lastModifiedBy>
  <cp:revision>4</cp:revision>
  <dcterms:created xsi:type="dcterms:W3CDTF">2024-11-11T02:37:00Z</dcterms:created>
  <dcterms:modified xsi:type="dcterms:W3CDTF">2024-11-11T06:45:00Z</dcterms:modified>
  <cp:category/>
</cp:coreProperties>
</file>